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A0C75">
      <w:pPr>
        <w:pStyle w:val="6"/>
      </w:pPr>
      <w:r>
        <w:t>Smart</w:t>
      </w:r>
      <w:r>
        <w:rPr>
          <w:spacing w:val="-5"/>
        </w:rPr>
        <w:t xml:space="preserve"> </w:t>
      </w:r>
      <w:r>
        <w:t>Road</w:t>
      </w:r>
      <w:r>
        <w:rPr>
          <w:spacing w:val="-1"/>
        </w:rPr>
        <w:t xml:space="preserve"> </w:t>
      </w:r>
      <w:r>
        <w:t>Traffic</w:t>
      </w:r>
      <w:r>
        <w:rPr>
          <w:spacing w:val="-2"/>
        </w:rPr>
        <w:t xml:space="preserve"> </w:t>
      </w:r>
      <w:r>
        <w:t>Monitoring:</w:t>
      </w:r>
      <w:r>
        <w:rPr>
          <w:spacing w:val="-2"/>
        </w:rPr>
        <w:t xml:space="preserve"> </w:t>
      </w:r>
      <w:r>
        <w:t>Unveiling</w:t>
      </w:r>
      <w:r>
        <w:rPr>
          <w:spacing w:val="-4"/>
        </w:rPr>
        <w:t xml:space="preserve"> </w:t>
      </w:r>
      <w:r>
        <w:t>the</w:t>
      </w:r>
      <w:r>
        <w:rPr>
          <w:spacing w:val="-4"/>
        </w:rPr>
        <w:t xml:space="preserve"> </w:t>
      </w:r>
      <w:r>
        <w:t>Synergy</w:t>
      </w:r>
      <w:r>
        <w:rPr>
          <w:spacing w:val="-4"/>
        </w:rPr>
        <w:t xml:space="preserve"> </w:t>
      </w:r>
      <w:r>
        <w:t>of</w:t>
      </w:r>
      <w:r>
        <w:rPr>
          <w:spacing w:val="-2"/>
        </w:rPr>
        <w:t xml:space="preserve"> </w:t>
      </w:r>
      <w:r>
        <w:t>IoT and AI for Enhanced Urban Mobility</w:t>
      </w:r>
    </w:p>
    <w:p w14:paraId="7E397794">
      <w:pPr>
        <w:pStyle w:val="5"/>
        <w:spacing w:before="111"/>
        <w:ind w:left="0"/>
        <w:jc w:val="left"/>
        <w:rPr>
          <w:b/>
          <w:sz w:val="20"/>
        </w:rPr>
      </w:pPr>
    </w:p>
    <w:p w14:paraId="46DE60EF">
      <w:pPr>
        <w:pStyle w:val="5"/>
        <w:spacing w:after="0"/>
        <w:jc w:val="left"/>
        <w:rPr>
          <w:b/>
          <w:sz w:val="20"/>
        </w:rPr>
        <w:sectPr>
          <w:footerReference r:id="rId5" w:type="default"/>
          <w:type w:val="continuous"/>
          <w:pgSz w:w="12240" w:h="15840"/>
          <w:pgMar w:top="1280" w:right="1440" w:bottom="1140" w:left="1800" w:header="0" w:footer="944" w:gutter="0"/>
          <w:pgNumType w:start="1"/>
          <w:cols w:space="720" w:num="1"/>
        </w:sectPr>
      </w:pPr>
    </w:p>
    <w:p w14:paraId="4BC9D761">
      <w:pPr>
        <w:pStyle w:val="2"/>
        <w:spacing w:before="99"/>
        <w:ind w:left="164"/>
        <w:jc w:val="center"/>
      </w:pPr>
      <w:r>
        <w:rPr>
          <w:rFonts w:hint="default"/>
          <w:w w:val="105"/>
          <w:lang w:val="en-IN"/>
        </w:rPr>
        <w:t xml:space="preserve">                                                                           </w:t>
      </w:r>
      <w:bookmarkStart w:id="0" w:name="_GoBack"/>
      <w:bookmarkEnd w:id="0"/>
      <w:r>
        <w:rPr>
          <w:w w:val="105"/>
        </w:rPr>
        <w:t>N.</w:t>
      </w:r>
      <w:r>
        <w:rPr>
          <w:spacing w:val="-3"/>
          <w:w w:val="105"/>
        </w:rPr>
        <w:t xml:space="preserve"> </w:t>
      </w:r>
      <w:r>
        <w:rPr>
          <w:spacing w:val="-2"/>
          <w:w w:val="105"/>
        </w:rPr>
        <w:t>Navaneetha</w:t>
      </w:r>
    </w:p>
    <w:p w14:paraId="215ED096">
      <w:pPr>
        <w:pStyle w:val="5"/>
        <w:spacing w:before="18" w:line="271" w:lineRule="auto"/>
        <w:ind w:left="242" w:right="70" w:hanging="7"/>
        <w:jc w:val="center"/>
      </w:pPr>
      <w:r>
        <w:rPr>
          <w:w w:val="105"/>
        </w:rPr>
        <w:t>Assistant Professor</w:t>
      </w:r>
      <w:r>
        <w:rPr>
          <w:spacing w:val="40"/>
          <w:w w:val="105"/>
        </w:rPr>
        <w:t xml:space="preserve"> </w:t>
      </w:r>
      <w:r>
        <w:rPr>
          <w:w w:val="105"/>
        </w:rPr>
        <w:t>Department of Computer Science and Engineering Anurag</w:t>
      </w:r>
      <w:r>
        <w:rPr>
          <w:spacing w:val="-12"/>
          <w:w w:val="105"/>
        </w:rPr>
        <w:t xml:space="preserve"> </w:t>
      </w:r>
      <w:r>
        <w:rPr>
          <w:w w:val="105"/>
        </w:rPr>
        <w:t>University,</w:t>
      </w:r>
      <w:r>
        <w:rPr>
          <w:spacing w:val="-12"/>
          <w:w w:val="105"/>
        </w:rPr>
        <w:t xml:space="preserve"> </w:t>
      </w:r>
      <w:r>
        <w:rPr>
          <w:w w:val="105"/>
        </w:rPr>
        <w:t xml:space="preserve">Hyderabad, </w:t>
      </w:r>
      <w:r>
        <w:rPr>
          <w:spacing w:val="-4"/>
          <w:w w:val="105"/>
        </w:rPr>
        <w:t xml:space="preserve">India </w:t>
      </w:r>
      <w:r>
        <w:fldChar w:fldCharType="begin"/>
      </w:r>
      <w:r>
        <w:instrText xml:space="preserve"> HYPERLINK "mailto:navaneetha.cse@anurag.edu.in" \h </w:instrText>
      </w:r>
      <w:r>
        <w:fldChar w:fldCharType="separate"/>
      </w:r>
      <w:r>
        <w:rPr>
          <w:color w:val="0000FF"/>
          <w:spacing w:val="-2"/>
          <w:w w:val="105"/>
          <w:u w:val="single" w:color="0000FF"/>
        </w:rPr>
        <w:t>navaneetha.cse@anurag.edu.in</w:t>
      </w:r>
      <w:r>
        <w:rPr>
          <w:color w:val="0000FF"/>
          <w:spacing w:val="-2"/>
          <w:w w:val="105"/>
          <w:u w:val="single" w:color="0000FF"/>
        </w:rPr>
        <w:fldChar w:fldCharType="end"/>
      </w:r>
    </w:p>
    <w:p w14:paraId="53D170F2">
      <w:pPr>
        <w:spacing w:before="155" w:line="266" w:lineRule="auto"/>
        <w:ind w:left="480" w:right="312" w:hanging="2"/>
        <w:jc w:val="both"/>
      </w:pPr>
    </w:p>
    <w:p w14:paraId="6D35B5B7">
      <w:pPr>
        <w:pStyle w:val="5"/>
        <w:spacing w:before="99" w:line="266" w:lineRule="auto"/>
        <w:ind w:left="0" w:leftChars="0" w:right="274" w:firstLine="0" w:firstLineChars="0"/>
        <w:jc w:val="left"/>
      </w:pPr>
      <w:r>
        <w:br w:type="column"/>
      </w:r>
    </w:p>
    <w:p w14:paraId="3D591BF1">
      <w:pPr>
        <w:spacing w:before="99" w:line="266" w:lineRule="auto"/>
        <w:ind w:left="446" w:right="1215" w:firstLine="1"/>
        <w:jc w:val="center"/>
      </w:pPr>
      <w:r>
        <w:br w:type="column"/>
      </w:r>
    </w:p>
    <w:p w14:paraId="7B0C6E68">
      <w:pPr>
        <w:pStyle w:val="5"/>
        <w:spacing w:after="0" w:line="268" w:lineRule="auto"/>
        <w:jc w:val="center"/>
        <w:sectPr>
          <w:type w:val="continuous"/>
          <w:pgSz w:w="12240" w:h="15840"/>
          <w:pgMar w:top="1280" w:right="1440" w:bottom="1140" w:left="1800" w:header="0" w:footer="944" w:gutter="0"/>
          <w:cols w:equalWidth="0" w:num="3">
            <w:col w:w="2682" w:space="58"/>
            <w:col w:w="2616" w:space="92"/>
            <w:col w:w="3552"/>
          </w:cols>
        </w:sectPr>
      </w:pPr>
    </w:p>
    <w:p w14:paraId="2BD5A46C">
      <w:pPr>
        <w:pStyle w:val="5"/>
        <w:ind w:left="0"/>
        <w:jc w:val="left"/>
      </w:pPr>
    </w:p>
    <w:p w14:paraId="636FA3B8">
      <w:pPr>
        <w:pStyle w:val="5"/>
        <w:spacing w:before="177"/>
        <w:ind w:left="0"/>
        <w:jc w:val="left"/>
      </w:pPr>
    </w:p>
    <w:p w14:paraId="3171E63F">
      <w:pPr>
        <w:spacing w:before="0"/>
        <w:ind w:left="72" w:right="0" w:firstLine="0"/>
        <w:jc w:val="left"/>
        <w:rPr>
          <w:b/>
          <w:i/>
          <w:sz w:val="18"/>
        </w:rPr>
      </w:pPr>
      <w:r>
        <w:rPr>
          <w:b/>
          <w:i/>
          <w:spacing w:val="-2"/>
          <w:w w:val="105"/>
          <w:sz w:val="18"/>
        </w:rPr>
        <w:t>Abstract</w:t>
      </w:r>
    </w:p>
    <w:p w14:paraId="1B710F24">
      <w:pPr>
        <w:pStyle w:val="5"/>
        <w:spacing w:before="4" w:line="249" w:lineRule="auto"/>
        <w:ind w:right="441"/>
        <w:jc w:val="left"/>
      </w:pPr>
      <w:r>
        <w:rPr>
          <w:w w:val="105"/>
        </w:rPr>
        <w:t>Anomaly detection has become an important area of research because of its relevance across a wide range of</w:t>
      </w:r>
      <w:r>
        <w:rPr>
          <w:spacing w:val="40"/>
          <w:w w:val="105"/>
        </w:rPr>
        <w:t xml:space="preserve"> </w:t>
      </w:r>
      <w:r>
        <w:rPr>
          <w:w w:val="105"/>
        </w:rPr>
        <w:t xml:space="preserve">fields, including surveillance, transportation, healthcare, and public safety. With the rapid expansion of urban </w:t>
      </w:r>
      <w:r>
        <w:t>environments, the need for effective monitoring systems</w:t>
      </w:r>
      <w:r>
        <w:rPr>
          <w:spacing w:val="19"/>
        </w:rPr>
        <w:t xml:space="preserve"> </w:t>
      </w:r>
      <w:r>
        <w:t>has increased significantly.</w:t>
      </w:r>
      <w:r>
        <w:rPr>
          <w:spacing w:val="21"/>
        </w:rPr>
        <w:t xml:space="preserve"> </w:t>
      </w:r>
      <w:r>
        <w:t>Modern cities</w:t>
      </w:r>
      <w:r>
        <w:rPr>
          <w:spacing w:val="19"/>
        </w:rPr>
        <w:t xml:space="preserve"> </w:t>
      </w:r>
      <w:r>
        <w:t xml:space="preserve">depend heavily </w:t>
      </w:r>
      <w:r>
        <w:rPr>
          <w:w w:val="105"/>
        </w:rPr>
        <w:t>on</w:t>
      </w:r>
      <w:r>
        <w:rPr>
          <w:spacing w:val="-5"/>
          <w:w w:val="105"/>
        </w:rPr>
        <w:t xml:space="preserve"> </w:t>
      </w:r>
      <w:r>
        <w:rPr>
          <w:w w:val="105"/>
        </w:rPr>
        <w:t>surveillance</w:t>
      </w:r>
      <w:r>
        <w:rPr>
          <w:spacing w:val="-7"/>
          <w:w w:val="105"/>
        </w:rPr>
        <w:t xml:space="preserve"> </w:t>
      </w:r>
      <w:r>
        <w:rPr>
          <w:w w:val="105"/>
        </w:rPr>
        <w:t>infrastructure,</w:t>
      </w:r>
      <w:r>
        <w:rPr>
          <w:spacing w:val="-3"/>
          <w:w w:val="105"/>
        </w:rPr>
        <w:t xml:space="preserve"> </w:t>
      </w:r>
      <w:r>
        <w:rPr>
          <w:w w:val="105"/>
        </w:rPr>
        <w:t>particularly</w:t>
      </w:r>
      <w:r>
        <w:rPr>
          <w:spacing w:val="-10"/>
          <w:w w:val="105"/>
        </w:rPr>
        <w:t xml:space="preserve"> </w:t>
      </w:r>
      <w:r>
        <w:rPr>
          <w:w w:val="105"/>
        </w:rPr>
        <w:t>CCTV</w:t>
      </w:r>
      <w:r>
        <w:rPr>
          <w:spacing w:val="-6"/>
          <w:w w:val="105"/>
        </w:rPr>
        <w:t xml:space="preserve"> </w:t>
      </w:r>
      <w:r>
        <w:rPr>
          <w:w w:val="105"/>
        </w:rPr>
        <w:t>cameras,</w:t>
      </w:r>
      <w:r>
        <w:rPr>
          <w:spacing w:val="-3"/>
          <w:w w:val="105"/>
        </w:rPr>
        <w:t xml:space="preserve"> </w:t>
      </w:r>
      <w:r>
        <w:rPr>
          <w:w w:val="105"/>
        </w:rPr>
        <w:t>to</w:t>
      </w:r>
      <w:r>
        <w:rPr>
          <w:spacing w:val="-3"/>
          <w:w w:val="105"/>
        </w:rPr>
        <w:t xml:space="preserve"> </w:t>
      </w:r>
      <w:r>
        <w:rPr>
          <w:w w:val="105"/>
        </w:rPr>
        <w:t>observe</w:t>
      </w:r>
      <w:r>
        <w:rPr>
          <w:spacing w:val="-4"/>
          <w:w w:val="105"/>
        </w:rPr>
        <w:t xml:space="preserve"> </w:t>
      </w:r>
      <w:r>
        <w:rPr>
          <w:w w:val="105"/>
        </w:rPr>
        <w:t>traffic</w:t>
      </w:r>
      <w:r>
        <w:rPr>
          <w:spacing w:val="-5"/>
          <w:w w:val="105"/>
        </w:rPr>
        <w:t xml:space="preserve"> </w:t>
      </w:r>
      <w:r>
        <w:rPr>
          <w:w w:val="105"/>
        </w:rPr>
        <w:t>conditions</w:t>
      </w:r>
      <w:r>
        <w:rPr>
          <w:spacing w:val="-3"/>
          <w:w w:val="105"/>
        </w:rPr>
        <w:t xml:space="preserve"> </w:t>
      </w:r>
      <w:r>
        <w:rPr>
          <w:w w:val="105"/>
        </w:rPr>
        <w:t>on</w:t>
      </w:r>
      <w:r>
        <w:rPr>
          <w:spacing w:val="-3"/>
          <w:w w:val="105"/>
        </w:rPr>
        <w:t xml:space="preserve"> </w:t>
      </w:r>
      <w:r>
        <w:rPr>
          <w:w w:val="105"/>
        </w:rPr>
        <w:t>roads,</w:t>
      </w:r>
      <w:r>
        <w:rPr>
          <w:spacing w:val="-3"/>
          <w:w w:val="105"/>
        </w:rPr>
        <w:t xml:space="preserve"> </w:t>
      </w:r>
      <w:r>
        <w:rPr>
          <w:w w:val="105"/>
        </w:rPr>
        <w:t>highways,</w:t>
      </w:r>
      <w:r>
        <w:rPr>
          <w:spacing w:val="-3"/>
          <w:w w:val="105"/>
        </w:rPr>
        <w:t xml:space="preserve"> </w:t>
      </w:r>
      <w:r>
        <w:rPr>
          <w:w w:val="105"/>
        </w:rPr>
        <w:t>and public</w:t>
      </w:r>
      <w:r>
        <w:rPr>
          <w:spacing w:val="-12"/>
          <w:w w:val="105"/>
        </w:rPr>
        <w:t xml:space="preserve"> </w:t>
      </w:r>
      <w:r>
        <w:rPr>
          <w:w w:val="105"/>
        </w:rPr>
        <w:t>intersections.</w:t>
      </w:r>
      <w:r>
        <w:rPr>
          <w:spacing w:val="-11"/>
          <w:w w:val="105"/>
        </w:rPr>
        <w:t xml:space="preserve"> </w:t>
      </w:r>
      <w:r>
        <w:rPr>
          <w:w w:val="105"/>
        </w:rPr>
        <w:t>While</w:t>
      </w:r>
      <w:r>
        <w:rPr>
          <w:spacing w:val="-12"/>
          <w:w w:val="105"/>
        </w:rPr>
        <w:t xml:space="preserve"> </w:t>
      </w:r>
      <w:r>
        <w:rPr>
          <w:w w:val="105"/>
        </w:rPr>
        <w:t>these</w:t>
      </w:r>
      <w:r>
        <w:rPr>
          <w:spacing w:val="-8"/>
          <w:w w:val="105"/>
        </w:rPr>
        <w:t xml:space="preserve"> </w:t>
      </w:r>
      <w:r>
        <w:rPr>
          <w:w w:val="105"/>
        </w:rPr>
        <w:t>systems</w:t>
      </w:r>
      <w:r>
        <w:rPr>
          <w:spacing w:val="-10"/>
          <w:w w:val="105"/>
        </w:rPr>
        <w:t xml:space="preserve"> </w:t>
      </w:r>
      <w:r>
        <w:rPr>
          <w:w w:val="105"/>
        </w:rPr>
        <w:t>generate</w:t>
      </w:r>
      <w:r>
        <w:rPr>
          <w:spacing w:val="-10"/>
          <w:w w:val="105"/>
        </w:rPr>
        <w:t xml:space="preserve"> </w:t>
      </w:r>
      <w:r>
        <w:rPr>
          <w:w w:val="105"/>
        </w:rPr>
        <w:t>a</w:t>
      </w:r>
      <w:r>
        <w:rPr>
          <w:spacing w:val="-10"/>
          <w:w w:val="105"/>
        </w:rPr>
        <w:t xml:space="preserve"> </w:t>
      </w:r>
      <w:r>
        <w:rPr>
          <w:w w:val="105"/>
        </w:rPr>
        <w:t>continuous</w:t>
      </w:r>
      <w:r>
        <w:rPr>
          <w:spacing w:val="-12"/>
          <w:w w:val="105"/>
        </w:rPr>
        <w:t xml:space="preserve"> </w:t>
      </w:r>
      <w:r>
        <w:rPr>
          <w:w w:val="105"/>
        </w:rPr>
        <w:t>stream</w:t>
      </w:r>
      <w:r>
        <w:rPr>
          <w:spacing w:val="-9"/>
          <w:w w:val="105"/>
        </w:rPr>
        <w:t xml:space="preserve"> </w:t>
      </w:r>
      <w:r>
        <w:rPr>
          <w:w w:val="105"/>
        </w:rPr>
        <w:t>of</w:t>
      </w:r>
      <w:r>
        <w:rPr>
          <w:spacing w:val="-10"/>
          <w:w w:val="105"/>
        </w:rPr>
        <w:t xml:space="preserve"> </w:t>
      </w:r>
      <w:r>
        <w:rPr>
          <w:w w:val="105"/>
        </w:rPr>
        <w:t>visual</w:t>
      </w:r>
      <w:r>
        <w:rPr>
          <w:spacing w:val="-11"/>
          <w:w w:val="105"/>
        </w:rPr>
        <w:t xml:space="preserve"> </w:t>
      </w:r>
      <w:r>
        <w:rPr>
          <w:w w:val="105"/>
        </w:rPr>
        <w:t>data,</w:t>
      </w:r>
      <w:r>
        <w:rPr>
          <w:spacing w:val="-12"/>
          <w:w w:val="105"/>
        </w:rPr>
        <w:t xml:space="preserve"> </w:t>
      </w:r>
      <w:r>
        <w:rPr>
          <w:w w:val="105"/>
        </w:rPr>
        <w:t>relying</w:t>
      </w:r>
      <w:r>
        <w:rPr>
          <w:spacing w:val="-12"/>
          <w:w w:val="105"/>
        </w:rPr>
        <w:t xml:space="preserve"> </w:t>
      </w:r>
      <w:r>
        <w:rPr>
          <w:w w:val="105"/>
        </w:rPr>
        <w:t>on</w:t>
      </w:r>
      <w:r>
        <w:rPr>
          <w:spacing w:val="-10"/>
          <w:w w:val="105"/>
        </w:rPr>
        <w:t xml:space="preserve"> </w:t>
      </w:r>
      <w:r>
        <w:rPr>
          <w:w w:val="105"/>
        </w:rPr>
        <w:t>human</w:t>
      </w:r>
      <w:r>
        <w:rPr>
          <w:spacing w:val="-12"/>
          <w:w w:val="105"/>
        </w:rPr>
        <w:t xml:space="preserve"> </w:t>
      </w:r>
      <w:r>
        <w:rPr>
          <w:w w:val="105"/>
        </w:rPr>
        <w:t>operators to</w:t>
      </w:r>
      <w:r>
        <w:rPr>
          <w:spacing w:val="-12"/>
          <w:w w:val="105"/>
        </w:rPr>
        <w:t xml:space="preserve"> </w:t>
      </w:r>
      <w:r>
        <w:rPr>
          <w:w w:val="105"/>
        </w:rPr>
        <w:t>monitor</w:t>
      </w:r>
      <w:r>
        <w:rPr>
          <w:spacing w:val="-12"/>
          <w:w w:val="105"/>
        </w:rPr>
        <w:t xml:space="preserve"> </w:t>
      </w:r>
      <w:r>
        <w:rPr>
          <w:w w:val="105"/>
        </w:rPr>
        <w:t>them</w:t>
      </w:r>
      <w:r>
        <w:rPr>
          <w:spacing w:val="-12"/>
          <w:w w:val="105"/>
        </w:rPr>
        <w:t xml:space="preserve"> </w:t>
      </w:r>
      <w:r>
        <w:rPr>
          <w:w w:val="105"/>
        </w:rPr>
        <w:t>is</w:t>
      </w:r>
      <w:r>
        <w:rPr>
          <w:spacing w:val="-10"/>
          <w:w w:val="105"/>
        </w:rPr>
        <w:t xml:space="preserve"> </w:t>
      </w:r>
      <w:r>
        <w:rPr>
          <w:w w:val="105"/>
        </w:rPr>
        <w:t>both</w:t>
      </w:r>
      <w:r>
        <w:rPr>
          <w:spacing w:val="-11"/>
          <w:w w:val="105"/>
        </w:rPr>
        <w:t xml:space="preserve"> </w:t>
      </w:r>
      <w:r>
        <w:rPr>
          <w:w w:val="105"/>
        </w:rPr>
        <w:t>impractical</w:t>
      </w:r>
      <w:r>
        <w:rPr>
          <w:spacing w:val="-10"/>
          <w:w w:val="105"/>
        </w:rPr>
        <w:t xml:space="preserve"> </w:t>
      </w:r>
      <w:r>
        <w:rPr>
          <w:w w:val="105"/>
        </w:rPr>
        <w:t>and</w:t>
      </w:r>
      <w:r>
        <w:rPr>
          <w:spacing w:val="-11"/>
          <w:w w:val="105"/>
        </w:rPr>
        <w:t xml:space="preserve"> </w:t>
      </w:r>
      <w:r>
        <w:rPr>
          <w:w w:val="105"/>
        </w:rPr>
        <w:t>inefficient.</w:t>
      </w:r>
      <w:r>
        <w:rPr>
          <w:spacing w:val="-8"/>
          <w:w w:val="105"/>
        </w:rPr>
        <w:t xml:space="preserve"> </w:t>
      </w:r>
      <w:r>
        <w:rPr>
          <w:w w:val="105"/>
        </w:rPr>
        <w:t>Continuous</w:t>
      </w:r>
      <w:r>
        <w:rPr>
          <w:spacing w:val="-7"/>
          <w:w w:val="105"/>
        </w:rPr>
        <w:t xml:space="preserve"> </w:t>
      </w:r>
      <w:r>
        <w:rPr>
          <w:w w:val="105"/>
        </w:rPr>
        <w:t>observation</w:t>
      </w:r>
      <w:r>
        <w:rPr>
          <w:spacing w:val="-11"/>
          <w:w w:val="105"/>
        </w:rPr>
        <w:t xml:space="preserve"> </w:t>
      </w:r>
      <w:r>
        <w:rPr>
          <w:w w:val="105"/>
        </w:rPr>
        <w:t>can</w:t>
      </w:r>
      <w:r>
        <w:rPr>
          <w:spacing w:val="-10"/>
          <w:w w:val="105"/>
        </w:rPr>
        <w:t xml:space="preserve"> </w:t>
      </w:r>
      <w:r>
        <w:rPr>
          <w:w w:val="105"/>
        </w:rPr>
        <w:t>lead</w:t>
      </w:r>
      <w:r>
        <w:rPr>
          <w:spacing w:val="-11"/>
          <w:w w:val="105"/>
        </w:rPr>
        <w:t xml:space="preserve"> </w:t>
      </w:r>
      <w:r>
        <w:rPr>
          <w:w w:val="105"/>
        </w:rPr>
        <w:t>to</w:t>
      </w:r>
      <w:r>
        <w:rPr>
          <w:spacing w:val="-12"/>
          <w:w w:val="105"/>
        </w:rPr>
        <w:t xml:space="preserve"> </w:t>
      </w:r>
      <w:r>
        <w:rPr>
          <w:w w:val="105"/>
        </w:rPr>
        <w:t>fatigue,</w:t>
      </w:r>
      <w:r>
        <w:rPr>
          <w:spacing w:val="-10"/>
          <w:w w:val="105"/>
        </w:rPr>
        <w:t xml:space="preserve"> </w:t>
      </w:r>
      <w:r>
        <w:rPr>
          <w:w w:val="105"/>
        </w:rPr>
        <w:t>reduced</w:t>
      </w:r>
      <w:r>
        <w:rPr>
          <w:spacing w:val="-11"/>
          <w:w w:val="105"/>
        </w:rPr>
        <w:t xml:space="preserve"> </w:t>
      </w:r>
      <w:r>
        <w:rPr>
          <w:w w:val="105"/>
        </w:rPr>
        <w:t>attention, and</w:t>
      </w:r>
      <w:r>
        <w:rPr>
          <w:spacing w:val="40"/>
          <w:w w:val="105"/>
        </w:rPr>
        <w:t xml:space="preserve"> </w:t>
      </w:r>
      <w:r>
        <w:rPr>
          <w:w w:val="105"/>
        </w:rPr>
        <w:t>delayed</w:t>
      </w:r>
      <w:r>
        <w:rPr>
          <w:spacing w:val="40"/>
          <w:w w:val="105"/>
        </w:rPr>
        <w:t xml:space="preserve"> </w:t>
      </w:r>
      <w:r>
        <w:rPr>
          <w:w w:val="105"/>
        </w:rPr>
        <w:t>responses,</w:t>
      </w:r>
      <w:r>
        <w:rPr>
          <w:spacing w:val="40"/>
          <w:w w:val="105"/>
        </w:rPr>
        <w:t xml:space="preserve"> </w:t>
      </w:r>
      <w:r>
        <w:rPr>
          <w:w w:val="105"/>
        </w:rPr>
        <w:t>especially</w:t>
      </w:r>
      <w:r>
        <w:rPr>
          <w:spacing w:val="39"/>
          <w:w w:val="105"/>
        </w:rPr>
        <w:t xml:space="preserve"> </w:t>
      </w:r>
      <w:r>
        <w:rPr>
          <w:w w:val="105"/>
        </w:rPr>
        <w:t>when</w:t>
      </w:r>
      <w:r>
        <w:rPr>
          <w:spacing w:val="40"/>
          <w:w w:val="105"/>
        </w:rPr>
        <w:t xml:space="preserve"> </w:t>
      </w:r>
      <w:r>
        <w:rPr>
          <w:w w:val="105"/>
        </w:rPr>
        <w:t>dealing</w:t>
      </w:r>
      <w:r>
        <w:rPr>
          <w:spacing w:val="40"/>
          <w:w w:val="105"/>
        </w:rPr>
        <w:t xml:space="preserve"> </w:t>
      </w:r>
      <w:r>
        <w:rPr>
          <w:w w:val="105"/>
        </w:rPr>
        <w:t>with</w:t>
      </w:r>
      <w:r>
        <w:rPr>
          <w:spacing w:val="40"/>
          <w:w w:val="105"/>
        </w:rPr>
        <w:t xml:space="preserve"> </w:t>
      </w:r>
      <w:r>
        <w:rPr>
          <w:w w:val="105"/>
        </w:rPr>
        <w:t>large-scale</w:t>
      </w:r>
      <w:r>
        <w:rPr>
          <w:spacing w:val="40"/>
          <w:w w:val="105"/>
        </w:rPr>
        <w:t xml:space="preserve"> </w:t>
      </w:r>
      <w:r>
        <w:rPr>
          <w:w w:val="105"/>
        </w:rPr>
        <w:t>surveillance</w:t>
      </w:r>
      <w:r>
        <w:rPr>
          <w:spacing w:val="40"/>
          <w:w w:val="105"/>
        </w:rPr>
        <w:t xml:space="preserve"> </w:t>
      </w:r>
      <w:r>
        <w:rPr>
          <w:w w:val="105"/>
        </w:rPr>
        <w:t>networks.</w:t>
      </w:r>
      <w:r>
        <w:rPr>
          <w:spacing w:val="40"/>
          <w:w w:val="105"/>
        </w:rPr>
        <w:t xml:space="preserve"> </w:t>
      </w:r>
      <w:r>
        <w:rPr>
          <w:w w:val="105"/>
        </w:rPr>
        <w:t>These</w:t>
      </w:r>
      <w:r>
        <w:rPr>
          <w:spacing w:val="40"/>
          <w:w w:val="105"/>
        </w:rPr>
        <w:t xml:space="preserve"> </w:t>
      </w:r>
      <w:r>
        <w:rPr>
          <w:w w:val="105"/>
        </w:rPr>
        <w:t>limitations highlight the necessity for automated systems capable of identifying</w:t>
      </w:r>
      <w:r>
        <w:rPr>
          <w:spacing w:val="-1"/>
          <w:w w:val="105"/>
        </w:rPr>
        <w:t xml:space="preserve"> </w:t>
      </w:r>
      <w:r>
        <w:rPr>
          <w:w w:val="105"/>
        </w:rPr>
        <w:t>unusual events accurately</w:t>
      </w:r>
      <w:r>
        <w:rPr>
          <w:spacing w:val="-3"/>
          <w:w w:val="105"/>
        </w:rPr>
        <w:t xml:space="preserve"> </w:t>
      </w:r>
      <w:r>
        <w:rPr>
          <w:w w:val="105"/>
        </w:rPr>
        <w:t>and</w:t>
      </w:r>
      <w:r>
        <w:rPr>
          <w:spacing w:val="-1"/>
          <w:w w:val="105"/>
        </w:rPr>
        <w:t xml:space="preserve"> </w:t>
      </w:r>
      <w:r>
        <w:rPr>
          <w:w w:val="105"/>
        </w:rPr>
        <w:t>in</w:t>
      </w:r>
      <w:r>
        <w:rPr>
          <w:spacing w:val="-1"/>
          <w:w w:val="105"/>
        </w:rPr>
        <w:t xml:space="preserve"> </w:t>
      </w:r>
      <w:r>
        <w:rPr>
          <w:w w:val="105"/>
        </w:rPr>
        <w:t>real time. In</w:t>
      </w:r>
      <w:r>
        <w:rPr>
          <w:spacing w:val="-12"/>
          <w:w w:val="105"/>
        </w:rPr>
        <w:t xml:space="preserve"> </w:t>
      </w:r>
      <w:r>
        <w:rPr>
          <w:w w:val="105"/>
        </w:rPr>
        <w:t>this</w:t>
      </w:r>
      <w:r>
        <w:rPr>
          <w:spacing w:val="-12"/>
          <w:w w:val="105"/>
        </w:rPr>
        <w:t xml:space="preserve"> </w:t>
      </w:r>
      <w:r>
        <w:rPr>
          <w:w w:val="105"/>
        </w:rPr>
        <w:t>context,</w:t>
      </w:r>
      <w:r>
        <w:rPr>
          <w:spacing w:val="-12"/>
          <w:w w:val="105"/>
        </w:rPr>
        <w:t xml:space="preserve"> </w:t>
      </w:r>
      <w:r>
        <w:rPr>
          <w:w w:val="105"/>
        </w:rPr>
        <w:t>the</w:t>
      </w:r>
      <w:r>
        <w:rPr>
          <w:spacing w:val="-12"/>
          <w:w w:val="105"/>
        </w:rPr>
        <w:t xml:space="preserve"> </w:t>
      </w:r>
      <w:r>
        <w:rPr>
          <w:w w:val="105"/>
        </w:rPr>
        <w:t>present</w:t>
      </w:r>
      <w:r>
        <w:rPr>
          <w:spacing w:val="-12"/>
          <w:w w:val="105"/>
        </w:rPr>
        <w:t xml:space="preserve"> </w:t>
      </w:r>
      <w:r>
        <w:rPr>
          <w:w w:val="105"/>
        </w:rPr>
        <w:t>study</w:t>
      </w:r>
      <w:r>
        <w:rPr>
          <w:spacing w:val="-12"/>
          <w:w w:val="105"/>
        </w:rPr>
        <w:t xml:space="preserve"> </w:t>
      </w:r>
      <w:r>
        <w:rPr>
          <w:w w:val="105"/>
        </w:rPr>
        <w:t>focuses</w:t>
      </w:r>
      <w:r>
        <w:rPr>
          <w:spacing w:val="-12"/>
          <w:w w:val="105"/>
        </w:rPr>
        <w:t xml:space="preserve"> </w:t>
      </w:r>
      <w:r>
        <w:rPr>
          <w:w w:val="105"/>
        </w:rPr>
        <w:t>on</w:t>
      </w:r>
      <w:r>
        <w:rPr>
          <w:spacing w:val="-11"/>
          <w:w w:val="105"/>
        </w:rPr>
        <w:t xml:space="preserve"> </w:t>
      </w:r>
      <w:r>
        <w:rPr>
          <w:w w:val="105"/>
        </w:rPr>
        <w:t>the</w:t>
      </w:r>
      <w:r>
        <w:rPr>
          <w:spacing w:val="-12"/>
          <w:w w:val="105"/>
        </w:rPr>
        <w:t xml:space="preserve"> </w:t>
      </w:r>
      <w:r>
        <w:rPr>
          <w:w w:val="105"/>
        </w:rPr>
        <w:t>detection</w:t>
      </w:r>
      <w:r>
        <w:rPr>
          <w:spacing w:val="-12"/>
          <w:w w:val="105"/>
        </w:rPr>
        <w:t xml:space="preserve"> </w:t>
      </w:r>
      <w:r>
        <w:rPr>
          <w:w w:val="105"/>
        </w:rPr>
        <w:t>of</w:t>
      </w:r>
      <w:r>
        <w:rPr>
          <w:spacing w:val="-12"/>
          <w:w w:val="105"/>
        </w:rPr>
        <w:t xml:space="preserve"> </w:t>
      </w:r>
      <w:r>
        <w:rPr>
          <w:w w:val="105"/>
        </w:rPr>
        <w:t>road</w:t>
      </w:r>
      <w:r>
        <w:rPr>
          <w:spacing w:val="-12"/>
          <w:w w:val="105"/>
        </w:rPr>
        <w:t xml:space="preserve"> </w:t>
      </w:r>
      <w:r>
        <w:rPr>
          <w:w w:val="105"/>
        </w:rPr>
        <w:t>accidents</w:t>
      </w:r>
      <w:r>
        <w:rPr>
          <w:spacing w:val="-11"/>
          <w:w w:val="105"/>
        </w:rPr>
        <w:t xml:space="preserve"> </w:t>
      </w:r>
      <w:r>
        <w:rPr>
          <w:w w:val="105"/>
        </w:rPr>
        <w:t>using</w:t>
      </w:r>
      <w:r>
        <w:rPr>
          <w:spacing w:val="-12"/>
          <w:w w:val="105"/>
        </w:rPr>
        <w:t xml:space="preserve"> </w:t>
      </w:r>
      <w:r>
        <w:rPr>
          <w:w w:val="105"/>
        </w:rPr>
        <w:t>deep</w:t>
      </w:r>
      <w:r>
        <w:rPr>
          <w:spacing w:val="-12"/>
          <w:w w:val="105"/>
        </w:rPr>
        <w:t xml:space="preserve"> </w:t>
      </w:r>
      <w:r>
        <w:rPr>
          <w:w w:val="105"/>
        </w:rPr>
        <w:t>learning</w:t>
      </w:r>
      <w:r>
        <w:rPr>
          <w:spacing w:val="-12"/>
          <w:w w:val="105"/>
        </w:rPr>
        <w:t xml:space="preserve"> </w:t>
      </w:r>
      <w:r>
        <w:rPr>
          <w:w w:val="105"/>
        </w:rPr>
        <w:t>techniques</w:t>
      </w:r>
      <w:r>
        <w:rPr>
          <w:spacing w:val="-12"/>
          <w:w w:val="105"/>
        </w:rPr>
        <w:t xml:space="preserve"> </w:t>
      </w:r>
      <w:r>
        <w:rPr>
          <w:w w:val="105"/>
        </w:rPr>
        <w:t>applied to</w:t>
      </w:r>
      <w:r>
        <w:rPr>
          <w:spacing w:val="17"/>
          <w:w w:val="105"/>
        </w:rPr>
        <w:t xml:space="preserve"> </w:t>
      </w:r>
      <w:r>
        <w:rPr>
          <w:w w:val="105"/>
        </w:rPr>
        <w:t>surveillance</w:t>
      </w:r>
      <w:r>
        <w:rPr>
          <w:spacing w:val="24"/>
          <w:w w:val="105"/>
        </w:rPr>
        <w:t xml:space="preserve"> </w:t>
      </w:r>
      <w:r>
        <w:rPr>
          <w:w w:val="105"/>
        </w:rPr>
        <w:t>video</w:t>
      </w:r>
      <w:r>
        <w:rPr>
          <w:spacing w:val="22"/>
          <w:w w:val="105"/>
        </w:rPr>
        <w:t xml:space="preserve"> </w:t>
      </w:r>
      <w:r>
        <w:rPr>
          <w:w w:val="105"/>
        </w:rPr>
        <w:t>data.</w:t>
      </w:r>
      <w:r>
        <w:rPr>
          <w:spacing w:val="20"/>
          <w:w w:val="105"/>
        </w:rPr>
        <w:t xml:space="preserve"> </w:t>
      </w:r>
      <w:r>
        <w:rPr>
          <w:w w:val="105"/>
        </w:rPr>
        <w:t>Road</w:t>
      </w:r>
      <w:r>
        <w:rPr>
          <w:spacing w:val="20"/>
          <w:w w:val="105"/>
        </w:rPr>
        <w:t xml:space="preserve"> </w:t>
      </w:r>
      <w:r>
        <w:rPr>
          <w:w w:val="105"/>
        </w:rPr>
        <w:t>accidents</w:t>
      </w:r>
      <w:r>
        <w:rPr>
          <w:spacing w:val="21"/>
          <w:w w:val="105"/>
        </w:rPr>
        <w:t xml:space="preserve"> </w:t>
      </w:r>
      <w:r>
        <w:rPr>
          <w:w w:val="105"/>
        </w:rPr>
        <w:t>remain</w:t>
      </w:r>
      <w:r>
        <w:rPr>
          <w:spacing w:val="20"/>
          <w:w w:val="105"/>
        </w:rPr>
        <w:t xml:space="preserve"> </w:t>
      </w:r>
      <w:r>
        <w:rPr>
          <w:w w:val="105"/>
        </w:rPr>
        <w:t>a</w:t>
      </w:r>
      <w:r>
        <w:rPr>
          <w:spacing w:val="20"/>
          <w:w w:val="105"/>
        </w:rPr>
        <w:t xml:space="preserve"> </w:t>
      </w:r>
      <w:r>
        <w:rPr>
          <w:w w:val="105"/>
        </w:rPr>
        <w:t>major</w:t>
      </w:r>
      <w:r>
        <w:rPr>
          <w:spacing w:val="25"/>
          <w:w w:val="105"/>
        </w:rPr>
        <w:t xml:space="preserve"> </w:t>
      </w:r>
      <w:r>
        <w:rPr>
          <w:w w:val="105"/>
        </w:rPr>
        <w:t>global</w:t>
      </w:r>
      <w:r>
        <w:rPr>
          <w:spacing w:val="21"/>
          <w:w w:val="105"/>
        </w:rPr>
        <w:t xml:space="preserve"> </w:t>
      </w:r>
      <w:r>
        <w:rPr>
          <w:w w:val="105"/>
        </w:rPr>
        <w:t>issue,</w:t>
      </w:r>
      <w:r>
        <w:rPr>
          <w:spacing w:val="22"/>
          <w:w w:val="105"/>
        </w:rPr>
        <w:t xml:space="preserve"> </w:t>
      </w:r>
      <w:r>
        <w:rPr>
          <w:w w:val="105"/>
        </w:rPr>
        <w:t>contributing</w:t>
      </w:r>
      <w:r>
        <w:rPr>
          <w:spacing w:val="20"/>
          <w:w w:val="105"/>
        </w:rPr>
        <w:t xml:space="preserve"> </w:t>
      </w:r>
      <w:r>
        <w:rPr>
          <w:w w:val="105"/>
        </w:rPr>
        <w:t>to</w:t>
      </w:r>
      <w:r>
        <w:rPr>
          <w:spacing w:val="22"/>
          <w:w w:val="105"/>
        </w:rPr>
        <w:t xml:space="preserve"> </w:t>
      </w:r>
      <w:r>
        <w:rPr>
          <w:w w:val="105"/>
        </w:rPr>
        <w:t>loss</w:t>
      </w:r>
      <w:r>
        <w:rPr>
          <w:spacing w:val="24"/>
          <w:w w:val="105"/>
        </w:rPr>
        <w:t xml:space="preserve"> </w:t>
      </w:r>
      <w:r>
        <w:rPr>
          <w:w w:val="105"/>
        </w:rPr>
        <w:t>of</w:t>
      </w:r>
      <w:r>
        <w:rPr>
          <w:spacing w:val="22"/>
          <w:w w:val="105"/>
        </w:rPr>
        <w:t xml:space="preserve"> </w:t>
      </w:r>
      <w:r>
        <w:rPr>
          <w:w w:val="105"/>
        </w:rPr>
        <w:t>life,</w:t>
      </w:r>
      <w:r>
        <w:rPr>
          <w:spacing w:val="24"/>
          <w:w w:val="105"/>
        </w:rPr>
        <w:t xml:space="preserve"> </w:t>
      </w:r>
      <w:r>
        <w:rPr>
          <w:w w:val="105"/>
        </w:rPr>
        <w:t>physical injuries, traffic disruption, and economic costs. A critical factor in reducing the impact of such incidents is the speed at which they</w:t>
      </w:r>
      <w:r>
        <w:rPr>
          <w:spacing w:val="-2"/>
          <w:w w:val="105"/>
        </w:rPr>
        <w:t xml:space="preserve"> </w:t>
      </w:r>
      <w:r>
        <w:rPr>
          <w:w w:val="105"/>
        </w:rPr>
        <w:t>are detected and reported. Delays in identifying accidents often result in slower emergency response</w:t>
      </w:r>
      <w:r>
        <w:rPr>
          <w:spacing w:val="18"/>
          <w:w w:val="105"/>
        </w:rPr>
        <w:t xml:space="preserve"> </w:t>
      </w:r>
      <w:r>
        <w:rPr>
          <w:w w:val="105"/>
        </w:rPr>
        <w:t>times,</w:t>
      </w:r>
      <w:r>
        <w:rPr>
          <w:spacing w:val="19"/>
          <w:w w:val="105"/>
        </w:rPr>
        <w:t xml:space="preserve"> </w:t>
      </w:r>
      <w:r>
        <w:rPr>
          <w:w w:val="105"/>
        </w:rPr>
        <w:t>which</w:t>
      </w:r>
      <w:r>
        <w:rPr>
          <w:spacing w:val="19"/>
          <w:w w:val="105"/>
        </w:rPr>
        <w:t xml:space="preserve"> </w:t>
      </w:r>
      <w:r>
        <w:rPr>
          <w:w w:val="105"/>
        </w:rPr>
        <w:t>can</w:t>
      </w:r>
      <w:r>
        <w:rPr>
          <w:spacing w:val="19"/>
          <w:w w:val="105"/>
        </w:rPr>
        <w:t xml:space="preserve"> </w:t>
      </w:r>
      <w:r>
        <w:rPr>
          <w:w w:val="105"/>
        </w:rPr>
        <w:t>worsen</w:t>
      </w:r>
      <w:r>
        <w:rPr>
          <w:spacing w:val="17"/>
          <w:w w:val="105"/>
        </w:rPr>
        <w:t xml:space="preserve"> </w:t>
      </w:r>
      <w:r>
        <w:rPr>
          <w:w w:val="105"/>
        </w:rPr>
        <w:t>outcomes.</w:t>
      </w:r>
      <w:r>
        <w:rPr>
          <w:spacing w:val="21"/>
          <w:w w:val="105"/>
        </w:rPr>
        <w:t xml:space="preserve"> </w:t>
      </w:r>
      <w:r>
        <w:rPr>
          <w:w w:val="105"/>
        </w:rPr>
        <w:t>Therefore,</w:t>
      </w:r>
      <w:r>
        <w:rPr>
          <w:spacing w:val="19"/>
          <w:w w:val="105"/>
        </w:rPr>
        <w:t xml:space="preserve"> </w:t>
      </w:r>
      <w:r>
        <w:rPr>
          <w:w w:val="105"/>
        </w:rPr>
        <w:t>there is</w:t>
      </w:r>
      <w:r>
        <w:rPr>
          <w:spacing w:val="19"/>
          <w:w w:val="105"/>
        </w:rPr>
        <w:t xml:space="preserve"> </w:t>
      </w:r>
      <w:r>
        <w:rPr>
          <w:w w:val="105"/>
        </w:rPr>
        <w:t>a</w:t>
      </w:r>
      <w:r>
        <w:rPr>
          <w:spacing w:val="18"/>
          <w:w w:val="105"/>
        </w:rPr>
        <w:t xml:space="preserve"> </w:t>
      </w:r>
      <w:r>
        <w:rPr>
          <w:w w:val="105"/>
        </w:rPr>
        <w:t>clear</w:t>
      </w:r>
      <w:r>
        <w:rPr>
          <w:spacing w:val="21"/>
          <w:w w:val="105"/>
        </w:rPr>
        <w:t xml:space="preserve"> </w:t>
      </w:r>
      <w:r>
        <w:rPr>
          <w:w w:val="105"/>
        </w:rPr>
        <w:t>need</w:t>
      </w:r>
      <w:r>
        <w:rPr>
          <w:spacing w:val="17"/>
          <w:w w:val="105"/>
        </w:rPr>
        <w:t xml:space="preserve"> </w:t>
      </w:r>
      <w:r>
        <w:rPr>
          <w:w w:val="105"/>
        </w:rPr>
        <w:t>for</w:t>
      </w:r>
      <w:r>
        <w:rPr>
          <w:spacing w:val="19"/>
          <w:w w:val="105"/>
        </w:rPr>
        <w:t xml:space="preserve"> </w:t>
      </w:r>
      <w:r>
        <w:rPr>
          <w:w w:val="105"/>
        </w:rPr>
        <w:t>intelligent</w:t>
      </w:r>
      <w:r>
        <w:rPr>
          <w:spacing w:val="17"/>
          <w:w w:val="105"/>
        </w:rPr>
        <w:t xml:space="preserve"> </w:t>
      </w:r>
      <w:r>
        <w:rPr>
          <w:w w:val="105"/>
        </w:rPr>
        <w:t>systems</w:t>
      </w:r>
      <w:r>
        <w:rPr>
          <w:spacing w:val="17"/>
          <w:w w:val="105"/>
        </w:rPr>
        <w:t xml:space="preserve"> </w:t>
      </w:r>
      <w:r>
        <w:rPr>
          <w:w w:val="105"/>
        </w:rPr>
        <w:t>that can recognize accident scenarios as they occur and promptly alert the relevant authorities.</w:t>
      </w:r>
    </w:p>
    <w:p w14:paraId="77BF2E16">
      <w:pPr>
        <w:pStyle w:val="5"/>
        <w:spacing w:before="13" w:line="252" w:lineRule="auto"/>
        <w:ind w:right="443"/>
      </w:pPr>
      <w:r>
        <w:rPr>
          <w:w w:val="105"/>
        </w:rPr>
        <w:t xml:space="preserve">To address this challenge, the proposed system employs the YOLO (You Only Look Once) object detection framework, which is widely recognized for its ability to perform fast and accurate detection tasks. The system processes video input obtained from CCTV cameras by dividing it into individual frames and analyzing each </w:t>
      </w:r>
      <w:r>
        <w:t xml:space="preserve">frame using the YOLO architecture. Through this process, it identifies vehicles present in the scene, observes their </w:t>
      </w:r>
      <w:r>
        <w:rPr>
          <w:w w:val="105"/>
        </w:rPr>
        <w:t>movement</w:t>
      </w:r>
      <w:r>
        <w:rPr>
          <w:spacing w:val="-6"/>
          <w:w w:val="105"/>
        </w:rPr>
        <w:t xml:space="preserve"> </w:t>
      </w:r>
      <w:r>
        <w:rPr>
          <w:w w:val="105"/>
        </w:rPr>
        <w:t>patterns,</w:t>
      </w:r>
      <w:r>
        <w:rPr>
          <w:spacing w:val="-7"/>
          <w:w w:val="105"/>
        </w:rPr>
        <w:t xml:space="preserve"> </w:t>
      </w:r>
      <w:r>
        <w:rPr>
          <w:w w:val="105"/>
        </w:rPr>
        <w:t>and</w:t>
      </w:r>
      <w:r>
        <w:rPr>
          <w:spacing w:val="-11"/>
          <w:w w:val="105"/>
        </w:rPr>
        <w:t xml:space="preserve"> </w:t>
      </w:r>
      <w:r>
        <w:rPr>
          <w:w w:val="105"/>
        </w:rPr>
        <w:t>detects</w:t>
      </w:r>
      <w:r>
        <w:rPr>
          <w:spacing w:val="-9"/>
          <w:w w:val="105"/>
        </w:rPr>
        <w:t xml:space="preserve"> </w:t>
      </w:r>
      <w:r>
        <w:rPr>
          <w:w w:val="105"/>
        </w:rPr>
        <w:t>irregular</w:t>
      </w:r>
      <w:r>
        <w:rPr>
          <w:spacing w:val="-9"/>
          <w:w w:val="105"/>
        </w:rPr>
        <w:t xml:space="preserve"> </w:t>
      </w:r>
      <w:r>
        <w:rPr>
          <w:w w:val="105"/>
        </w:rPr>
        <w:t>behaviors</w:t>
      </w:r>
      <w:r>
        <w:rPr>
          <w:spacing w:val="-8"/>
          <w:w w:val="105"/>
        </w:rPr>
        <w:t xml:space="preserve"> </w:t>
      </w:r>
      <w:r>
        <w:rPr>
          <w:w w:val="105"/>
        </w:rPr>
        <w:t>such</w:t>
      </w:r>
      <w:r>
        <w:rPr>
          <w:spacing w:val="-7"/>
          <w:w w:val="105"/>
        </w:rPr>
        <w:t xml:space="preserve"> </w:t>
      </w:r>
      <w:r>
        <w:rPr>
          <w:w w:val="105"/>
        </w:rPr>
        <w:t>as</w:t>
      </w:r>
      <w:r>
        <w:rPr>
          <w:spacing w:val="-12"/>
          <w:w w:val="105"/>
        </w:rPr>
        <w:t xml:space="preserve"> </w:t>
      </w:r>
      <w:r>
        <w:rPr>
          <w:w w:val="105"/>
        </w:rPr>
        <w:t>sudden</w:t>
      </w:r>
      <w:r>
        <w:rPr>
          <w:spacing w:val="-10"/>
          <w:w w:val="105"/>
        </w:rPr>
        <w:t xml:space="preserve"> </w:t>
      </w:r>
      <w:r>
        <w:rPr>
          <w:w w:val="105"/>
        </w:rPr>
        <w:t>collisions</w:t>
      </w:r>
      <w:r>
        <w:rPr>
          <w:spacing w:val="-5"/>
          <w:w w:val="105"/>
        </w:rPr>
        <w:t xml:space="preserve"> </w:t>
      </w:r>
      <w:r>
        <w:rPr>
          <w:w w:val="105"/>
        </w:rPr>
        <w:t>or</w:t>
      </w:r>
      <w:r>
        <w:rPr>
          <w:spacing w:val="-7"/>
          <w:w w:val="105"/>
        </w:rPr>
        <w:t xml:space="preserve"> </w:t>
      </w:r>
      <w:r>
        <w:rPr>
          <w:w w:val="105"/>
        </w:rPr>
        <w:t>abrupt</w:t>
      </w:r>
      <w:r>
        <w:rPr>
          <w:spacing w:val="-11"/>
          <w:w w:val="105"/>
        </w:rPr>
        <w:t xml:space="preserve"> </w:t>
      </w:r>
      <w:r>
        <w:rPr>
          <w:w w:val="105"/>
        </w:rPr>
        <w:t>halts.</w:t>
      </w:r>
      <w:r>
        <w:rPr>
          <w:spacing w:val="-7"/>
          <w:w w:val="105"/>
        </w:rPr>
        <w:t xml:space="preserve"> </w:t>
      </w:r>
      <w:r>
        <w:rPr>
          <w:w w:val="105"/>
        </w:rPr>
        <w:t>When</w:t>
      </w:r>
      <w:r>
        <w:rPr>
          <w:spacing w:val="-11"/>
          <w:w w:val="105"/>
        </w:rPr>
        <w:t xml:space="preserve"> </w:t>
      </w:r>
      <w:r>
        <w:rPr>
          <w:w w:val="105"/>
        </w:rPr>
        <w:t>such</w:t>
      </w:r>
      <w:r>
        <w:rPr>
          <w:spacing w:val="-9"/>
          <w:w w:val="105"/>
        </w:rPr>
        <w:t xml:space="preserve"> </w:t>
      </w:r>
      <w:r>
        <w:rPr>
          <w:w w:val="105"/>
        </w:rPr>
        <w:t>an</w:t>
      </w:r>
      <w:r>
        <w:rPr>
          <w:spacing w:val="-11"/>
          <w:w w:val="105"/>
        </w:rPr>
        <w:t xml:space="preserve"> </w:t>
      </w:r>
      <w:r>
        <w:rPr>
          <w:w w:val="105"/>
        </w:rPr>
        <w:t>event is</w:t>
      </w:r>
      <w:r>
        <w:rPr>
          <w:spacing w:val="-12"/>
          <w:w w:val="105"/>
        </w:rPr>
        <w:t xml:space="preserve"> </w:t>
      </w:r>
      <w:r>
        <w:rPr>
          <w:w w:val="105"/>
        </w:rPr>
        <w:t>identified,</w:t>
      </w:r>
      <w:r>
        <w:rPr>
          <w:spacing w:val="-12"/>
          <w:w w:val="105"/>
        </w:rPr>
        <w:t xml:space="preserve"> </w:t>
      </w:r>
      <w:r>
        <w:rPr>
          <w:w w:val="105"/>
        </w:rPr>
        <w:t>the</w:t>
      </w:r>
      <w:r>
        <w:rPr>
          <w:spacing w:val="-12"/>
          <w:w w:val="105"/>
        </w:rPr>
        <w:t xml:space="preserve"> </w:t>
      </w:r>
      <w:r>
        <w:rPr>
          <w:w w:val="105"/>
        </w:rPr>
        <w:t>system</w:t>
      </w:r>
      <w:r>
        <w:rPr>
          <w:spacing w:val="-12"/>
          <w:w w:val="105"/>
        </w:rPr>
        <w:t xml:space="preserve"> </w:t>
      </w:r>
      <w:r>
        <w:rPr>
          <w:w w:val="105"/>
        </w:rPr>
        <w:t>triggers</w:t>
      </w:r>
      <w:r>
        <w:rPr>
          <w:spacing w:val="-12"/>
          <w:w w:val="105"/>
        </w:rPr>
        <w:t xml:space="preserve"> </w:t>
      </w:r>
      <w:r>
        <w:rPr>
          <w:w w:val="105"/>
        </w:rPr>
        <w:t>an</w:t>
      </w:r>
      <w:r>
        <w:rPr>
          <w:spacing w:val="-11"/>
          <w:w w:val="105"/>
        </w:rPr>
        <w:t xml:space="preserve"> </w:t>
      </w:r>
      <w:r>
        <w:rPr>
          <w:w w:val="105"/>
        </w:rPr>
        <w:t>alert</w:t>
      </w:r>
      <w:r>
        <w:rPr>
          <w:spacing w:val="-12"/>
          <w:w w:val="105"/>
        </w:rPr>
        <w:t xml:space="preserve"> </w:t>
      </w:r>
      <w:r>
        <w:rPr>
          <w:w w:val="105"/>
        </w:rPr>
        <w:t>mechanism</w:t>
      </w:r>
      <w:r>
        <w:rPr>
          <w:spacing w:val="-12"/>
          <w:w w:val="105"/>
        </w:rPr>
        <w:t xml:space="preserve"> </w:t>
      </w:r>
      <w:r>
        <w:rPr>
          <w:w w:val="105"/>
        </w:rPr>
        <w:t>to</w:t>
      </w:r>
      <w:r>
        <w:rPr>
          <w:spacing w:val="-12"/>
          <w:w w:val="105"/>
        </w:rPr>
        <w:t xml:space="preserve"> </w:t>
      </w:r>
      <w:r>
        <w:rPr>
          <w:w w:val="105"/>
        </w:rPr>
        <w:t>notify</w:t>
      </w:r>
      <w:r>
        <w:rPr>
          <w:spacing w:val="-12"/>
          <w:w w:val="105"/>
        </w:rPr>
        <w:t xml:space="preserve"> </w:t>
      </w:r>
      <w:r>
        <w:rPr>
          <w:w w:val="105"/>
        </w:rPr>
        <w:t>concerned</w:t>
      </w:r>
      <w:r>
        <w:rPr>
          <w:spacing w:val="-11"/>
          <w:w w:val="105"/>
        </w:rPr>
        <w:t xml:space="preserve"> </w:t>
      </w:r>
      <w:r>
        <w:rPr>
          <w:w w:val="105"/>
        </w:rPr>
        <w:t>personnel,</w:t>
      </w:r>
      <w:r>
        <w:rPr>
          <w:spacing w:val="-12"/>
          <w:w w:val="105"/>
        </w:rPr>
        <w:t xml:space="preserve"> </w:t>
      </w:r>
      <w:r>
        <w:rPr>
          <w:w w:val="105"/>
        </w:rPr>
        <w:t>enabling</w:t>
      </w:r>
      <w:r>
        <w:rPr>
          <w:spacing w:val="-12"/>
          <w:w w:val="105"/>
        </w:rPr>
        <w:t xml:space="preserve"> </w:t>
      </w:r>
      <w:r>
        <w:rPr>
          <w:w w:val="105"/>
        </w:rPr>
        <w:t>quicker</w:t>
      </w:r>
      <w:r>
        <w:rPr>
          <w:spacing w:val="-12"/>
          <w:w w:val="105"/>
        </w:rPr>
        <w:t xml:space="preserve"> </w:t>
      </w:r>
      <w:r>
        <w:rPr>
          <w:w w:val="105"/>
        </w:rPr>
        <w:t>response</w:t>
      </w:r>
      <w:r>
        <w:rPr>
          <w:spacing w:val="-12"/>
          <w:w w:val="105"/>
        </w:rPr>
        <w:t xml:space="preserve"> </w:t>
      </w:r>
      <w:r>
        <w:rPr>
          <w:w w:val="105"/>
        </w:rPr>
        <w:t xml:space="preserve">and </w:t>
      </w:r>
      <w:r>
        <w:rPr>
          <w:spacing w:val="-2"/>
          <w:w w:val="105"/>
        </w:rPr>
        <w:t>intervention.</w:t>
      </w:r>
    </w:p>
    <w:p w14:paraId="238EFBD0">
      <w:pPr>
        <w:pStyle w:val="5"/>
        <w:spacing w:line="249" w:lineRule="auto"/>
        <w:ind w:right="442"/>
      </w:pPr>
      <w:r>
        <w:rPr>
          <w:w w:val="105"/>
        </w:rPr>
        <w:t>The</w:t>
      </w:r>
      <w:r>
        <w:rPr>
          <w:spacing w:val="-12"/>
          <w:w w:val="105"/>
        </w:rPr>
        <w:t xml:space="preserve"> </w:t>
      </w:r>
      <w:r>
        <w:rPr>
          <w:w w:val="105"/>
        </w:rPr>
        <w:t>primary</w:t>
      </w:r>
      <w:r>
        <w:rPr>
          <w:spacing w:val="-12"/>
          <w:w w:val="105"/>
        </w:rPr>
        <w:t xml:space="preserve"> </w:t>
      </w:r>
      <w:r>
        <w:rPr>
          <w:w w:val="105"/>
        </w:rPr>
        <w:t>objective</w:t>
      </w:r>
      <w:r>
        <w:rPr>
          <w:spacing w:val="-9"/>
          <w:w w:val="105"/>
        </w:rPr>
        <w:t xml:space="preserve"> </w:t>
      </w:r>
      <w:r>
        <w:rPr>
          <w:w w:val="105"/>
        </w:rPr>
        <w:t>of</w:t>
      </w:r>
      <w:r>
        <w:rPr>
          <w:spacing w:val="-8"/>
          <w:w w:val="105"/>
        </w:rPr>
        <w:t xml:space="preserve"> </w:t>
      </w:r>
      <w:r>
        <w:rPr>
          <w:w w:val="105"/>
        </w:rPr>
        <w:t>this</w:t>
      </w:r>
      <w:r>
        <w:rPr>
          <w:spacing w:val="-11"/>
          <w:w w:val="105"/>
        </w:rPr>
        <w:t xml:space="preserve"> </w:t>
      </w:r>
      <w:r>
        <w:rPr>
          <w:w w:val="105"/>
        </w:rPr>
        <w:t>work</w:t>
      </w:r>
      <w:r>
        <w:rPr>
          <w:spacing w:val="-11"/>
          <w:w w:val="105"/>
        </w:rPr>
        <w:t xml:space="preserve"> </w:t>
      </w:r>
      <w:r>
        <w:rPr>
          <w:w w:val="105"/>
        </w:rPr>
        <w:t>is</w:t>
      </w:r>
      <w:r>
        <w:rPr>
          <w:spacing w:val="-11"/>
          <w:w w:val="105"/>
        </w:rPr>
        <w:t xml:space="preserve"> </w:t>
      </w:r>
      <w:r>
        <w:rPr>
          <w:w w:val="105"/>
        </w:rPr>
        <w:t>to</w:t>
      </w:r>
      <w:r>
        <w:rPr>
          <w:spacing w:val="-11"/>
          <w:w w:val="105"/>
        </w:rPr>
        <w:t xml:space="preserve"> </w:t>
      </w:r>
      <w:r>
        <w:rPr>
          <w:w w:val="105"/>
        </w:rPr>
        <w:t>develop</w:t>
      </w:r>
      <w:r>
        <w:rPr>
          <w:spacing w:val="-11"/>
          <w:w w:val="105"/>
        </w:rPr>
        <w:t xml:space="preserve"> </w:t>
      </w:r>
      <w:r>
        <w:rPr>
          <w:w w:val="105"/>
        </w:rPr>
        <w:t>a</w:t>
      </w:r>
      <w:r>
        <w:rPr>
          <w:spacing w:val="-8"/>
          <w:w w:val="105"/>
        </w:rPr>
        <w:t xml:space="preserve"> </w:t>
      </w:r>
      <w:r>
        <w:rPr>
          <w:w w:val="105"/>
        </w:rPr>
        <w:t>solution</w:t>
      </w:r>
      <w:r>
        <w:rPr>
          <w:spacing w:val="-10"/>
          <w:w w:val="105"/>
        </w:rPr>
        <w:t xml:space="preserve"> </w:t>
      </w:r>
      <w:r>
        <w:rPr>
          <w:w w:val="105"/>
        </w:rPr>
        <w:t>that</w:t>
      </w:r>
      <w:r>
        <w:rPr>
          <w:spacing w:val="-11"/>
          <w:w w:val="105"/>
        </w:rPr>
        <w:t xml:space="preserve"> </w:t>
      </w:r>
      <w:r>
        <w:rPr>
          <w:w w:val="105"/>
        </w:rPr>
        <w:t>balances</w:t>
      </w:r>
      <w:r>
        <w:rPr>
          <w:spacing w:val="-9"/>
          <w:w w:val="105"/>
        </w:rPr>
        <w:t xml:space="preserve"> </w:t>
      </w:r>
      <w:r>
        <w:rPr>
          <w:w w:val="105"/>
        </w:rPr>
        <w:t>accuracy</w:t>
      </w:r>
      <w:r>
        <w:rPr>
          <w:spacing w:val="-12"/>
          <w:w w:val="105"/>
        </w:rPr>
        <w:t xml:space="preserve"> </w:t>
      </w:r>
      <w:r>
        <w:rPr>
          <w:w w:val="105"/>
        </w:rPr>
        <w:t>with</w:t>
      </w:r>
      <w:r>
        <w:rPr>
          <w:spacing w:val="-11"/>
          <w:w w:val="105"/>
        </w:rPr>
        <w:t xml:space="preserve"> </w:t>
      </w:r>
      <w:r>
        <w:rPr>
          <w:w w:val="105"/>
        </w:rPr>
        <w:t>real-time</w:t>
      </w:r>
      <w:r>
        <w:rPr>
          <w:spacing w:val="-8"/>
          <w:w w:val="105"/>
        </w:rPr>
        <w:t xml:space="preserve"> </w:t>
      </w:r>
      <w:r>
        <w:rPr>
          <w:w w:val="105"/>
        </w:rPr>
        <w:t>performance.</w:t>
      </w:r>
      <w:r>
        <w:rPr>
          <w:spacing w:val="-10"/>
          <w:w w:val="105"/>
        </w:rPr>
        <w:t xml:space="preserve"> </w:t>
      </w:r>
      <w:r>
        <w:rPr>
          <w:w w:val="105"/>
        </w:rPr>
        <w:t xml:space="preserve">By </w:t>
      </w:r>
      <w:r>
        <w:t xml:space="preserve">combining deep learning techniques with IoT-enabled surveillance systems, the proposed approach supports more </w:t>
      </w:r>
      <w:r>
        <w:rPr>
          <w:w w:val="105"/>
        </w:rPr>
        <w:t xml:space="preserve">effective traffic monitoring and contributes to safer road environments. Furthermore, it aligns with the broader goal of developing intelligent urban infrastructure capable of responding proactively to dynamic real-world </w:t>
      </w:r>
      <w:r>
        <w:rPr>
          <w:spacing w:val="-2"/>
          <w:w w:val="105"/>
        </w:rPr>
        <w:t>conditions.</w:t>
      </w:r>
    </w:p>
    <w:p w14:paraId="28AD2517">
      <w:pPr>
        <w:pStyle w:val="5"/>
        <w:spacing w:before="8"/>
        <w:ind w:left="0"/>
        <w:jc w:val="left"/>
      </w:pPr>
    </w:p>
    <w:p w14:paraId="7D127677">
      <w:pPr>
        <w:spacing w:before="0" w:line="249" w:lineRule="auto"/>
        <w:ind w:left="72" w:right="447" w:firstLine="0"/>
        <w:jc w:val="both"/>
        <w:rPr>
          <w:i/>
          <w:sz w:val="18"/>
        </w:rPr>
      </w:pPr>
      <w:r>
        <w:rPr>
          <w:b/>
          <w:i/>
          <w:w w:val="105"/>
          <w:sz w:val="18"/>
        </w:rPr>
        <w:t xml:space="preserve">Keywords: </w:t>
      </w:r>
      <w:r>
        <w:rPr>
          <w:i/>
          <w:w w:val="105"/>
          <w:sz w:val="18"/>
        </w:rPr>
        <w:t>Anomaly Detection, Road Accident Detection, Deep Learning, Computer Vision, YOLO, Object Detection, IoT, Intelligent Transportation Systems, CCTV Surveillance, Real-Time Monitoring.</w:t>
      </w:r>
    </w:p>
    <w:p w14:paraId="5A389625">
      <w:pPr>
        <w:pStyle w:val="5"/>
        <w:tabs>
          <w:tab w:val="left" w:pos="7132"/>
          <w:tab w:val="left" w:pos="7715"/>
        </w:tabs>
        <w:spacing w:line="206" w:lineRule="exact"/>
        <w:ind w:left="4646"/>
        <w:jc w:val="left"/>
      </w:pPr>
      <w:r>
        <w:rPr>
          <w:w w:val="105"/>
        </w:rPr>
        <w:t>of</w:t>
      </w:r>
      <w:r>
        <w:rPr>
          <w:spacing w:val="48"/>
          <w:w w:val="105"/>
        </w:rPr>
        <w:t xml:space="preserve">  </w:t>
      </w:r>
      <w:r>
        <w:rPr>
          <w:w w:val="105"/>
        </w:rPr>
        <w:t>accidents.</w:t>
      </w:r>
      <w:r>
        <w:rPr>
          <w:spacing w:val="49"/>
          <w:w w:val="105"/>
        </w:rPr>
        <w:t xml:space="preserve">  </w:t>
      </w:r>
      <w:r>
        <w:rPr>
          <w:w w:val="105"/>
        </w:rPr>
        <w:t>To</w:t>
      </w:r>
      <w:r>
        <w:rPr>
          <w:spacing w:val="48"/>
          <w:w w:val="105"/>
        </w:rPr>
        <w:t xml:space="preserve">  </w:t>
      </w:r>
      <w:r>
        <w:rPr>
          <w:spacing w:val="-2"/>
          <w:w w:val="105"/>
        </w:rPr>
        <w:t>manage</w:t>
      </w:r>
      <w:r>
        <w:tab/>
      </w:r>
      <w:r>
        <w:rPr>
          <w:spacing w:val="-2"/>
          <w:w w:val="105"/>
        </w:rPr>
        <w:t>these</w:t>
      </w:r>
      <w:r>
        <w:tab/>
      </w:r>
      <w:r>
        <w:rPr>
          <w:spacing w:val="-2"/>
          <w:w w:val="105"/>
        </w:rPr>
        <w:t>challenges,</w:t>
      </w:r>
    </w:p>
    <w:p w14:paraId="54C19CF1">
      <w:pPr>
        <w:pStyle w:val="5"/>
        <w:spacing w:after="0" w:line="206" w:lineRule="exact"/>
        <w:jc w:val="left"/>
        <w:sectPr>
          <w:type w:val="continuous"/>
          <w:pgSz w:w="12240" w:h="15840"/>
          <w:pgMar w:top="1280" w:right="1440" w:bottom="1140" w:left="1800" w:header="0" w:footer="944" w:gutter="0"/>
          <w:cols w:space="720" w:num="1"/>
        </w:sectPr>
      </w:pPr>
    </w:p>
    <w:p w14:paraId="0AF0E97B">
      <w:pPr>
        <w:pStyle w:val="2"/>
        <w:numPr>
          <w:ilvl w:val="0"/>
          <w:numId w:val="1"/>
        </w:numPr>
        <w:tabs>
          <w:tab w:val="left" w:pos="258"/>
        </w:tabs>
        <w:spacing w:before="16" w:after="0" w:line="240" w:lineRule="auto"/>
        <w:ind w:left="258" w:right="0" w:hanging="186"/>
        <w:jc w:val="both"/>
      </w:pPr>
      <w:r>
        <w:rPr>
          <w:spacing w:val="-2"/>
          <w:w w:val="105"/>
        </w:rPr>
        <w:t>Introduction</w:t>
      </w:r>
    </w:p>
    <w:p w14:paraId="71B3247F">
      <w:pPr>
        <w:pStyle w:val="8"/>
        <w:numPr>
          <w:ilvl w:val="1"/>
          <w:numId w:val="1"/>
        </w:numPr>
        <w:tabs>
          <w:tab w:val="left" w:pos="353"/>
        </w:tabs>
        <w:spacing w:before="9" w:after="0" w:line="240" w:lineRule="auto"/>
        <w:ind w:left="353" w:right="0" w:hanging="281"/>
        <w:jc w:val="both"/>
        <w:rPr>
          <w:b/>
          <w:sz w:val="18"/>
        </w:rPr>
      </w:pPr>
      <w:r>
        <w:rPr>
          <w:b/>
          <w:sz w:val="18"/>
        </w:rPr>
        <w:t>Background</w:t>
      </w:r>
      <w:r>
        <w:rPr>
          <w:b/>
          <w:spacing w:val="20"/>
          <w:sz w:val="18"/>
        </w:rPr>
        <w:t xml:space="preserve"> </w:t>
      </w:r>
      <w:r>
        <w:rPr>
          <w:b/>
          <w:sz w:val="18"/>
        </w:rPr>
        <w:t>and</w:t>
      </w:r>
      <w:r>
        <w:rPr>
          <w:b/>
          <w:spacing w:val="23"/>
          <w:sz w:val="18"/>
        </w:rPr>
        <w:t xml:space="preserve"> </w:t>
      </w:r>
      <w:r>
        <w:rPr>
          <w:b/>
          <w:spacing w:val="-2"/>
          <w:sz w:val="18"/>
        </w:rPr>
        <w:t>Context</w:t>
      </w:r>
    </w:p>
    <w:p w14:paraId="3CA49269">
      <w:pPr>
        <w:pStyle w:val="5"/>
        <w:spacing w:before="5" w:line="249" w:lineRule="auto"/>
      </w:pPr>
      <w:r>
        <w:rPr>
          <w:w w:val="105"/>
        </w:rPr>
        <w:t>Urban transportation systems are undergoing rapid transformation due to population growth and increased vehicle usage. As cities expand, road networks become more congested, leading to frequent</w:t>
      </w:r>
      <w:r>
        <w:rPr>
          <w:spacing w:val="9"/>
          <w:w w:val="105"/>
        </w:rPr>
        <w:t xml:space="preserve"> </w:t>
      </w:r>
      <w:r>
        <w:rPr>
          <w:w w:val="105"/>
        </w:rPr>
        <w:t>traffic</w:t>
      </w:r>
      <w:r>
        <w:rPr>
          <w:spacing w:val="10"/>
          <w:w w:val="105"/>
        </w:rPr>
        <w:t xml:space="preserve"> </w:t>
      </w:r>
      <w:r>
        <w:rPr>
          <w:w w:val="105"/>
        </w:rPr>
        <w:t>disruptions</w:t>
      </w:r>
      <w:r>
        <w:rPr>
          <w:spacing w:val="12"/>
          <w:w w:val="105"/>
        </w:rPr>
        <w:t xml:space="preserve"> </w:t>
      </w:r>
      <w:r>
        <w:rPr>
          <w:w w:val="105"/>
        </w:rPr>
        <w:t>and</w:t>
      </w:r>
      <w:r>
        <w:rPr>
          <w:spacing w:val="9"/>
          <w:w w:val="105"/>
        </w:rPr>
        <w:t xml:space="preserve"> </w:t>
      </w:r>
      <w:r>
        <w:rPr>
          <w:w w:val="105"/>
        </w:rPr>
        <w:t>a</w:t>
      </w:r>
      <w:r>
        <w:rPr>
          <w:spacing w:val="9"/>
          <w:w w:val="105"/>
        </w:rPr>
        <w:t xml:space="preserve"> </w:t>
      </w:r>
      <w:r>
        <w:rPr>
          <w:w w:val="105"/>
        </w:rPr>
        <w:t>higher</w:t>
      </w:r>
      <w:r>
        <w:rPr>
          <w:spacing w:val="8"/>
          <w:w w:val="105"/>
        </w:rPr>
        <w:t xml:space="preserve"> </w:t>
      </w:r>
      <w:r>
        <w:rPr>
          <w:spacing w:val="-2"/>
          <w:w w:val="105"/>
        </w:rPr>
        <w:t>likelihood</w:t>
      </w:r>
    </w:p>
    <w:p w14:paraId="1CBCAA63">
      <w:pPr>
        <w:pStyle w:val="5"/>
        <w:spacing w:before="9" w:line="252" w:lineRule="auto"/>
        <w:ind w:right="442"/>
      </w:pPr>
      <w:r>
        <w:br w:type="column"/>
      </w:r>
      <w:r>
        <w:rPr>
          <w:w w:val="105"/>
        </w:rPr>
        <w:t>surveillance infrastructure such as CCTV cameras has been widely deployed across highways, intersections,</w:t>
      </w:r>
      <w:r>
        <w:rPr>
          <w:spacing w:val="-11"/>
          <w:w w:val="105"/>
        </w:rPr>
        <w:t xml:space="preserve"> </w:t>
      </w:r>
      <w:r>
        <w:rPr>
          <w:w w:val="105"/>
        </w:rPr>
        <w:t>and</w:t>
      </w:r>
      <w:r>
        <w:rPr>
          <w:spacing w:val="-12"/>
          <w:w w:val="105"/>
        </w:rPr>
        <w:t xml:space="preserve"> </w:t>
      </w:r>
      <w:r>
        <w:rPr>
          <w:w w:val="105"/>
        </w:rPr>
        <w:t>public</w:t>
      </w:r>
      <w:r>
        <w:rPr>
          <w:spacing w:val="-11"/>
          <w:w w:val="105"/>
        </w:rPr>
        <w:t xml:space="preserve"> </w:t>
      </w:r>
      <w:r>
        <w:rPr>
          <w:w w:val="105"/>
        </w:rPr>
        <w:t>roads.</w:t>
      </w:r>
      <w:r>
        <w:rPr>
          <w:spacing w:val="-11"/>
          <w:w w:val="105"/>
        </w:rPr>
        <w:t xml:space="preserve"> </w:t>
      </w:r>
      <w:r>
        <w:rPr>
          <w:w w:val="105"/>
        </w:rPr>
        <w:t>While</w:t>
      </w:r>
      <w:r>
        <w:rPr>
          <w:spacing w:val="-11"/>
          <w:w w:val="105"/>
        </w:rPr>
        <w:t xml:space="preserve"> </w:t>
      </w:r>
      <w:r>
        <w:rPr>
          <w:w w:val="105"/>
        </w:rPr>
        <w:t>these</w:t>
      </w:r>
      <w:r>
        <w:rPr>
          <w:spacing w:val="-11"/>
          <w:w w:val="105"/>
        </w:rPr>
        <w:t xml:space="preserve"> </w:t>
      </w:r>
      <w:r>
        <w:rPr>
          <w:w w:val="105"/>
        </w:rPr>
        <w:t>systems continuously</w:t>
      </w:r>
      <w:r>
        <w:rPr>
          <w:spacing w:val="-7"/>
          <w:w w:val="105"/>
        </w:rPr>
        <w:t xml:space="preserve"> </w:t>
      </w:r>
      <w:r>
        <w:rPr>
          <w:w w:val="105"/>
        </w:rPr>
        <w:t>generate</w:t>
      </w:r>
      <w:r>
        <w:rPr>
          <w:spacing w:val="-3"/>
          <w:w w:val="105"/>
        </w:rPr>
        <w:t xml:space="preserve"> </w:t>
      </w:r>
      <w:r>
        <w:rPr>
          <w:w w:val="105"/>
        </w:rPr>
        <w:t>large</w:t>
      </w:r>
      <w:r>
        <w:rPr>
          <w:spacing w:val="-3"/>
          <w:w w:val="105"/>
        </w:rPr>
        <w:t xml:space="preserve"> </w:t>
      </w:r>
      <w:r>
        <w:rPr>
          <w:w w:val="105"/>
        </w:rPr>
        <w:t>volumes</w:t>
      </w:r>
      <w:r>
        <w:rPr>
          <w:spacing w:val="-2"/>
          <w:w w:val="105"/>
        </w:rPr>
        <w:t xml:space="preserve"> </w:t>
      </w:r>
      <w:r>
        <w:rPr>
          <w:w w:val="105"/>
        </w:rPr>
        <w:t>of</w:t>
      </w:r>
      <w:r>
        <w:rPr>
          <w:spacing w:val="-1"/>
          <w:w w:val="105"/>
        </w:rPr>
        <w:t xml:space="preserve"> </w:t>
      </w:r>
      <w:r>
        <w:rPr>
          <w:w w:val="105"/>
        </w:rPr>
        <w:t>visual</w:t>
      </w:r>
      <w:r>
        <w:rPr>
          <w:spacing w:val="-5"/>
          <w:w w:val="105"/>
        </w:rPr>
        <w:t xml:space="preserve"> </w:t>
      </w:r>
      <w:r>
        <w:rPr>
          <w:w w:val="105"/>
        </w:rPr>
        <w:t xml:space="preserve">data, extracting meaningful information from them </w:t>
      </w:r>
      <w:r>
        <w:t xml:space="preserve">remains a difficult task when done manually. Human </w:t>
      </w:r>
      <w:r>
        <w:rPr>
          <w:w w:val="105"/>
        </w:rPr>
        <w:t>operators</w:t>
      </w:r>
      <w:r>
        <w:rPr>
          <w:spacing w:val="15"/>
          <w:w w:val="105"/>
        </w:rPr>
        <w:t xml:space="preserve"> </w:t>
      </w:r>
      <w:r>
        <w:rPr>
          <w:w w:val="105"/>
        </w:rPr>
        <w:t>often</w:t>
      </w:r>
      <w:r>
        <w:rPr>
          <w:spacing w:val="17"/>
          <w:w w:val="105"/>
        </w:rPr>
        <w:t xml:space="preserve"> </w:t>
      </w:r>
      <w:r>
        <w:rPr>
          <w:w w:val="105"/>
        </w:rPr>
        <w:t>struggle</w:t>
      </w:r>
      <w:r>
        <w:rPr>
          <w:spacing w:val="15"/>
          <w:w w:val="105"/>
        </w:rPr>
        <w:t xml:space="preserve"> </w:t>
      </w:r>
      <w:r>
        <w:rPr>
          <w:w w:val="105"/>
        </w:rPr>
        <w:t>to</w:t>
      </w:r>
      <w:r>
        <w:rPr>
          <w:spacing w:val="15"/>
          <w:w w:val="105"/>
        </w:rPr>
        <w:t xml:space="preserve"> </w:t>
      </w:r>
      <w:r>
        <w:rPr>
          <w:w w:val="105"/>
        </w:rPr>
        <w:t>monitor</w:t>
      </w:r>
      <w:r>
        <w:rPr>
          <w:spacing w:val="17"/>
          <w:w w:val="105"/>
        </w:rPr>
        <w:t xml:space="preserve"> </w:t>
      </w:r>
      <w:r>
        <w:rPr>
          <w:w w:val="105"/>
        </w:rPr>
        <w:t>multiple</w:t>
      </w:r>
      <w:r>
        <w:rPr>
          <w:spacing w:val="15"/>
          <w:w w:val="105"/>
        </w:rPr>
        <w:t xml:space="preserve"> </w:t>
      </w:r>
      <w:r>
        <w:rPr>
          <w:spacing w:val="-4"/>
          <w:w w:val="105"/>
        </w:rPr>
        <w:t>video</w:t>
      </w:r>
    </w:p>
    <w:p w14:paraId="20E0A95C">
      <w:pPr>
        <w:pStyle w:val="5"/>
        <w:spacing w:after="0" w:line="252" w:lineRule="auto"/>
        <w:sectPr>
          <w:type w:val="continuous"/>
          <w:pgSz w:w="12240" w:h="15840"/>
          <w:pgMar w:top="1280" w:right="1440" w:bottom="1140" w:left="1800" w:header="0" w:footer="944" w:gutter="0"/>
          <w:cols w:equalWidth="0" w:num="2">
            <w:col w:w="3981" w:space="593"/>
            <w:col w:w="4426"/>
          </w:cols>
        </w:sectPr>
      </w:pPr>
    </w:p>
    <w:p w14:paraId="254E96AB">
      <w:pPr>
        <w:pStyle w:val="5"/>
        <w:spacing w:before="73" w:line="249" w:lineRule="auto"/>
        <w:ind w:right="2"/>
      </w:pPr>
      <w:r>
        <w:t xml:space="preserve">feeds over long periods, which increases the chances </w:t>
      </w:r>
      <w:r>
        <w:rPr>
          <w:w w:val="105"/>
        </w:rPr>
        <w:t>of missing critical incidents.</w:t>
      </w:r>
    </w:p>
    <w:p w14:paraId="7E74F7FA">
      <w:pPr>
        <w:pStyle w:val="5"/>
        <w:spacing w:before="2" w:line="249" w:lineRule="auto"/>
      </w:pPr>
      <w:r>
        <w:rPr>
          <w:w w:val="105"/>
        </w:rPr>
        <w:t>Recent</w:t>
      </w:r>
      <w:r>
        <w:rPr>
          <w:spacing w:val="-8"/>
          <w:w w:val="105"/>
        </w:rPr>
        <w:t xml:space="preserve"> </w:t>
      </w:r>
      <w:r>
        <w:rPr>
          <w:w w:val="105"/>
        </w:rPr>
        <w:t>progress</w:t>
      </w:r>
      <w:r>
        <w:rPr>
          <w:spacing w:val="-8"/>
          <w:w w:val="105"/>
        </w:rPr>
        <w:t xml:space="preserve"> </w:t>
      </w:r>
      <w:r>
        <w:rPr>
          <w:w w:val="105"/>
        </w:rPr>
        <w:t>in</w:t>
      </w:r>
      <w:r>
        <w:rPr>
          <w:spacing w:val="-9"/>
          <w:w w:val="105"/>
        </w:rPr>
        <w:t xml:space="preserve"> </w:t>
      </w:r>
      <w:r>
        <w:rPr>
          <w:w w:val="105"/>
        </w:rPr>
        <w:t>artificial</w:t>
      </w:r>
      <w:r>
        <w:rPr>
          <w:spacing w:val="-10"/>
          <w:w w:val="105"/>
        </w:rPr>
        <w:t xml:space="preserve"> </w:t>
      </w:r>
      <w:r>
        <w:rPr>
          <w:w w:val="105"/>
        </w:rPr>
        <w:t>intelligence</w:t>
      </w:r>
      <w:r>
        <w:rPr>
          <w:spacing w:val="-7"/>
          <w:w w:val="105"/>
        </w:rPr>
        <w:t xml:space="preserve"> </w:t>
      </w:r>
      <w:r>
        <w:rPr>
          <w:w w:val="105"/>
        </w:rPr>
        <w:t>has</w:t>
      </w:r>
      <w:r>
        <w:rPr>
          <w:spacing w:val="-6"/>
          <w:w w:val="105"/>
        </w:rPr>
        <w:t xml:space="preserve"> </w:t>
      </w:r>
      <w:r>
        <w:rPr>
          <w:w w:val="105"/>
        </w:rPr>
        <w:t xml:space="preserve">opened new possibilities for automating traffic monitoring tasks. Deep learning models, particularly those designed for object detection, have shown strong capability in identifying vehicles and other road </w:t>
      </w:r>
      <w:r>
        <w:t xml:space="preserve">entities in real time. At the same time, the emergence </w:t>
      </w:r>
      <w:r>
        <w:rPr>
          <w:w w:val="105"/>
        </w:rPr>
        <w:t>of</w:t>
      </w:r>
      <w:r>
        <w:rPr>
          <w:spacing w:val="-12"/>
          <w:w w:val="105"/>
        </w:rPr>
        <w:t xml:space="preserve"> </w:t>
      </w:r>
      <w:r>
        <w:rPr>
          <w:w w:val="105"/>
        </w:rPr>
        <w:t>Internet</w:t>
      </w:r>
      <w:r>
        <w:rPr>
          <w:spacing w:val="-12"/>
          <w:w w:val="105"/>
        </w:rPr>
        <w:t xml:space="preserve"> </w:t>
      </w:r>
      <w:r>
        <w:rPr>
          <w:w w:val="105"/>
        </w:rPr>
        <w:t>of</w:t>
      </w:r>
      <w:r>
        <w:rPr>
          <w:spacing w:val="-12"/>
          <w:w w:val="105"/>
        </w:rPr>
        <w:t xml:space="preserve"> </w:t>
      </w:r>
      <w:r>
        <w:rPr>
          <w:w w:val="105"/>
        </w:rPr>
        <w:t>Things</w:t>
      </w:r>
      <w:r>
        <w:rPr>
          <w:spacing w:val="-11"/>
          <w:w w:val="105"/>
        </w:rPr>
        <w:t xml:space="preserve"> </w:t>
      </w:r>
      <w:r>
        <w:rPr>
          <w:w w:val="105"/>
        </w:rPr>
        <w:t>(IoT)</w:t>
      </w:r>
      <w:r>
        <w:rPr>
          <w:spacing w:val="-11"/>
          <w:w w:val="105"/>
        </w:rPr>
        <w:t xml:space="preserve"> </w:t>
      </w:r>
      <w:r>
        <w:rPr>
          <w:w w:val="105"/>
        </w:rPr>
        <w:t>technologies</w:t>
      </w:r>
      <w:r>
        <w:rPr>
          <w:spacing w:val="-12"/>
          <w:w w:val="105"/>
        </w:rPr>
        <w:t xml:space="preserve"> </w:t>
      </w:r>
      <w:r>
        <w:rPr>
          <w:w w:val="105"/>
        </w:rPr>
        <w:t>has</w:t>
      </w:r>
      <w:r>
        <w:rPr>
          <w:spacing w:val="-12"/>
          <w:w w:val="105"/>
        </w:rPr>
        <w:t xml:space="preserve"> </w:t>
      </w:r>
      <w:r>
        <w:rPr>
          <w:w w:val="105"/>
        </w:rPr>
        <w:t>enabled seamless</w:t>
      </w:r>
      <w:r>
        <w:rPr>
          <w:spacing w:val="-12"/>
          <w:w w:val="105"/>
        </w:rPr>
        <w:t xml:space="preserve"> </w:t>
      </w:r>
      <w:r>
        <w:rPr>
          <w:w w:val="105"/>
        </w:rPr>
        <w:t>communication</w:t>
      </w:r>
      <w:r>
        <w:rPr>
          <w:spacing w:val="-12"/>
          <w:w w:val="105"/>
        </w:rPr>
        <w:t xml:space="preserve"> </w:t>
      </w:r>
      <w:r>
        <w:rPr>
          <w:w w:val="105"/>
        </w:rPr>
        <w:t>between</w:t>
      </w:r>
      <w:r>
        <w:rPr>
          <w:spacing w:val="-12"/>
          <w:w w:val="105"/>
        </w:rPr>
        <w:t xml:space="preserve"> </w:t>
      </w:r>
      <w:r>
        <w:rPr>
          <w:w w:val="105"/>
        </w:rPr>
        <w:t>devices,</w:t>
      </w:r>
      <w:r>
        <w:rPr>
          <w:spacing w:val="-12"/>
          <w:w w:val="105"/>
        </w:rPr>
        <w:t xml:space="preserve"> </w:t>
      </w:r>
      <w:r>
        <w:rPr>
          <w:w w:val="105"/>
        </w:rPr>
        <w:t>allowing faster sharing of information across systems. Despite these developments, combining these technologies</w:t>
      </w:r>
      <w:r>
        <w:rPr>
          <w:spacing w:val="-12"/>
          <w:w w:val="105"/>
        </w:rPr>
        <w:t xml:space="preserve"> </w:t>
      </w:r>
      <w:r>
        <w:rPr>
          <w:w w:val="105"/>
        </w:rPr>
        <w:t>into</w:t>
      </w:r>
      <w:r>
        <w:rPr>
          <w:spacing w:val="-12"/>
          <w:w w:val="105"/>
        </w:rPr>
        <w:t xml:space="preserve"> </w:t>
      </w:r>
      <w:r>
        <w:rPr>
          <w:w w:val="105"/>
        </w:rPr>
        <w:t>a</w:t>
      </w:r>
      <w:r>
        <w:rPr>
          <w:spacing w:val="-12"/>
          <w:w w:val="105"/>
        </w:rPr>
        <w:t xml:space="preserve"> </w:t>
      </w:r>
      <w:r>
        <w:rPr>
          <w:w w:val="105"/>
        </w:rPr>
        <w:t>reliable</w:t>
      </w:r>
      <w:r>
        <w:rPr>
          <w:spacing w:val="-12"/>
          <w:w w:val="105"/>
        </w:rPr>
        <w:t xml:space="preserve"> </w:t>
      </w:r>
      <w:r>
        <w:rPr>
          <w:w w:val="105"/>
        </w:rPr>
        <w:t>and</w:t>
      </w:r>
      <w:r>
        <w:rPr>
          <w:spacing w:val="-12"/>
          <w:w w:val="105"/>
        </w:rPr>
        <w:t xml:space="preserve"> </w:t>
      </w:r>
      <w:r>
        <w:rPr>
          <w:w w:val="105"/>
        </w:rPr>
        <w:t>practical</w:t>
      </w:r>
      <w:r>
        <w:rPr>
          <w:spacing w:val="-11"/>
          <w:w w:val="105"/>
        </w:rPr>
        <w:t xml:space="preserve"> </w:t>
      </w:r>
      <w:r>
        <w:rPr>
          <w:w w:val="105"/>
        </w:rPr>
        <w:t>solution</w:t>
      </w:r>
      <w:r>
        <w:rPr>
          <w:spacing w:val="-12"/>
          <w:w w:val="105"/>
        </w:rPr>
        <w:t xml:space="preserve"> </w:t>
      </w:r>
      <w:r>
        <w:rPr>
          <w:w w:val="105"/>
        </w:rPr>
        <w:t>for real-time traffic</w:t>
      </w:r>
      <w:r>
        <w:rPr>
          <w:spacing w:val="-2"/>
          <w:w w:val="105"/>
        </w:rPr>
        <w:t xml:space="preserve"> </w:t>
      </w:r>
      <w:r>
        <w:rPr>
          <w:w w:val="105"/>
        </w:rPr>
        <w:t>monitoring</w:t>
      </w:r>
      <w:r>
        <w:rPr>
          <w:spacing w:val="-3"/>
          <w:w w:val="105"/>
        </w:rPr>
        <w:t xml:space="preserve"> </w:t>
      </w:r>
      <w:r>
        <w:rPr>
          <w:w w:val="105"/>
        </w:rPr>
        <w:t>is still an</w:t>
      </w:r>
      <w:r>
        <w:rPr>
          <w:spacing w:val="-3"/>
          <w:w w:val="105"/>
        </w:rPr>
        <w:t xml:space="preserve"> </w:t>
      </w:r>
      <w:r>
        <w:rPr>
          <w:w w:val="105"/>
        </w:rPr>
        <w:t>evolving</w:t>
      </w:r>
      <w:r>
        <w:rPr>
          <w:spacing w:val="-3"/>
          <w:w w:val="105"/>
        </w:rPr>
        <w:t xml:space="preserve"> </w:t>
      </w:r>
      <w:r>
        <w:rPr>
          <w:w w:val="105"/>
        </w:rPr>
        <w:t>area of research [3].</w:t>
      </w:r>
    </w:p>
    <w:p w14:paraId="4B6863F1">
      <w:pPr>
        <w:pStyle w:val="5"/>
        <w:spacing w:before="25"/>
        <w:ind w:left="0"/>
        <w:jc w:val="left"/>
      </w:pPr>
    </w:p>
    <w:p w14:paraId="41C3968E">
      <w:pPr>
        <w:pStyle w:val="2"/>
        <w:numPr>
          <w:ilvl w:val="1"/>
          <w:numId w:val="1"/>
        </w:numPr>
        <w:tabs>
          <w:tab w:val="left" w:pos="353"/>
        </w:tabs>
        <w:spacing w:before="1" w:after="0" w:line="240" w:lineRule="auto"/>
        <w:ind w:left="353" w:right="0" w:hanging="281"/>
        <w:jc w:val="both"/>
      </w:pPr>
      <w:r>
        <w:t>Problem</w:t>
      </w:r>
      <w:r>
        <w:rPr>
          <w:spacing w:val="23"/>
        </w:rPr>
        <w:t xml:space="preserve"> </w:t>
      </w:r>
      <w:r>
        <w:rPr>
          <w:spacing w:val="-2"/>
        </w:rPr>
        <w:t>Statement</w:t>
      </w:r>
    </w:p>
    <w:p w14:paraId="11A2BBBA">
      <w:pPr>
        <w:pStyle w:val="5"/>
        <w:spacing w:before="4" w:line="249" w:lineRule="auto"/>
      </w:pPr>
      <w:r>
        <w:rPr>
          <w:w w:val="105"/>
        </w:rPr>
        <w:t>Although modern computer vision systems are capable of detecting objects in traffic scenes with reasonable accuracy, they</w:t>
      </w:r>
      <w:r>
        <w:rPr>
          <w:spacing w:val="-3"/>
          <w:w w:val="105"/>
        </w:rPr>
        <w:t xml:space="preserve"> </w:t>
      </w:r>
      <w:r>
        <w:rPr>
          <w:w w:val="105"/>
        </w:rPr>
        <w:t>often</w:t>
      </w:r>
      <w:r>
        <w:rPr>
          <w:spacing w:val="-1"/>
          <w:w w:val="105"/>
        </w:rPr>
        <w:t xml:space="preserve"> </w:t>
      </w:r>
      <w:r>
        <w:rPr>
          <w:w w:val="105"/>
        </w:rPr>
        <w:t>struggle to</w:t>
      </w:r>
      <w:r>
        <w:rPr>
          <w:spacing w:val="-1"/>
          <w:w w:val="105"/>
        </w:rPr>
        <w:t xml:space="preserve"> </w:t>
      </w:r>
      <w:r>
        <w:rPr>
          <w:w w:val="105"/>
        </w:rPr>
        <w:t>identify critical</w:t>
      </w:r>
      <w:r>
        <w:rPr>
          <w:spacing w:val="-7"/>
          <w:w w:val="105"/>
        </w:rPr>
        <w:t xml:space="preserve"> </w:t>
      </w:r>
      <w:r>
        <w:rPr>
          <w:w w:val="105"/>
        </w:rPr>
        <w:t>events</w:t>
      </w:r>
      <w:r>
        <w:rPr>
          <w:spacing w:val="-6"/>
          <w:w w:val="105"/>
        </w:rPr>
        <w:t xml:space="preserve"> </w:t>
      </w:r>
      <w:r>
        <w:rPr>
          <w:w w:val="105"/>
        </w:rPr>
        <w:t>such</w:t>
      </w:r>
      <w:r>
        <w:rPr>
          <w:spacing w:val="-8"/>
          <w:w w:val="105"/>
        </w:rPr>
        <w:t xml:space="preserve"> </w:t>
      </w:r>
      <w:r>
        <w:rPr>
          <w:w w:val="105"/>
        </w:rPr>
        <w:t>as</w:t>
      </w:r>
      <w:r>
        <w:rPr>
          <w:spacing w:val="-6"/>
          <w:w w:val="105"/>
        </w:rPr>
        <w:t xml:space="preserve"> </w:t>
      </w:r>
      <w:r>
        <w:rPr>
          <w:w w:val="105"/>
        </w:rPr>
        <w:t>road</w:t>
      </w:r>
      <w:r>
        <w:rPr>
          <w:spacing w:val="-6"/>
          <w:w w:val="105"/>
        </w:rPr>
        <w:t xml:space="preserve"> </w:t>
      </w:r>
      <w:r>
        <w:rPr>
          <w:w w:val="105"/>
        </w:rPr>
        <w:t>accidents.</w:t>
      </w:r>
      <w:r>
        <w:rPr>
          <w:spacing w:val="-6"/>
          <w:w w:val="105"/>
        </w:rPr>
        <w:t xml:space="preserve"> </w:t>
      </w:r>
      <w:r>
        <w:rPr>
          <w:w w:val="105"/>
        </w:rPr>
        <w:t>Most</w:t>
      </w:r>
      <w:r>
        <w:rPr>
          <w:spacing w:val="-7"/>
          <w:w w:val="105"/>
        </w:rPr>
        <w:t xml:space="preserve"> </w:t>
      </w:r>
      <w:r>
        <w:rPr>
          <w:w w:val="105"/>
        </w:rPr>
        <w:t>existing methods are primarily designed for recognizing static objects—such as vehicles, pedestrians, or traffic signs—rather than understanding how these objects interact over time. As a result, dynamic situations</w:t>
      </w:r>
      <w:r>
        <w:rPr>
          <w:spacing w:val="-10"/>
          <w:w w:val="105"/>
        </w:rPr>
        <w:t xml:space="preserve"> </w:t>
      </w:r>
      <w:r>
        <w:rPr>
          <w:w w:val="105"/>
        </w:rPr>
        <w:t>involving</w:t>
      </w:r>
      <w:r>
        <w:rPr>
          <w:spacing w:val="-11"/>
          <w:w w:val="105"/>
        </w:rPr>
        <w:t xml:space="preserve"> </w:t>
      </w:r>
      <w:r>
        <w:rPr>
          <w:w w:val="105"/>
        </w:rPr>
        <w:t>sudden</w:t>
      </w:r>
      <w:r>
        <w:rPr>
          <w:spacing w:val="-8"/>
          <w:w w:val="105"/>
        </w:rPr>
        <w:t xml:space="preserve"> </w:t>
      </w:r>
      <w:r>
        <w:rPr>
          <w:w w:val="105"/>
        </w:rPr>
        <w:t>collisions,</w:t>
      </w:r>
      <w:r>
        <w:rPr>
          <w:spacing w:val="-7"/>
          <w:w w:val="105"/>
        </w:rPr>
        <w:t xml:space="preserve"> </w:t>
      </w:r>
      <w:r>
        <w:rPr>
          <w:w w:val="105"/>
        </w:rPr>
        <w:t>abrupt</w:t>
      </w:r>
      <w:r>
        <w:rPr>
          <w:spacing w:val="-7"/>
          <w:w w:val="105"/>
        </w:rPr>
        <w:t xml:space="preserve"> </w:t>
      </w:r>
      <w:r>
        <w:rPr>
          <w:w w:val="105"/>
        </w:rPr>
        <w:t>stops, or</w:t>
      </w:r>
      <w:r>
        <w:rPr>
          <w:spacing w:val="-7"/>
          <w:w w:val="105"/>
        </w:rPr>
        <w:t xml:space="preserve"> </w:t>
      </w:r>
      <w:r>
        <w:rPr>
          <w:w w:val="105"/>
        </w:rPr>
        <w:t>irregular</w:t>
      </w:r>
      <w:r>
        <w:rPr>
          <w:spacing w:val="-6"/>
          <w:w w:val="105"/>
        </w:rPr>
        <w:t xml:space="preserve"> </w:t>
      </w:r>
      <w:r>
        <w:rPr>
          <w:w w:val="105"/>
        </w:rPr>
        <w:t>driving</w:t>
      </w:r>
      <w:r>
        <w:rPr>
          <w:spacing w:val="-9"/>
          <w:w w:val="105"/>
        </w:rPr>
        <w:t xml:space="preserve"> </w:t>
      </w:r>
      <w:r>
        <w:rPr>
          <w:w w:val="105"/>
        </w:rPr>
        <w:t>patterns</w:t>
      </w:r>
      <w:r>
        <w:rPr>
          <w:spacing w:val="-11"/>
          <w:w w:val="105"/>
        </w:rPr>
        <w:t xml:space="preserve"> </w:t>
      </w:r>
      <w:r>
        <w:rPr>
          <w:w w:val="105"/>
        </w:rPr>
        <w:t>are</w:t>
      </w:r>
      <w:r>
        <w:rPr>
          <w:spacing w:val="-9"/>
          <w:w w:val="105"/>
        </w:rPr>
        <w:t xml:space="preserve"> </w:t>
      </w:r>
      <w:r>
        <w:rPr>
          <w:w w:val="105"/>
        </w:rPr>
        <w:t>not</w:t>
      </w:r>
      <w:r>
        <w:rPr>
          <w:spacing w:val="-11"/>
          <w:w w:val="105"/>
        </w:rPr>
        <w:t xml:space="preserve"> </w:t>
      </w:r>
      <w:r>
        <w:rPr>
          <w:w w:val="105"/>
        </w:rPr>
        <w:t>always</w:t>
      </w:r>
      <w:r>
        <w:rPr>
          <w:spacing w:val="-11"/>
          <w:w w:val="105"/>
        </w:rPr>
        <w:t xml:space="preserve"> </w:t>
      </w:r>
      <w:r>
        <w:rPr>
          <w:w w:val="105"/>
        </w:rPr>
        <w:t xml:space="preserve">captured </w:t>
      </w:r>
      <w:r>
        <w:rPr>
          <w:spacing w:val="-2"/>
          <w:w w:val="105"/>
        </w:rPr>
        <w:t>effectively.</w:t>
      </w:r>
    </w:p>
    <w:p w14:paraId="046D895E">
      <w:pPr>
        <w:pStyle w:val="5"/>
        <w:spacing w:before="10" w:line="249" w:lineRule="auto"/>
      </w:pPr>
      <w:r>
        <w:rPr>
          <w:w w:val="105"/>
        </w:rPr>
        <w:t xml:space="preserve">Another important limitation is the absence of immediate response mechanisms. In many cases, </w:t>
      </w:r>
      <w:r>
        <w:t xml:space="preserve">even when an abnormal event is detected, the system </w:t>
      </w:r>
      <w:r>
        <w:rPr>
          <w:w w:val="105"/>
        </w:rPr>
        <w:t>does</w:t>
      </w:r>
      <w:r>
        <w:rPr>
          <w:spacing w:val="-12"/>
          <w:w w:val="105"/>
        </w:rPr>
        <w:t xml:space="preserve"> </w:t>
      </w:r>
      <w:r>
        <w:rPr>
          <w:w w:val="105"/>
        </w:rPr>
        <w:t>not</w:t>
      </w:r>
      <w:r>
        <w:rPr>
          <w:spacing w:val="-12"/>
          <w:w w:val="105"/>
        </w:rPr>
        <w:t xml:space="preserve"> </w:t>
      </w:r>
      <w:r>
        <w:rPr>
          <w:w w:val="105"/>
        </w:rPr>
        <w:t>provide</w:t>
      </w:r>
      <w:r>
        <w:rPr>
          <w:spacing w:val="-9"/>
          <w:w w:val="105"/>
        </w:rPr>
        <w:t xml:space="preserve"> </w:t>
      </w:r>
      <w:r>
        <w:rPr>
          <w:w w:val="105"/>
        </w:rPr>
        <w:t>a</w:t>
      </w:r>
      <w:r>
        <w:rPr>
          <w:spacing w:val="-12"/>
          <w:w w:val="105"/>
        </w:rPr>
        <w:t xml:space="preserve"> </w:t>
      </w:r>
      <w:r>
        <w:rPr>
          <w:w w:val="105"/>
        </w:rPr>
        <w:t>direct</w:t>
      </w:r>
      <w:r>
        <w:rPr>
          <w:spacing w:val="-7"/>
          <w:w w:val="105"/>
        </w:rPr>
        <w:t xml:space="preserve"> </w:t>
      </w:r>
      <w:r>
        <w:rPr>
          <w:w w:val="105"/>
        </w:rPr>
        <w:t>or</w:t>
      </w:r>
      <w:r>
        <w:rPr>
          <w:spacing w:val="-9"/>
          <w:w w:val="105"/>
        </w:rPr>
        <w:t xml:space="preserve"> </w:t>
      </w:r>
      <w:r>
        <w:rPr>
          <w:w w:val="105"/>
        </w:rPr>
        <w:t>automated</w:t>
      </w:r>
      <w:r>
        <w:rPr>
          <w:spacing w:val="-10"/>
          <w:w w:val="105"/>
        </w:rPr>
        <w:t xml:space="preserve"> </w:t>
      </w:r>
      <w:r>
        <w:rPr>
          <w:w w:val="105"/>
        </w:rPr>
        <w:t>way</w:t>
      </w:r>
      <w:r>
        <w:rPr>
          <w:spacing w:val="-12"/>
          <w:w w:val="105"/>
        </w:rPr>
        <w:t xml:space="preserve"> </w:t>
      </w:r>
      <w:r>
        <w:rPr>
          <w:w w:val="105"/>
        </w:rPr>
        <w:t>to</w:t>
      </w:r>
      <w:r>
        <w:rPr>
          <w:spacing w:val="-12"/>
          <w:w w:val="105"/>
        </w:rPr>
        <w:t xml:space="preserve"> </w:t>
      </w:r>
      <w:r>
        <w:rPr>
          <w:w w:val="105"/>
        </w:rPr>
        <w:t xml:space="preserve">notify </w:t>
      </w:r>
      <w:r>
        <w:t xml:space="preserve">the relevant authorities. This creates a delay between </w:t>
      </w:r>
      <w:r>
        <w:rPr>
          <w:w w:val="105"/>
        </w:rPr>
        <w:t>detection and action, reducing the overall effectiveness of the</w:t>
      </w:r>
      <w:r>
        <w:rPr>
          <w:spacing w:val="-1"/>
          <w:w w:val="105"/>
        </w:rPr>
        <w:t xml:space="preserve"> </w:t>
      </w:r>
      <w:r>
        <w:rPr>
          <w:w w:val="105"/>
        </w:rPr>
        <w:t>system in real-world</w:t>
      </w:r>
      <w:r>
        <w:rPr>
          <w:spacing w:val="-1"/>
          <w:w w:val="105"/>
        </w:rPr>
        <w:t xml:space="preserve"> </w:t>
      </w:r>
      <w:r>
        <w:rPr>
          <w:w w:val="105"/>
        </w:rPr>
        <w:t>scenarios. Therefore, the</w:t>
      </w:r>
      <w:r>
        <w:rPr>
          <w:spacing w:val="-3"/>
          <w:w w:val="105"/>
        </w:rPr>
        <w:t xml:space="preserve"> </w:t>
      </w:r>
      <w:r>
        <w:rPr>
          <w:w w:val="105"/>
        </w:rPr>
        <w:t>core</w:t>
      </w:r>
      <w:r>
        <w:rPr>
          <w:spacing w:val="-3"/>
          <w:w w:val="105"/>
        </w:rPr>
        <w:t xml:space="preserve"> </w:t>
      </w:r>
      <w:r>
        <w:rPr>
          <w:w w:val="105"/>
        </w:rPr>
        <w:t>problem</w:t>
      </w:r>
      <w:r>
        <w:rPr>
          <w:spacing w:val="-4"/>
          <w:w w:val="105"/>
        </w:rPr>
        <w:t xml:space="preserve"> </w:t>
      </w:r>
      <w:r>
        <w:rPr>
          <w:w w:val="105"/>
        </w:rPr>
        <w:t>addressed</w:t>
      </w:r>
      <w:r>
        <w:rPr>
          <w:spacing w:val="-2"/>
          <w:w w:val="105"/>
        </w:rPr>
        <w:t xml:space="preserve"> </w:t>
      </w:r>
      <w:r>
        <w:rPr>
          <w:w w:val="105"/>
        </w:rPr>
        <w:t>in</w:t>
      </w:r>
      <w:r>
        <w:rPr>
          <w:spacing w:val="-4"/>
          <w:w w:val="105"/>
        </w:rPr>
        <w:t xml:space="preserve"> </w:t>
      </w:r>
      <w:r>
        <w:rPr>
          <w:w w:val="105"/>
        </w:rPr>
        <w:t>this study is the lack of an integrated framework that can not only detect traffic-related events but also analyze vehicle behavior and trigger timely alerts.</w:t>
      </w:r>
    </w:p>
    <w:p w14:paraId="454CDE12">
      <w:pPr>
        <w:pStyle w:val="5"/>
        <w:spacing w:before="24"/>
        <w:ind w:left="0"/>
        <w:jc w:val="left"/>
      </w:pPr>
    </w:p>
    <w:p w14:paraId="235CD789">
      <w:pPr>
        <w:pStyle w:val="2"/>
        <w:numPr>
          <w:ilvl w:val="1"/>
          <w:numId w:val="1"/>
        </w:numPr>
        <w:tabs>
          <w:tab w:val="left" w:pos="351"/>
        </w:tabs>
        <w:spacing w:before="1" w:after="0" w:line="240" w:lineRule="auto"/>
        <w:ind w:left="351" w:right="0" w:hanging="279"/>
        <w:jc w:val="both"/>
      </w:pPr>
      <w:r>
        <w:rPr>
          <w:w w:val="105"/>
        </w:rPr>
        <w:t>Significance</w:t>
      </w:r>
      <w:r>
        <w:rPr>
          <w:spacing w:val="-10"/>
          <w:w w:val="105"/>
        </w:rPr>
        <w:t xml:space="preserve"> </w:t>
      </w:r>
      <w:r>
        <w:rPr>
          <w:w w:val="105"/>
        </w:rPr>
        <w:t>of</w:t>
      </w:r>
      <w:r>
        <w:rPr>
          <w:spacing w:val="-5"/>
          <w:w w:val="105"/>
        </w:rPr>
        <w:t xml:space="preserve"> </w:t>
      </w:r>
      <w:r>
        <w:rPr>
          <w:w w:val="105"/>
        </w:rPr>
        <w:t>the</w:t>
      </w:r>
      <w:r>
        <w:rPr>
          <w:spacing w:val="-10"/>
          <w:w w:val="105"/>
        </w:rPr>
        <w:t xml:space="preserve"> </w:t>
      </w:r>
      <w:r>
        <w:rPr>
          <w:spacing w:val="-4"/>
          <w:w w:val="105"/>
        </w:rPr>
        <w:t>Study</w:t>
      </w:r>
    </w:p>
    <w:p w14:paraId="082E61A3">
      <w:pPr>
        <w:pStyle w:val="5"/>
        <w:spacing w:before="4" w:line="249" w:lineRule="auto"/>
      </w:pPr>
      <w:r>
        <w:rPr>
          <w:w w:val="105"/>
        </w:rPr>
        <w:t>Addressing this problem is important for both practical and societal reasons. Early detection of road accidents can significantly reduce emergency response</w:t>
      </w:r>
      <w:r>
        <w:rPr>
          <w:spacing w:val="-12"/>
          <w:w w:val="105"/>
        </w:rPr>
        <w:t xml:space="preserve"> </w:t>
      </w:r>
      <w:r>
        <w:rPr>
          <w:w w:val="105"/>
        </w:rPr>
        <w:t>time,</w:t>
      </w:r>
      <w:r>
        <w:rPr>
          <w:spacing w:val="-12"/>
          <w:w w:val="105"/>
        </w:rPr>
        <w:t xml:space="preserve"> </w:t>
      </w:r>
      <w:r>
        <w:rPr>
          <w:w w:val="105"/>
        </w:rPr>
        <w:t>enabling</w:t>
      </w:r>
      <w:r>
        <w:rPr>
          <w:spacing w:val="-12"/>
          <w:w w:val="105"/>
        </w:rPr>
        <w:t xml:space="preserve"> </w:t>
      </w:r>
      <w:r>
        <w:rPr>
          <w:w w:val="105"/>
        </w:rPr>
        <w:t>medical</w:t>
      </w:r>
      <w:r>
        <w:rPr>
          <w:spacing w:val="-12"/>
          <w:w w:val="105"/>
        </w:rPr>
        <w:t xml:space="preserve"> </w:t>
      </w:r>
      <w:r>
        <w:rPr>
          <w:w w:val="105"/>
        </w:rPr>
        <w:t>and</w:t>
      </w:r>
      <w:r>
        <w:rPr>
          <w:spacing w:val="-12"/>
          <w:w w:val="105"/>
        </w:rPr>
        <w:t xml:space="preserve"> </w:t>
      </w:r>
      <w:r>
        <w:rPr>
          <w:w w:val="105"/>
        </w:rPr>
        <w:t>rescue</w:t>
      </w:r>
      <w:r>
        <w:rPr>
          <w:spacing w:val="-11"/>
          <w:w w:val="105"/>
        </w:rPr>
        <w:t xml:space="preserve"> </w:t>
      </w:r>
      <w:r>
        <w:rPr>
          <w:w w:val="105"/>
        </w:rPr>
        <w:t>teams</w:t>
      </w:r>
      <w:r>
        <w:rPr>
          <w:spacing w:val="-12"/>
          <w:w w:val="105"/>
        </w:rPr>
        <w:t xml:space="preserve"> </w:t>
      </w:r>
      <w:r>
        <w:rPr>
          <w:w w:val="105"/>
        </w:rPr>
        <w:t>to reach the scene more quickly. Faster response can play</w:t>
      </w:r>
      <w:r>
        <w:rPr>
          <w:spacing w:val="-12"/>
          <w:w w:val="105"/>
        </w:rPr>
        <w:t xml:space="preserve"> </w:t>
      </w:r>
      <w:r>
        <w:rPr>
          <w:w w:val="105"/>
        </w:rPr>
        <w:t>a</w:t>
      </w:r>
      <w:r>
        <w:rPr>
          <w:spacing w:val="-10"/>
          <w:w w:val="105"/>
        </w:rPr>
        <w:t xml:space="preserve"> </w:t>
      </w:r>
      <w:r>
        <w:rPr>
          <w:w w:val="105"/>
        </w:rPr>
        <w:t>crucial</w:t>
      </w:r>
      <w:r>
        <w:rPr>
          <w:spacing w:val="-9"/>
          <w:w w:val="105"/>
        </w:rPr>
        <w:t xml:space="preserve"> </w:t>
      </w:r>
      <w:r>
        <w:rPr>
          <w:w w:val="105"/>
        </w:rPr>
        <w:t>role</w:t>
      </w:r>
      <w:r>
        <w:rPr>
          <w:spacing w:val="-8"/>
          <w:w w:val="105"/>
        </w:rPr>
        <w:t xml:space="preserve"> </w:t>
      </w:r>
      <w:r>
        <w:rPr>
          <w:w w:val="105"/>
        </w:rPr>
        <w:t>in</w:t>
      </w:r>
      <w:r>
        <w:rPr>
          <w:spacing w:val="-10"/>
          <w:w w:val="105"/>
        </w:rPr>
        <w:t xml:space="preserve"> </w:t>
      </w:r>
      <w:r>
        <w:rPr>
          <w:w w:val="105"/>
        </w:rPr>
        <w:t>minimizing</w:t>
      </w:r>
      <w:r>
        <w:rPr>
          <w:spacing w:val="-12"/>
          <w:w w:val="105"/>
        </w:rPr>
        <w:t xml:space="preserve"> </w:t>
      </w:r>
      <w:r>
        <w:rPr>
          <w:w w:val="105"/>
        </w:rPr>
        <w:t>injuries</w:t>
      </w:r>
      <w:r>
        <w:rPr>
          <w:spacing w:val="-10"/>
          <w:w w:val="105"/>
        </w:rPr>
        <w:t xml:space="preserve"> </w:t>
      </w:r>
      <w:r>
        <w:rPr>
          <w:w w:val="105"/>
        </w:rPr>
        <w:t>and</w:t>
      </w:r>
      <w:r>
        <w:rPr>
          <w:spacing w:val="-8"/>
          <w:w w:val="105"/>
        </w:rPr>
        <w:t xml:space="preserve"> </w:t>
      </w:r>
      <w:r>
        <w:rPr>
          <w:w w:val="105"/>
        </w:rPr>
        <w:t xml:space="preserve">saving </w:t>
      </w:r>
      <w:r>
        <w:rPr>
          <w:spacing w:val="-2"/>
          <w:w w:val="105"/>
        </w:rPr>
        <w:t>lives.</w:t>
      </w:r>
    </w:p>
    <w:p w14:paraId="6DE7268A">
      <w:pPr>
        <w:pStyle w:val="5"/>
        <w:spacing w:before="7" w:line="249" w:lineRule="auto"/>
      </w:pPr>
      <w:r>
        <w:rPr>
          <w:w w:val="105"/>
        </w:rPr>
        <w:t>In</w:t>
      </w:r>
      <w:r>
        <w:rPr>
          <w:spacing w:val="-2"/>
          <w:w w:val="105"/>
        </w:rPr>
        <w:t xml:space="preserve"> </w:t>
      </w:r>
      <w:r>
        <w:rPr>
          <w:w w:val="105"/>
        </w:rPr>
        <w:t>addition,</w:t>
      </w:r>
      <w:r>
        <w:rPr>
          <w:spacing w:val="-4"/>
          <w:w w:val="105"/>
        </w:rPr>
        <w:t xml:space="preserve"> </w:t>
      </w:r>
      <w:r>
        <w:rPr>
          <w:w w:val="105"/>
        </w:rPr>
        <w:t>timely</w:t>
      </w:r>
      <w:r>
        <w:rPr>
          <w:spacing w:val="-10"/>
          <w:w w:val="105"/>
        </w:rPr>
        <w:t xml:space="preserve"> </w:t>
      </w:r>
      <w:r>
        <w:rPr>
          <w:w w:val="105"/>
        </w:rPr>
        <w:t>identification</w:t>
      </w:r>
      <w:r>
        <w:rPr>
          <w:spacing w:val="-5"/>
          <w:w w:val="105"/>
        </w:rPr>
        <w:t xml:space="preserve"> </w:t>
      </w:r>
      <w:r>
        <w:rPr>
          <w:w w:val="105"/>
        </w:rPr>
        <w:t>of</w:t>
      </w:r>
      <w:r>
        <w:rPr>
          <w:spacing w:val="-5"/>
          <w:w w:val="105"/>
        </w:rPr>
        <w:t xml:space="preserve"> </w:t>
      </w:r>
      <w:r>
        <w:rPr>
          <w:w w:val="105"/>
        </w:rPr>
        <w:t>traffic</w:t>
      </w:r>
      <w:r>
        <w:rPr>
          <w:spacing w:val="-6"/>
          <w:w w:val="105"/>
        </w:rPr>
        <w:t xml:space="preserve"> </w:t>
      </w:r>
      <w:r>
        <w:rPr>
          <w:w w:val="105"/>
        </w:rPr>
        <w:t>incidents can support better traffic management by allowing authorities to take immediate actions such as rerouting vehicles or controlling congestion. This contributes</w:t>
      </w:r>
      <w:r>
        <w:rPr>
          <w:spacing w:val="-3"/>
          <w:w w:val="105"/>
        </w:rPr>
        <w:t xml:space="preserve"> </w:t>
      </w:r>
      <w:r>
        <w:rPr>
          <w:w w:val="105"/>
        </w:rPr>
        <w:t>to</w:t>
      </w:r>
      <w:r>
        <w:rPr>
          <w:spacing w:val="-8"/>
          <w:w w:val="105"/>
        </w:rPr>
        <w:t xml:space="preserve"> </w:t>
      </w:r>
      <w:r>
        <w:rPr>
          <w:w w:val="105"/>
        </w:rPr>
        <w:t>smoother</w:t>
      </w:r>
      <w:r>
        <w:rPr>
          <w:spacing w:val="-7"/>
          <w:w w:val="105"/>
        </w:rPr>
        <w:t xml:space="preserve"> </w:t>
      </w:r>
      <w:r>
        <w:rPr>
          <w:w w:val="105"/>
        </w:rPr>
        <w:t>traffic</w:t>
      </w:r>
      <w:r>
        <w:rPr>
          <w:spacing w:val="-4"/>
          <w:w w:val="105"/>
        </w:rPr>
        <w:t xml:space="preserve"> </w:t>
      </w:r>
      <w:r>
        <w:rPr>
          <w:w w:val="105"/>
        </w:rPr>
        <w:t>flow</w:t>
      </w:r>
      <w:r>
        <w:rPr>
          <w:spacing w:val="-5"/>
          <w:w w:val="105"/>
        </w:rPr>
        <w:t xml:space="preserve"> </w:t>
      </w:r>
      <w:r>
        <w:rPr>
          <w:w w:val="105"/>
        </w:rPr>
        <w:t>and</w:t>
      </w:r>
      <w:r>
        <w:rPr>
          <w:spacing w:val="-8"/>
          <w:w w:val="105"/>
        </w:rPr>
        <w:t xml:space="preserve"> </w:t>
      </w:r>
      <w:r>
        <w:rPr>
          <w:w w:val="105"/>
        </w:rPr>
        <w:t>reduces</w:t>
      </w:r>
      <w:r>
        <w:rPr>
          <w:spacing w:val="-7"/>
          <w:w w:val="105"/>
        </w:rPr>
        <w:t xml:space="preserve"> </w:t>
      </w:r>
      <w:r>
        <w:rPr>
          <w:w w:val="105"/>
        </w:rPr>
        <w:t>the risk of secondary accidents.</w:t>
      </w:r>
    </w:p>
    <w:p w14:paraId="12004A4F">
      <w:pPr>
        <w:pStyle w:val="5"/>
        <w:spacing w:before="5" w:line="249" w:lineRule="auto"/>
        <w:ind w:right="1"/>
      </w:pPr>
      <w:r>
        <w:rPr>
          <w:w w:val="105"/>
        </w:rPr>
        <w:t>From a technological perspective, automated monitoring systems reduce reliance on human operators, who may be prone to fatigue and oversight when monitoring continuous video streams.</w:t>
      </w:r>
      <w:r>
        <w:rPr>
          <w:spacing w:val="13"/>
          <w:w w:val="105"/>
        </w:rPr>
        <w:t xml:space="preserve"> </w:t>
      </w:r>
      <w:r>
        <w:rPr>
          <w:w w:val="105"/>
        </w:rPr>
        <w:t>By</w:t>
      </w:r>
      <w:r>
        <w:rPr>
          <w:spacing w:val="11"/>
          <w:w w:val="105"/>
        </w:rPr>
        <w:t xml:space="preserve"> </w:t>
      </w:r>
      <w:r>
        <w:rPr>
          <w:w w:val="105"/>
        </w:rPr>
        <w:t>improving</w:t>
      </w:r>
      <w:r>
        <w:rPr>
          <w:spacing w:val="11"/>
          <w:w w:val="105"/>
        </w:rPr>
        <w:t xml:space="preserve"> </w:t>
      </w:r>
      <w:r>
        <w:rPr>
          <w:w w:val="105"/>
        </w:rPr>
        <w:t>efficiency</w:t>
      </w:r>
      <w:r>
        <w:rPr>
          <w:spacing w:val="10"/>
          <w:w w:val="105"/>
        </w:rPr>
        <w:t xml:space="preserve"> </w:t>
      </w:r>
      <w:r>
        <w:rPr>
          <w:w w:val="105"/>
        </w:rPr>
        <w:t>and</w:t>
      </w:r>
      <w:r>
        <w:rPr>
          <w:spacing w:val="13"/>
          <w:w w:val="105"/>
        </w:rPr>
        <w:t xml:space="preserve"> </w:t>
      </w:r>
      <w:r>
        <w:rPr>
          <w:spacing w:val="-2"/>
          <w:w w:val="105"/>
        </w:rPr>
        <w:t>consistency,</w:t>
      </w:r>
    </w:p>
    <w:p w14:paraId="2AA55726">
      <w:pPr>
        <w:pStyle w:val="5"/>
        <w:spacing w:before="73" w:line="249" w:lineRule="auto"/>
        <w:ind w:right="442"/>
      </w:pPr>
      <w:r>
        <w:br w:type="column"/>
      </w:r>
      <w:r>
        <w:rPr>
          <w:w w:val="105"/>
        </w:rPr>
        <w:t>such</w:t>
      </w:r>
      <w:r>
        <w:rPr>
          <w:spacing w:val="-4"/>
          <w:w w:val="105"/>
        </w:rPr>
        <w:t xml:space="preserve"> </w:t>
      </w:r>
      <w:r>
        <w:rPr>
          <w:w w:val="105"/>
        </w:rPr>
        <w:t>systems</w:t>
      </w:r>
      <w:r>
        <w:rPr>
          <w:spacing w:val="-3"/>
          <w:w w:val="105"/>
        </w:rPr>
        <w:t xml:space="preserve"> </w:t>
      </w:r>
      <w:r>
        <w:rPr>
          <w:w w:val="105"/>
        </w:rPr>
        <w:t>enhance the</w:t>
      </w:r>
      <w:r>
        <w:rPr>
          <w:spacing w:val="-2"/>
          <w:w w:val="105"/>
        </w:rPr>
        <w:t xml:space="preserve"> </w:t>
      </w:r>
      <w:r>
        <w:rPr>
          <w:w w:val="105"/>
        </w:rPr>
        <w:t>reliability</w:t>
      </w:r>
      <w:r>
        <w:rPr>
          <w:spacing w:val="-3"/>
          <w:w w:val="105"/>
        </w:rPr>
        <w:t xml:space="preserve"> </w:t>
      </w:r>
      <w:r>
        <w:rPr>
          <w:w w:val="105"/>
        </w:rPr>
        <w:t>of</w:t>
      </w:r>
      <w:r>
        <w:rPr>
          <w:spacing w:val="-3"/>
          <w:w w:val="105"/>
        </w:rPr>
        <w:t xml:space="preserve"> </w:t>
      </w:r>
      <w:r>
        <w:rPr>
          <w:w w:val="105"/>
        </w:rPr>
        <w:t xml:space="preserve">surveillance </w:t>
      </w:r>
      <w:r>
        <w:rPr>
          <w:spacing w:val="-2"/>
          <w:w w:val="105"/>
        </w:rPr>
        <w:t>operations.</w:t>
      </w:r>
    </w:p>
    <w:p w14:paraId="27F4482B">
      <w:pPr>
        <w:pStyle w:val="5"/>
        <w:spacing w:before="2" w:line="249" w:lineRule="auto"/>
        <w:ind w:right="438"/>
      </w:pPr>
      <w:r>
        <w:rPr>
          <w:w w:val="105"/>
        </w:rPr>
        <w:t>More</w:t>
      </w:r>
      <w:r>
        <w:rPr>
          <w:spacing w:val="-6"/>
          <w:w w:val="105"/>
        </w:rPr>
        <w:t xml:space="preserve"> </w:t>
      </w:r>
      <w:r>
        <w:rPr>
          <w:w w:val="105"/>
        </w:rPr>
        <w:t>broadly,</w:t>
      </w:r>
      <w:r>
        <w:rPr>
          <w:spacing w:val="-4"/>
          <w:w w:val="105"/>
        </w:rPr>
        <w:t xml:space="preserve"> </w:t>
      </w:r>
      <w:r>
        <w:rPr>
          <w:w w:val="105"/>
        </w:rPr>
        <w:t>intelligent</w:t>
      </w:r>
      <w:r>
        <w:rPr>
          <w:spacing w:val="-8"/>
          <w:w w:val="105"/>
        </w:rPr>
        <w:t xml:space="preserve"> </w:t>
      </w:r>
      <w:r>
        <w:rPr>
          <w:w w:val="105"/>
        </w:rPr>
        <w:t>traffic</w:t>
      </w:r>
      <w:r>
        <w:rPr>
          <w:spacing w:val="-6"/>
          <w:w w:val="105"/>
        </w:rPr>
        <w:t xml:space="preserve"> </w:t>
      </w:r>
      <w:r>
        <w:rPr>
          <w:w w:val="105"/>
        </w:rPr>
        <w:t>monitoring</w:t>
      </w:r>
      <w:r>
        <w:rPr>
          <w:spacing w:val="-11"/>
          <w:w w:val="105"/>
        </w:rPr>
        <w:t xml:space="preserve"> </w:t>
      </w:r>
      <w:r>
        <w:rPr>
          <w:w w:val="105"/>
        </w:rPr>
        <w:t>is</w:t>
      </w:r>
      <w:r>
        <w:rPr>
          <w:spacing w:val="-5"/>
          <w:w w:val="105"/>
        </w:rPr>
        <w:t xml:space="preserve"> </w:t>
      </w:r>
      <w:r>
        <w:rPr>
          <w:w w:val="105"/>
        </w:rPr>
        <w:t>a</w:t>
      </w:r>
      <w:r>
        <w:rPr>
          <w:spacing w:val="-3"/>
          <w:w w:val="105"/>
        </w:rPr>
        <w:t xml:space="preserve"> </w:t>
      </w:r>
      <w:r>
        <w:rPr>
          <w:w w:val="105"/>
        </w:rPr>
        <w:t>key component of smart city development. The integration of artificial intelligence and IoT technologies enables systems to respond dynamically</w:t>
      </w:r>
      <w:r>
        <w:rPr>
          <w:spacing w:val="-8"/>
          <w:w w:val="105"/>
        </w:rPr>
        <w:t xml:space="preserve"> </w:t>
      </w:r>
      <w:r>
        <w:rPr>
          <w:w w:val="105"/>
        </w:rPr>
        <w:t>to</w:t>
      </w:r>
      <w:r>
        <w:rPr>
          <w:spacing w:val="-6"/>
          <w:w w:val="105"/>
        </w:rPr>
        <w:t xml:space="preserve"> </w:t>
      </w:r>
      <w:r>
        <w:rPr>
          <w:w w:val="105"/>
        </w:rPr>
        <w:t>real-world</w:t>
      </w:r>
      <w:r>
        <w:rPr>
          <w:spacing w:val="-6"/>
          <w:w w:val="105"/>
        </w:rPr>
        <w:t xml:space="preserve"> </w:t>
      </w:r>
      <w:r>
        <w:rPr>
          <w:w w:val="105"/>
        </w:rPr>
        <w:t>conditions.</w:t>
      </w:r>
      <w:r>
        <w:rPr>
          <w:spacing w:val="-3"/>
          <w:w w:val="105"/>
        </w:rPr>
        <w:t xml:space="preserve"> </w:t>
      </w:r>
      <w:r>
        <w:rPr>
          <w:w w:val="105"/>
        </w:rPr>
        <w:t>This</w:t>
      </w:r>
      <w:r>
        <w:rPr>
          <w:spacing w:val="-3"/>
          <w:w w:val="105"/>
        </w:rPr>
        <w:t xml:space="preserve"> </w:t>
      </w:r>
      <w:r>
        <w:rPr>
          <w:w w:val="105"/>
        </w:rPr>
        <w:t>not</w:t>
      </w:r>
      <w:r>
        <w:rPr>
          <w:spacing w:val="-3"/>
          <w:w w:val="105"/>
        </w:rPr>
        <w:t xml:space="preserve"> </w:t>
      </w:r>
      <w:r>
        <w:rPr>
          <w:w w:val="105"/>
        </w:rPr>
        <w:t>only improves road safety but also supports better planning, resource allocation, and management of urban infrastructure.</w:t>
      </w:r>
    </w:p>
    <w:p w14:paraId="251F25A0">
      <w:pPr>
        <w:pStyle w:val="5"/>
        <w:spacing w:before="22"/>
        <w:ind w:left="0"/>
        <w:jc w:val="left"/>
      </w:pPr>
    </w:p>
    <w:p w14:paraId="450A6B38">
      <w:pPr>
        <w:pStyle w:val="2"/>
        <w:numPr>
          <w:ilvl w:val="1"/>
          <w:numId w:val="1"/>
        </w:numPr>
        <w:tabs>
          <w:tab w:val="left" w:pos="350"/>
        </w:tabs>
        <w:spacing w:before="0" w:after="0" w:line="240" w:lineRule="auto"/>
        <w:ind w:left="350" w:right="0" w:hanging="278"/>
        <w:jc w:val="both"/>
      </w:pPr>
      <w:r>
        <w:t>Research</w:t>
      </w:r>
      <w:r>
        <w:rPr>
          <w:spacing w:val="28"/>
        </w:rPr>
        <w:t xml:space="preserve"> </w:t>
      </w:r>
      <w:r>
        <w:rPr>
          <w:spacing w:val="-5"/>
        </w:rPr>
        <w:t>Gap</w:t>
      </w:r>
    </w:p>
    <w:p w14:paraId="08BEA825">
      <w:pPr>
        <w:pStyle w:val="5"/>
        <w:spacing w:before="4" w:line="249" w:lineRule="auto"/>
        <w:ind w:right="438"/>
      </w:pPr>
      <w:r>
        <w:rPr>
          <w:w w:val="105"/>
        </w:rPr>
        <w:t>A review of recent literature shows that significant progress has been made in object detection and traffic monitoring technologies. However, many existing studies primarily focus on improving detection accuracy without considering how these systems perform in real-time environments. While some approaches explore anomaly detection, they often involve computationally intensive methods that</w:t>
      </w:r>
      <w:r>
        <w:rPr>
          <w:spacing w:val="-4"/>
          <w:w w:val="105"/>
        </w:rPr>
        <w:t xml:space="preserve"> </w:t>
      </w:r>
      <w:r>
        <w:rPr>
          <w:w w:val="105"/>
        </w:rPr>
        <w:t>limit</w:t>
      </w:r>
      <w:r>
        <w:rPr>
          <w:spacing w:val="-6"/>
          <w:w w:val="105"/>
        </w:rPr>
        <w:t xml:space="preserve"> </w:t>
      </w:r>
      <w:r>
        <w:rPr>
          <w:w w:val="105"/>
        </w:rPr>
        <w:t>their</w:t>
      </w:r>
      <w:r>
        <w:rPr>
          <w:spacing w:val="-3"/>
          <w:w w:val="105"/>
        </w:rPr>
        <w:t xml:space="preserve"> </w:t>
      </w:r>
      <w:r>
        <w:rPr>
          <w:w w:val="105"/>
        </w:rPr>
        <w:t>practical</w:t>
      </w:r>
      <w:r>
        <w:rPr>
          <w:spacing w:val="-3"/>
          <w:w w:val="105"/>
        </w:rPr>
        <w:t xml:space="preserve"> </w:t>
      </w:r>
      <w:r>
        <w:rPr>
          <w:w w:val="105"/>
        </w:rPr>
        <w:t>use</w:t>
      </w:r>
      <w:r>
        <w:rPr>
          <w:spacing w:val="-6"/>
          <w:w w:val="105"/>
        </w:rPr>
        <w:t xml:space="preserve"> </w:t>
      </w:r>
      <w:r>
        <w:rPr>
          <w:w w:val="105"/>
        </w:rPr>
        <w:t>in</w:t>
      </w:r>
      <w:r>
        <w:rPr>
          <w:spacing w:val="-4"/>
          <w:w w:val="105"/>
        </w:rPr>
        <w:t xml:space="preserve"> </w:t>
      </w:r>
      <w:r>
        <w:rPr>
          <w:w w:val="105"/>
        </w:rPr>
        <w:t>live</w:t>
      </w:r>
      <w:r>
        <w:rPr>
          <w:spacing w:val="-5"/>
          <w:w w:val="105"/>
        </w:rPr>
        <w:t xml:space="preserve"> </w:t>
      </w:r>
      <w:r>
        <w:rPr>
          <w:w w:val="105"/>
        </w:rPr>
        <w:t>traffic</w:t>
      </w:r>
      <w:r>
        <w:rPr>
          <w:spacing w:val="-5"/>
          <w:w w:val="105"/>
        </w:rPr>
        <w:t xml:space="preserve"> </w:t>
      </w:r>
      <w:r>
        <w:rPr>
          <w:w w:val="105"/>
        </w:rPr>
        <w:t>scenarios. In other cases, IoT-based systems have been introduced to enable real-time communication, but their functionality is often limited to data transmission. These systems typically do not incorporate intelligent decision-making or automated response mechanisms, which reduces their effectiveness in critical situations.</w:t>
      </w:r>
    </w:p>
    <w:p w14:paraId="0AC0888A">
      <w:pPr>
        <w:pStyle w:val="5"/>
        <w:spacing w:before="14" w:line="249" w:lineRule="auto"/>
        <w:ind w:right="443"/>
      </w:pPr>
      <w:r>
        <w:rPr>
          <w:w w:val="105"/>
        </w:rPr>
        <w:t>Another noticeable gap</w:t>
      </w:r>
      <w:r>
        <w:rPr>
          <w:spacing w:val="-1"/>
          <w:w w:val="105"/>
        </w:rPr>
        <w:t xml:space="preserve"> </w:t>
      </w:r>
      <w:r>
        <w:rPr>
          <w:w w:val="105"/>
        </w:rPr>
        <w:t>is</w:t>
      </w:r>
      <w:r>
        <w:rPr>
          <w:spacing w:val="-1"/>
          <w:w w:val="105"/>
        </w:rPr>
        <w:t xml:space="preserve"> </w:t>
      </w:r>
      <w:r>
        <w:rPr>
          <w:w w:val="105"/>
        </w:rPr>
        <w:t>the limited</w:t>
      </w:r>
      <w:r>
        <w:rPr>
          <w:spacing w:val="-2"/>
          <w:w w:val="105"/>
        </w:rPr>
        <w:t xml:space="preserve"> </w:t>
      </w:r>
      <w:r>
        <w:rPr>
          <w:w w:val="105"/>
        </w:rPr>
        <w:t>integration</w:t>
      </w:r>
      <w:r>
        <w:rPr>
          <w:spacing w:val="-1"/>
          <w:w w:val="105"/>
        </w:rPr>
        <w:t xml:space="preserve"> </w:t>
      </w:r>
      <w:r>
        <w:rPr>
          <w:w w:val="105"/>
        </w:rPr>
        <w:t>of temporal analysis in traffic monitoring systems. Most approaches analyze individual frames independently, without considering how vehicle movements</w:t>
      </w:r>
      <w:r>
        <w:rPr>
          <w:spacing w:val="-12"/>
          <w:w w:val="105"/>
        </w:rPr>
        <w:t xml:space="preserve"> </w:t>
      </w:r>
      <w:r>
        <w:rPr>
          <w:w w:val="105"/>
        </w:rPr>
        <w:t>evolve</w:t>
      </w:r>
      <w:r>
        <w:rPr>
          <w:spacing w:val="-12"/>
          <w:w w:val="105"/>
        </w:rPr>
        <w:t xml:space="preserve"> </w:t>
      </w:r>
      <w:r>
        <w:rPr>
          <w:w w:val="105"/>
        </w:rPr>
        <w:t>over</w:t>
      </w:r>
      <w:r>
        <w:rPr>
          <w:spacing w:val="-12"/>
          <w:w w:val="105"/>
        </w:rPr>
        <w:t xml:space="preserve"> </w:t>
      </w:r>
      <w:r>
        <w:rPr>
          <w:w w:val="105"/>
        </w:rPr>
        <w:t>time.</w:t>
      </w:r>
      <w:r>
        <w:rPr>
          <w:spacing w:val="-12"/>
          <w:w w:val="105"/>
        </w:rPr>
        <w:t xml:space="preserve"> </w:t>
      </w:r>
      <w:r>
        <w:rPr>
          <w:w w:val="105"/>
        </w:rPr>
        <w:t>This</w:t>
      </w:r>
      <w:r>
        <w:rPr>
          <w:spacing w:val="-12"/>
          <w:w w:val="105"/>
        </w:rPr>
        <w:t xml:space="preserve"> </w:t>
      </w:r>
      <w:r>
        <w:rPr>
          <w:w w:val="105"/>
        </w:rPr>
        <w:t>makes</w:t>
      </w:r>
      <w:r>
        <w:rPr>
          <w:spacing w:val="-11"/>
          <w:w w:val="105"/>
        </w:rPr>
        <w:t xml:space="preserve"> </w:t>
      </w:r>
      <w:r>
        <w:rPr>
          <w:w w:val="105"/>
        </w:rPr>
        <w:t>it</w:t>
      </w:r>
      <w:r>
        <w:rPr>
          <w:spacing w:val="-12"/>
          <w:w w:val="105"/>
        </w:rPr>
        <w:t xml:space="preserve"> </w:t>
      </w:r>
      <w:r>
        <w:rPr>
          <w:w w:val="105"/>
        </w:rPr>
        <w:t xml:space="preserve">difficult to distinguish between normal and abnormal </w:t>
      </w:r>
      <w:r>
        <w:rPr>
          <w:spacing w:val="-2"/>
          <w:w w:val="105"/>
        </w:rPr>
        <w:t>behavior.</w:t>
      </w:r>
    </w:p>
    <w:p w14:paraId="16D8E459">
      <w:pPr>
        <w:pStyle w:val="5"/>
        <w:spacing w:before="5" w:line="249" w:lineRule="auto"/>
        <w:ind w:right="444"/>
      </w:pPr>
      <w:r>
        <w:rPr>
          <w:w w:val="105"/>
        </w:rPr>
        <w:t>These observations highlight the need for a comprehensive solution that combines object detection, behavioral analysis, and real-time communication within a single framework.</w:t>
      </w:r>
    </w:p>
    <w:p w14:paraId="77EA7101">
      <w:pPr>
        <w:pStyle w:val="5"/>
        <w:spacing w:before="19"/>
        <w:ind w:left="0"/>
        <w:jc w:val="left"/>
      </w:pPr>
    </w:p>
    <w:p w14:paraId="06A7AA37">
      <w:pPr>
        <w:pStyle w:val="2"/>
        <w:numPr>
          <w:ilvl w:val="1"/>
          <w:numId w:val="1"/>
        </w:numPr>
        <w:tabs>
          <w:tab w:val="left" w:pos="352"/>
        </w:tabs>
        <w:spacing w:before="1" w:after="0" w:line="240" w:lineRule="auto"/>
        <w:ind w:left="352" w:right="0" w:hanging="280"/>
        <w:jc w:val="both"/>
      </w:pPr>
      <w:r>
        <w:rPr>
          <w:w w:val="105"/>
        </w:rPr>
        <w:t>Proposed</w:t>
      </w:r>
      <w:r>
        <w:rPr>
          <w:spacing w:val="-11"/>
          <w:w w:val="105"/>
        </w:rPr>
        <w:t xml:space="preserve"> </w:t>
      </w:r>
      <w:r>
        <w:rPr>
          <w:w w:val="105"/>
        </w:rPr>
        <w:t>Approach</w:t>
      </w:r>
      <w:r>
        <w:rPr>
          <w:spacing w:val="-11"/>
          <w:w w:val="105"/>
        </w:rPr>
        <w:t xml:space="preserve"> </w:t>
      </w:r>
      <w:r>
        <w:rPr>
          <w:w w:val="105"/>
        </w:rPr>
        <w:t>and</w:t>
      </w:r>
      <w:r>
        <w:rPr>
          <w:spacing w:val="-9"/>
          <w:w w:val="105"/>
        </w:rPr>
        <w:t xml:space="preserve"> </w:t>
      </w:r>
      <w:r>
        <w:rPr>
          <w:spacing w:val="-2"/>
          <w:w w:val="105"/>
        </w:rPr>
        <w:t>Contributions</w:t>
      </w:r>
    </w:p>
    <w:p w14:paraId="167C2657">
      <w:pPr>
        <w:pStyle w:val="5"/>
        <w:spacing w:before="4" w:line="249" w:lineRule="auto"/>
        <w:ind w:right="438"/>
      </w:pPr>
      <w:r>
        <w:rPr>
          <w:w w:val="105"/>
        </w:rPr>
        <w:t>To address the identified challenges, this study proposes a unified traffic monitoring system that integrates</w:t>
      </w:r>
      <w:r>
        <w:rPr>
          <w:spacing w:val="-3"/>
          <w:w w:val="105"/>
        </w:rPr>
        <w:t xml:space="preserve"> </w:t>
      </w:r>
      <w:r>
        <w:rPr>
          <w:w w:val="105"/>
        </w:rPr>
        <w:t>deep</w:t>
      </w:r>
      <w:r>
        <w:rPr>
          <w:spacing w:val="-5"/>
          <w:w w:val="105"/>
        </w:rPr>
        <w:t xml:space="preserve"> </w:t>
      </w:r>
      <w:r>
        <w:rPr>
          <w:w w:val="105"/>
        </w:rPr>
        <w:t>learning</w:t>
      </w:r>
      <w:r>
        <w:rPr>
          <w:spacing w:val="-6"/>
          <w:w w:val="105"/>
        </w:rPr>
        <w:t xml:space="preserve"> </w:t>
      </w:r>
      <w:r>
        <w:rPr>
          <w:w w:val="105"/>
        </w:rPr>
        <w:t>with</w:t>
      </w:r>
      <w:r>
        <w:rPr>
          <w:spacing w:val="-3"/>
          <w:w w:val="105"/>
        </w:rPr>
        <w:t xml:space="preserve"> </w:t>
      </w:r>
      <w:r>
        <w:rPr>
          <w:w w:val="105"/>
        </w:rPr>
        <w:t>IoT</w:t>
      </w:r>
      <w:r>
        <w:rPr>
          <w:spacing w:val="-6"/>
          <w:w w:val="105"/>
        </w:rPr>
        <w:t xml:space="preserve"> </w:t>
      </w:r>
      <w:r>
        <w:rPr>
          <w:w w:val="105"/>
        </w:rPr>
        <w:t>technologies.</w:t>
      </w:r>
      <w:r>
        <w:rPr>
          <w:spacing w:val="-3"/>
          <w:w w:val="105"/>
        </w:rPr>
        <w:t xml:space="preserve"> </w:t>
      </w:r>
      <w:r>
        <w:rPr>
          <w:w w:val="105"/>
        </w:rPr>
        <w:t>The system</w:t>
      </w:r>
      <w:r>
        <w:rPr>
          <w:spacing w:val="-6"/>
          <w:w w:val="105"/>
        </w:rPr>
        <w:t xml:space="preserve"> </w:t>
      </w:r>
      <w:r>
        <w:rPr>
          <w:w w:val="105"/>
        </w:rPr>
        <w:t>employs</w:t>
      </w:r>
      <w:r>
        <w:rPr>
          <w:spacing w:val="-3"/>
          <w:w w:val="105"/>
        </w:rPr>
        <w:t xml:space="preserve"> </w:t>
      </w:r>
      <w:r>
        <w:rPr>
          <w:w w:val="105"/>
        </w:rPr>
        <w:t>a</w:t>
      </w:r>
      <w:r>
        <w:rPr>
          <w:spacing w:val="-6"/>
          <w:w w:val="105"/>
        </w:rPr>
        <w:t xml:space="preserve"> </w:t>
      </w:r>
      <w:r>
        <w:rPr>
          <w:w w:val="105"/>
        </w:rPr>
        <w:t>fast</w:t>
      </w:r>
      <w:r>
        <w:rPr>
          <w:spacing w:val="-6"/>
          <w:w w:val="105"/>
        </w:rPr>
        <w:t xml:space="preserve"> </w:t>
      </w:r>
      <w:r>
        <w:rPr>
          <w:w w:val="105"/>
        </w:rPr>
        <w:t>and</w:t>
      </w:r>
      <w:r>
        <w:rPr>
          <w:spacing w:val="-8"/>
          <w:w w:val="105"/>
        </w:rPr>
        <w:t xml:space="preserve"> </w:t>
      </w:r>
      <w:r>
        <w:rPr>
          <w:w w:val="105"/>
        </w:rPr>
        <w:t>efficient</w:t>
      </w:r>
      <w:r>
        <w:rPr>
          <w:spacing w:val="-5"/>
          <w:w w:val="105"/>
        </w:rPr>
        <w:t xml:space="preserve"> </w:t>
      </w:r>
      <w:r>
        <w:rPr>
          <w:w w:val="105"/>
        </w:rPr>
        <w:t>object</w:t>
      </w:r>
      <w:r>
        <w:rPr>
          <w:spacing w:val="-5"/>
          <w:w w:val="105"/>
        </w:rPr>
        <w:t xml:space="preserve"> </w:t>
      </w:r>
      <w:r>
        <w:rPr>
          <w:w w:val="105"/>
        </w:rPr>
        <w:t>detection model</w:t>
      </w:r>
      <w:r>
        <w:rPr>
          <w:spacing w:val="-1"/>
          <w:w w:val="105"/>
        </w:rPr>
        <w:t xml:space="preserve"> </w:t>
      </w:r>
      <w:r>
        <w:rPr>
          <w:w w:val="105"/>
        </w:rPr>
        <w:t>to</w:t>
      </w:r>
      <w:r>
        <w:rPr>
          <w:spacing w:val="-3"/>
          <w:w w:val="105"/>
        </w:rPr>
        <w:t xml:space="preserve"> </w:t>
      </w:r>
      <w:r>
        <w:rPr>
          <w:w w:val="105"/>
        </w:rPr>
        <w:t>identify</w:t>
      </w:r>
      <w:r>
        <w:rPr>
          <w:spacing w:val="-3"/>
          <w:w w:val="105"/>
        </w:rPr>
        <w:t xml:space="preserve"> </w:t>
      </w:r>
      <w:r>
        <w:rPr>
          <w:w w:val="105"/>
        </w:rPr>
        <w:t>vehicles</w:t>
      </w:r>
      <w:r>
        <w:rPr>
          <w:spacing w:val="-3"/>
          <w:w w:val="105"/>
        </w:rPr>
        <w:t xml:space="preserve"> </w:t>
      </w:r>
      <w:r>
        <w:rPr>
          <w:w w:val="105"/>
        </w:rPr>
        <w:t>in</w:t>
      </w:r>
      <w:r>
        <w:rPr>
          <w:spacing w:val="-1"/>
          <w:w w:val="105"/>
        </w:rPr>
        <w:t xml:space="preserve"> </w:t>
      </w:r>
      <w:r>
        <w:rPr>
          <w:w w:val="105"/>
        </w:rPr>
        <w:t>video</w:t>
      </w:r>
      <w:r>
        <w:rPr>
          <w:spacing w:val="-1"/>
          <w:w w:val="105"/>
        </w:rPr>
        <w:t xml:space="preserve"> </w:t>
      </w:r>
      <w:r>
        <w:rPr>
          <w:w w:val="105"/>
        </w:rPr>
        <w:t>frames and</w:t>
      </w:r>
      <w:r>
        <w:rPr>
          <w:spacing w:val="-1"/>
          <w:w w:val="105"/>
        </w:rPr>
        <w:t xml:space="preserve"> </w:t>
      </w:r>
      <w:r>
        <w:rPr>
          <w:w w:val="105"/>
        </w:rPr>
        <w:t>then tracks</w:t>
      </w:r>
      <w:r>
        <w:rPr>
          <w:spacing w:val="-4"/>
          <w:w w:val="105"/>
        </w:rPr>
        <w:t xml:space="preserve"> </w:t>
      </w:r>
      <w:r>
        <w:rPr>
          <w:w w:val="105"/>
        </w:rPr>
        <w:t>their</w:t>
      </w:r>
      <w:r>
        <w:rPr>
          <w:spacing w:val="-4"/>
          <w:w w:val="105"/>
        </w:rPr>
        <w:t xml:space="preserve"> </w:t>
      </w:r>
      <w:r>
        <w:rPr>
          <w:w w:val="105"/>
        </w:rPr>
        <w:t>movement</w:t>
      </w:r>
      <w:r>
        <w:rPr>
          <w:spacing w:val="-6"/>
          <w:w w:val="105"/>
        </w:rPr>
        <w:t xml:space="preserve"> </w:t>
      </w:r>
      <w:r>
        <w:rPr>
          <w:w w:val="105"/>
        </w:rPr>
        <w:t>across</w:t>
      </w:r>
      <w:r>
        <w:rPr>
          <w:spacing w:val="-4"/>
          <w:w w:val="105"/>
        </w:rPr>
        <w:t xml:space="preserve"> </w:t>
      </w:r>
      <w:r>
        <w:rPr>
          <w:w w:val="105"/>
        </w:rPr>
        <w:t>consecutive</w:t>
      </w:r>
      <w:r>
        <w:rPr>
          <w:spacing w:val="-5"/>
          <w:w w:val="105"/>
        </w:rPr>
        <w:t xml:space="preserve"> </w:t>
      </w:r>
      <w:r>
        <w:rPr>
          <w:w w:val="105"/>
        </w:rPr>
        <w:t>frames</w:t>
      </w:r>
      <w:r>
        <w:rPr>
          <w:spacing w:val="-8"/>
          <w:w w:val="105"/>
        </w:rPr>
        <w:t xml:space="preserve"> </w:t>
      </w:r>
      <w:r>
        <w:rPr>
          <w:w w:val="105"/>
        </w:rPr>
        <w:t xml:space="preserve">to analyze behavioral patterns. By observing changes </w:t>
      </w:r>
      <w:r>
        <w:t xml:space="preserve">in motion, the system is able to detect unusual events </w:t>
      </w:r>
      <w:r>
        <w:rPr>
          <w:w w:val="105"/>
        </w:rPr>
        <w:t>such as collisions or sudden stops.</w:t>
      </w:r>
    </w:p>
    <w:p w14:paraId="5A461329">
      <w:pPr>
        <w:pStyle w:val="5"/>
        <w:spacing w:before="6" w:line="252" w:lineRule="auto"/>
        <w:ind w:right="443"/>
      </w:pPr>
      <w:r>
        <w:rPr>
          <w:w w:val="105"/>
        </w:rPr>
        <w:t xml:space="preserve">Once a potential accident is identified, the system </w:t>
      </w:r>
      <w:r>
        <w:t xml:space="preserve">generates an alert and communicates the information </w:t>
      </w:r>
      <w:r>
        <w:rPr>
          <w:w w:val="105"/>
        </w:rPr>
        <w:t>to relevant authorities through connected devices. This ensures that appropriate action can be taken without delay.</w:t>
      </w:r>
    </w:p>
    <w:p w14:paraId="4119A494">
      <w:pPr>
        <w:pStyle w:val="5"/>
        <w:spacing w:line="252" w:lineRule="auto"/>
        <w:ind w:right="442"/>
      </w:pPr>
      <w:r>
        <w:rPr>
          <w:w w:val="105"/>
        </w:rPr>
        <w:t>The main contributions of this work include the development</w:t>
      </w:r>
      <w:r>
        <w:rPr>
          <w:spacing w:val="-5"/>
          <w:w w:val="105"/>
        </w:rPr>
        <w:t xml:space="preserve"> </w:t>
      </w:r>
      <w:r>
        <w:rPr>
          <w:w w:val="105"/>
        </w:rPr>
        <w:t>of</w:t>
      </w:r>
      <w:r>
        <w:rPr>
          <w:spacing w:val="-7"/>
          <w:w w:val="105"/>
        </w:rPr>
        <w:t xml:space="preserve"> </w:t>
      </w:r>
      <w:r>
        <w:rPr>
          <w:w w:val="105"/>
        </w:rPr>
        <w:t>a</w:t>
      </w:r>
      <w:r>
        <w:rPr>
          <w:spacing w:val="-10"/>
          <w:w w:val="105"/>
        </w:rPr>
        <w:t xml:space="preserve"> </w:t>
      </w:r>
      <w:r>
        <w:rPr>
          <w:w w:val="105"/>
        </w:rPr>
        <w:t>real-time</w:t>
      </w:r>
      <w:r>
        <w:rPr>
          <w:spacing w:val="-4"/>
          <w:w w:val="105"/>
        </w:rPr>
        <w:t xml:space="preserve"> </w:t>
      </w:r>
      <w:r>
        <w:rPr>
          <w:w w:val="105"/>
        </w:rPr>
        <w:t>monitoring</w:t>
      </w:r>
      <w:r>
        <w:rPr>
          <w:spacing w:val="-8"/>
          <w:w w:val="105"/>
        </w:rPr>
        <w:t xml:space="preserve"> </w:t>
      </w:r>
      <w:r>
        <w:rPr>
          <w:w w:val="105"/>
        </w:rPr>
        <w:t>pipeline,</w:t>
      </w:r>
      <w:r>
        <w:rPr>
          <w:spacing w:val="-7"/>
          <w:w w:val="105"/>
        </w:rPr>
        <w:t xml:space="preserve"> </w:t>
      </w:r>
      <w:r>
        <w:rPr>
          <w:w w:val="105"/>
        </w:rPr>
        <w:t>the incorporation of motion-based analysis to improve event</w:t>
      </w:r>
      <w:r>
        <w:rPr>
          <w:spacing w:val="-7"/>
          <w:w w:val="105"/>
        </w:rPr>
        <w:t xml:space="preserve"> </w:t>
      </w:r>
      <w:r>
        <w:rPr>
          <w:w w:val="105"/>
        </w:rPr>
        <w:t>detection,</w:t>
      </w:r>
      <w:r>
        <w:rPr>
          <w:spacing w:val="-10"/>
          <w:w w:val="105"/>
        </w:rPr>
        <w:t xml:space="preserve"> </w:t>
      </w:r>
      <w:r>
        <w:rPr>
          <w:w w:val="105"/>
        </w:rPr>
        <w:t>and</w:t>
      </w:r>
      <w:r>
        <w:rPr>
          <w:spacing w:val="-8"/>
          <w:w w:val="105"/>
        </w:rPr>
        <w:t xml:space="preserve"> </w:t>
      </w:r>
      <w:r>
        <w:rPr>
          <w:w w:val="105"/>
        </w:rPr>
        <w:t>the</w:t>
      </w:r>
      <w:r>
        <w:rPr>
          <w:spacing w:val="-6"/>
          <w:w w:val="105"/>
        </w:rPr>
        <w:t xml:space="preserve"> </w:t>
      </w:r>
      <w:r>
        <w:rPr>
          <w:w w:val="105"/>
        </w:rPr>
        <w:t>integration</w:t>
      </w:r>
      <w:r>
        <w:rPr>
          <w:spacing w:val="-7"/>
          <w:w w:val="105"/>
        </w:rPr>
        <w:t xml:space="preserve"> </w:t>
      </w:r>
      <w:r>
        <w:rPr>
          <w:w w:val="105"/>
        </w:rPr>
        <w:t>of</w:t>
      </w:r>
      <w:r>
        <w:rPr>
          <w:spacing w:val="-8"/>
          <w:w w:val="105"/>
        </w:rPr>
        <w:t xml:space="preserve"> </w:t>
      </w:r>
      <w:r>
        <w:rPr>
          <w:w w:val="105"/>
        </w:rPr>
        <w:t>an</w:t>
      </w:r>
      <w:r>
        <w:rPr>
          <w:spacing w:val="-11"/>
          <w:w w:val="105"/>
        </w:rPr>
        <w:t xml:space="preserve"> </w:t>
      </w:r>
      <w:r>
        <w:rPr>
          <w:w w:val="105"/>
        </w:rPr>
        <w:t>automated alert</w:t>
      </w:r>
      <w:r>
        <w:rPr>
          <w:spacing w:val="6"/>
          <w:w w:val="105"/>
        </w:rPr>
        <w:t xml:space="preserve"> </w:t>
      </w:r>
      <w:r>
        <w:rPr>
          <w:w w:val="105"/>
        </w:rPr>
        <w:t>mechanism.</w:t>
      </w:r>
      <w:r>
        <w:rPr>
          <w:spacing w:val="11"/>
          <w:w w:val="105"/>
        </w:rPr>
        <w:t xml:space="preserve"> </w:t>
      </w:r>
      <w:r>
        <w:rPr>
          <w:w w:val="105"/>
        </w:rPr>
        <w:t>The</w:t>
      </w:r>
      <w:r>
        <w:rPr>
          <w:spacing w:val="9"/>
          <w:w w:val="105"/>
        </w:rPr>
        <w:t xml:space="preserve"> </w:t>
      </w:r>
      <w:r>
        <w:rPr>
          <w:w w:val="105"/>
        </w:rPr>
        <w:t>proposed</w:t>
      </w:r>
      <w:r>
        <w:rPr>
          <w:spacing w:val="6"/>
          <w:w w:val="105"/>
        </w:rPr>
        <w:t xml:space="preserve"> </w:t>
      </w:r>
      <w:r>
        <w:rPr>
          <w:w w:val="105"/>
        </w:rPr>
        <w:t>system</w:t>
      </w:r>
      <w:r>
        <w:rPr>
          <w:spacing w:val="5"/>
          <w:w w:val="105"/>
        </w:rPr>
        <w:t xml:space="preserve"> </w:t>
      </w:r>
      <w:r>
        <w:rPr>
          <w:w w:val="105"/>
        </w:rPr>
        <w:t>is</w:t>
      </w:r>
      <w:r>
        <w:rPr>
          <w:spacing w:val="7"/>
          <w:w w:val="105"/>
        </w:rPr>
        <w:t xml:space="preserve"> </w:t>
      </w:r>
      <w:r>
        <w:rPr>
          <w:spacing w:val="-2"/>
          <w:w w:val="105"/>
        </w:rPr>
        <w:t>designed</w:t>
      </w:r>
    </w:p>
    <w:p w14:paraId="7A21F48C">
      <w:pPr>
        <w:pStyle w:val="5"/>
        <w:spacing w:after="0" w:line="252" w:lineRule="auto"/>
        <w:sectPr>
          <w:pgSz w:w="12240" w:h="15840"/>
          <w:pgMar w:top="1280" w:right="1440" w:bottom="1140" w:left="1800" w:header="0" w:footer="944" w:gutter="0"/>
          <w:cols w:equalWidth="0" w:num="2">
            <w:col w:w="3983" w:space="591"/>
            <w:col w:w="4426"/>
          </w:cols>
        </w:sectPr>
      </w:pPr>
    </w:p>
    <w:p w14:paraId="49DCEF8C">
      <w:pPr>
        <w:pStyle w:val="5"/>
        <w:spacing w:before="73" w:line="249" w:lineRule="auto"/>
        <w:ind w:right="1"/>
      </w:pPr>
      <w:r>
        <w:rPr>
          <w:w w:val="105"/>
        </w:rPr>
        <w:t>to maintain a balance between accuracy and processing</w:t>
      </w:r>
      <w:r>
        <w:rPr>
          <w:spacing w:val="-12"/>
          <w:w w:val="105"/>
        </w:rPr>
        <w:t xml:space="preserve"> </w:t>
      </w:r>
      <w:r>
        <w:rPr>
          <w:w w:val="105"/>
        </w:rPr>
        <w:t>speed,</w:t>
      </w:r>
      <w:r>
        <w:rPr>
          <w:spacing w:val="-12"/>
          <w:w w:val="105"/>
        </w:rPr>
        <w:t xml:space="preserve"> </w:t>
      </w:r>
      <w:r>
        <w:rPr>
          <w:w w:val="105"/>
        </w:rPr>
        <w:t>making</w:t>
      </w:r>
      <w:r>
        <w:rPr>
          <w:spacing w:val="-12"/>
          <w:w w:val="105"/>
        </w:rPr>
        <w:t xml:space="preserve"> </w:t>
      </w:r>
      <w:r>
        <w:rPr>
          <w:w w:val="105"/>
        </w:rPr>
        <w:t>it</w:t>
      </w:r>
      <w:r>
        <w:rPr>
          <w:spacing w:val="-12"/>
          <w:w w:val="105"/>
        </w:rPr>
        <w:t xml:space="preserve"> </w:t>
      </w:r>
      <w:r>
        <w:rPr>
          <w:w w:val="105"/>
        </w:rPr>
        <w:t>suitable</w:t>
      </w:r>
      <w:r>
        <w:rPr>
          <w:spacing w:val="-12"/>
          <w:w w:val="105"/>
        </w:rPr>
        <w:t xml:space="preserve"> </w:t>
      </w:r>
      <w:r>
        <w:rPr>
          <w:w w:val="105"/>
        </w:rPr>
        <w:t>for</w:t>
      </w:r>
      <w:r>
        <w:rPr>
          <w:spacing w:val="-11"/>
          <w:w w:val="105"/>
        </w:rPr>
        <w:t xml:space="preserve"> </w:t>
      </w:r>
      <w:r>
        <w:rPr>
          <w:w w:val="105"/>
        </w:rPr>
        <w:t>deployment in real-world urban environments.</w:t>
      </w:r>
    </w:p>
    <w:p w14:paraId="7A298965">
      <w:pPr>
        <w:pStyle w:val="5"/>
        <w:spacing w:before="16"/>
        <w:ind w:left="0"/>
        <w:jc w:val="left"/>
      </w:pPr>
    </w:p>
    <w:p w14:paraId="5DEFBCFD">
      <w:pPr>
        <w:pStyle w:val="2"/>
        <w:numPr>
          <w:ilvl w:val="0"/>
          <w:numId w:val="1"/>
        </w:numPr>
        <w:tabs>
          <w:tab w:val="left" w:pos="258"/>
        </w:tabs>
        <w:spacing w:before="0" w:after="0" w:line="240" w:lineRule="auto"/>
        <w:ind w:left="258" w:right="0" w:hanging="186"/>
        <w:jc w:val="both"/>
      </w:pPr>
      <w:r>
        <w:rPr>
          <w:w w:val="105"/>
        </w:rPr>
        <w:t>Novelty</w:t>
      </w:r>
      <w:r>
        <w:rPr>
          <w:spacing w:val="-6"/>
          <w:w w:val="105"/>
        </w:rPr>
        <w:t xml:space="preserve"> </w:t>
      </w:r>
      <w:r>
        <w:rPr>
          <w:w w:val="105"/>
        </w:rPr>
        <w:t>of</w:t>
      </w:r>
      <w:r>
        <w:rPr>
          <w:spacing w:val="-7"/>
          <w:w w:val="105"/>
        </w:rPr>
        <w:t xml:space="preserve"> </w:t>
      </w:r>
      <w:r>
        <w:rPr>
          <w:w w:val="105"/>
        </w:rPr>
        <w:t>the</w:t>
      </w:r>
      <w:r>
        <w:rPr>
          <w:spacing w:val="-9"/>
          <w:w w:val="105"/>
        </w:rPr>
        <w:t xml:space="preserve"> </w:t>
      </w:r>
      <w:r>
        <w:rPr>
          <w:w w:val="105"/>
        </w:rPr>
        <w:t>Proposed</w:t>
      </w:r>
      <w:r>
        <w:rPr>
          <w:spacing w:val="-6"/>
          <w:w w:val="105"/>
        </w:rPr>
        <w:t xml:space="preserve"> </w:t>
      </w:r>
      <w:r>
        <w:rPr>
          <w:spacing w:val="-4"/>
          <w:w w:val="105"/>
        </w:rPr>
        <w:t>Work</w:t>
      </w:r>
    </w:p>
    <w:p w14:paraId="33D741DE">
      <w:pPr>
        <w:pStyle w:val="5"/>
        <w:spacing w:before="5" w:line="249" w:lineRule="auto"/>
      </w:pPr>
      <w:r>
        <w:rPr>
          <w:w w:val="105"/>
        </w:rPr>
        <w:t>Recent advancements in intelligent transportation systems have led to significant improvements in traffic monitoring, particularly through the use of deep learning models and IoT technologies. Many studies</w:t>
      </w:r>
      <w:r>
        <w:rPr>
          <w:spacing w:val="-2"/>
          <w:w w:val="105"/>
        </w:rPr>
        <w:t xml:space="preserve"> </w:t>
      </w:r>
      <w:r>
        <w:rPr>
          <w:w w:val="105"/>
        </w:rPr>
        <w:t>have focused</w:t>
      </w:r>
      <w:r>
        <w:rPr>
          <w:spacing w:val="-1"/>
          <w:w w:val="105"/>
        </w:rPr>
        <w:t xml:space="preserve"> </w:t>
      </w:r>
      <w:r>
        <w:rPr>
          <w:w w:val="105"/>
        </w:rPr>
        <w:t>on</w:t>
      </w:r>
      <w:r>
        <w:rPr>
          <w:spacing w:val="-2"/>
          <w:w w:val="105"/>
        </w:rPr>
        <w:t xml:space="preserve"> </w:t>
      </w:r>
      <w:r>
        <w:rPr>
          <w:w w:val="105"/>
        </w:rPr>
        <w:t>enhancing</w:t>
      </w:r>
      <w:r>
        <w:rPr>
          <w:spacing w:val="-2"/>
          <w:w w:val="105"/>
        </w:rPr>
        <w:t xml:space="preserve"> </w:t>
      </w:r>
      <w:r>
        <w:rPr>
          <w:w w:val="105"/>
        </w:rPr>
        <w:t>object</w:t>
      </w:r>
      <w:r>
        <w:rPr>
          <w:spacing w:val="-1"/>
          <w:w w:val="105"/>
        </w:rPr>
        <w:t xml:space="preserve"> </w:t>
      </w:r>
      <w:r>
        <w:rPr>
          <w:w w:val="105"/>
        </w:rPr>
        <w:t>detection accuracy using advanced YOLO architectures. While these models are highly effective at identifying</w:t>
      </w:r>
      <w:r>
        <w:rPr>
          <w:spacing w:val="-12"/>
          <w:w w:val="105"/>
        </w:rPr>
        <w:t xml:space="preserve"> </w:t>
      </w:r>
      <w:r>
        <w:rPr>
          <w:w w:val="105"/>
        </w:rPr>
        <w:t>vehicles</w:t>
      </w:r>
      <w:r>
        <w:rPr>
          <w:spacing w:val="-12"/>
          <w:w w:val="105"/>
        </w:rPr>
        <w:t xml:space="preserve"> </w:t>
      </w:r>
      <w:r>
        <w:rPr>
          <w:w w:val="105"/>
        </w:rPr>
        <w:t>and</w:t>
      </w:r>
      <w:r>
        <w:rPr>
          <w:spacing w:val="-10"/>
          <w:w w:val="105"/>
        </w:rPr>
        <w:t xml:space="preserve"> </w:t>
      </w:r>
      <w:r>
        <w:rPr>
          <w:w w:val="105"/>
        </w:rPr>
        <w:t>other</w:t>
      </w:r>
      <w:r>
        <w:rPr>
          <w:spacing w:val="-11"/>
          <w:w w:val="105"/>
        </w:rPr>
        <w:t xml:space="preserve"> </w:t>
      </w:r>
      <w:r>
        <w:rPr>
          <w:w w:val="105"/>
        </w:rPr>
        <w:t>objects</w:t>
      </w:r>
      <w:r>
        <w:rPr>
          <w:spacing w:val="-12"/>
          <w:w w:val="105"/>
        </w:rPr>
        <w:t xml:space="preserve"> </w:t>
      </w:r>
      <w:r>
        <w:rPr>
          <w:w w:val="105"/>
        </w:rPr>
        <w:t>under</w:t>
      </w:r>
      <w:r>
        <w:rPr>
          <w:spacing w:val="-10"/>
          <w:w w:val="105"/>
        </w:rPr>
        <w:t xml:space="preserve"> </w:t>
      </w:r>
      <w:r>
        <w:rPr>
          <w:w w:val="105"/>
        </w:rPr>
        <w:t xml:space="preserve">varying conditions, their capabilities are often limited to detection tasks and do not extend to understanding interactions or detecting critical incidents such as </w:t>
      </w:r>
      <w:r>
        <w:rPr>
          <w:spacing w:val="-2"/>
          <w:w w:val="105"/>
        </w:rPr>
        <w:t>accidents.</w:t>
      </w:r>
    </w:p>
    <w:p w14:paraId="6A078D77">
      <w:pPr>
        <w:pStyle w:val="5"/>
        <w:spacing w:before="11" w:line="252" w:lineRule="auto"/>
      </w:pPr>
      <w:r>
        <w:rPr>
          <w:w w:val="105"/>
        </w:rPr>
        <w:t>Similarly,</w:t>
      </w:r>
      <w:r>
        <w:rPr>
          <w:spacing w:val="-3"/>
          <w:w w:val="105"/>
        </w:rPr>
        <w:t xml:space="preserve"> </w:t>
      </w:r>
      <w:r>
        <w:rPr>
          <w:w w:val="105"/>
        </w:rPr>
        <w:t>IoT-based</w:t>
      </w:r>
      <w:r>
        <w:rPr>
          <w:spacing w:val="-7"/>
          <w:w w:val="105"/>
        </w:rPr>
        <w:t xml:space="preserve"> </w:t>
      </w:r>
      <w:r>
        <w:rPr>
          <w:w w:val="105"/>
        </w:rPr>
        <w:t>traffic</w:t>
      </w:r>
      <w:r>
        <w:rPr>
          <w:spacing w:val="-6"/>
          <w:w w:val="105"/>
        </w:rPr>
        <w:t xml:space="preserve"> </w:t>
      </w:r>
      <w:r>
        <w:rPr>
          <w:w w:val="105"/>
        </w:rPr>
        <w:t>systems</w:t>
      </w:r>
      <w:r>
        <w:rPr>
          <w:spacing w:val="-5"/>
          <w:w w:val="105"/>
        </w:rPr>
        <w:t xml:space="preserve"> </w:t>
      </w:r>
      <w:r>
        <w:rPr>
          <w:w w:val="105"/>
        </w:rPr>
        <w:t>have</w:t>
      </w:r>
      <w:r>
        <w:rPr>
          <w:spacing w:val="-6"/>
          <w:w w:val="105"/>
        </w:rPr>
        <w:t xml:space="preserve"> </w:t>
      </w:r>
      <w:r>
        <w:rPr>
          <w:w w:val="105"/>
        </w:rPr>
        <w:t>improved data collection and communication, enabling real-time monitoring</w:t>
      </w:r>
      <w:r>
        <w:rPr>
          <w:spacing w:val="-4"/>
          <w:w w:val="105"/>
        </w:rPr>
        <w:t xml:space="preserve"> </w:t>
      </w:r>
      <w:r>
        <w:rPr>
          <w:w w:val="105"/>
        </w:rPr>
        <w:t>and scalability.</w:t>
      </w:r>
      <w:r>
        <w:rPr>
          <w:spacing w:val="-1"/>
          <w:w w:val="105"/>
        </w:rPr>
        <w:t xml:space="preserve"> </w:t>
      </w:r>
      <w:r>
        <w:rPr>
          <w:w w:val="105"/>
        </w:rPr>
        <w:t>However, in many implementations, IoT components are primarily used for transmitting data rather than supporting intelligent</w:t>
      </w:r>
      <w:r>
        <w:rPr>
          <w:spacing w:val="-12"/>
          <w:w w:val="105"/>
        </w:rPr>
        <w:t xml:space="preserve"> </w:t>
      </w:r>
      <w:r>
        <w:rPr>
          <w:w w:val="105"/>
        </w:rPr>
        <w:t>decision-making</w:t>
      </w:r>
      <w:r>
        <w:rPr>
          <w:spacing w:val="-12"/>
          <w:w w:val="105"/>
        </w:rPr>
        <w:t xml:space="preserve"> </w:t>
      </w:r>
      <w:r>
        <w:rPr>
          <w:w w:val="105"/>
        </w:rPr>
        <w:t>or</w:t>
      </w:r>
      <w:r>
        <w:rPr>
          <w:spacing w:val="-12"/>
          <w:w w:val="105"/>
        </w:rPr>
        <w:t xml:space="preserve"> </w:t>
      </w:r>
      <w:r>
        <w:rPr>
          <w:w w:val="105"/>
        </w:rPr>
        <w:t>automated</w:t>
      </w:r>
      <w:r>
        <w:rPr>
          <w:spacing w:val="-12"/>
          <w:w w:val="105"/>
        </w:rPr>
        <w:t xml:space="preserve"> </w:t>
      </w:r>
      <w:r>
        <w:rPr>
          <w:w w:val="105"/>
        </w:rPr>
        <w:t>responses. This creates a disconnect between detection and actionable outcomes.</w:t>
      </w:r>
    </w:p>
    <w:p w14:paraId="62AC6729">
      <w:pPr>
        <w:pStyle w:val="5"/>
        <w:spacing w:line="249" w:lineRule="auto"/>
      </w:pPr>
      <w:r>
        <w:rPr>
          <w:w w:val="105"/>
        </w:rPr>
        <w:t>Research in anomaly detection has attempted to address abnormal events in surveillance videos. Although such approaches show promise, they are often computationally demanding or designed for offline processing, making them less suitable for real-time deployment in dynamic traffic environments. Lightweight and edge-based models have also been explored to improve efficiency, but these efforts typically focus on optimizing individual components rather than delivering a complete system solution.</w:t>
      </w:r>
    </w:p>
    <w:p w14:paraId="291A3EEA">
      <w:pPr>
        <w:pStyle w:val="5"/>
        <w:spacing w:before="2" w:line="249" w:lineRule="auto"/>
      </w:pPr>
      <w:r>
        <w:rPr>
          <w:w w:val="105"/>
        </w:rPr>
        <w:t>The</w:t>
      </w:r>
      <w:r>
        <w:rPr>
          <w:spacing w:val="-8"/>
          <w:w w:val="105"/>
        </w:rPr>
        <w:t xml:space="preserve"> </w:t>
      </w:r>
      <w:r>
        <w:rPr>
          <w:w w:val="105"/>
        </w:rPr>
        <w:t>novelty</w:t>
      </w:r>
      <w:r>
        <w:rPr>
          <w:spacing w:val="-8"/>
          <w:w w:val="105"/>
        </w:rPr>
        <w:t xml:space="preserve"> </w:t>
      </w:r>
      <w:r>
        <w:rPr>
          <w:w w:val="105"/>
        </w:rPr>
        <w:t>of</w:t>
      </w:r>
      <w:r>
        <w:rPr>
          <w:spacing w:val="-6"/>
          <w:w w:val="105"/>
        </w:rPr>
        <w:t xml:space="preserve"> </w:t>
      </w:r>
      <w:r>
        <w:rPr>
          <w:w w:val="105"/>
        </w:rPr>
        <w:t>the</w:t>
      </w:r>
      <w:r>
        <w:rPr>
          <w:spacing w:val="-6"/>
          <w:w w:val="105"/>
        </w:rPr>
        <w:t xml:space="preserve"> </w:t>
      </w:r>
      <w:r>
        <w:rPr>
          <w:w w:val="105"/>
        </w:rPr>
        <w:t>proposed</w:t>
      </w:r>
      <w:r>
        <w:rPr>
          <w:spacing w:val="-8"/>
          <w:w w:val="105"/>
        </w:rPr>
        <w:t xml:space="preserve"> </w:t>
      </w:r>
      <w:r>
        <w:rPr>
          <w:w w:val="105"/>
        </w:rPr>
        <w:t>work</w:t>
      </w:r>
      <w:r>
        <w:rPr>
          <w:spacing w:val="-9"/>
          <w:w w:val="105"/>
        </w:rPr>
        <w:t xml:space="preserve"> </w:t>
      </w:r>
      <w:r>
        <w:rPr>
          <w:w w:val="105"/>
        </w:rPr>
        <w:t>lies</w:t>
      </w:r>
      <w:r>
        <w:rPr>
          <w:spacing w:val="-8"/>
          <w:w w:val="105"/>
        </w:rPr>
        <w:t xml:space="preserve"> </w:t>
      </w:r>
      <w:r>
        <w:rPr>
          <w:w w:val="105"/>
        </w:rPr>
        <w:t>in</w:t>
      </w:r>
      <w:r>
        <w:rPr>
          <w:spacing w:val="-6"/>
          <w:w w:val="105"/>
        </w:rPr>
        <w:t xml:space="preserve"> </w:t>
      </w:r>
      <w:r>
        <w:rPr>
          <w:w w:val="105"/>
        </w:rPr>
        <w:t>its</w:t>
      </w:r>
      <w:r>
        <w:rPr>
          <w:spacing w:val="-8"/>
          <w:w w:val="105"/>
        </w:rPr>
        <w:t xml:space="preserve"> </w:t>
      </w:r>
      <w:r>
        <w:rPr>
          <w:w w:val="105"/>
        </w:rPr>
        <w:t>system-level</w:t>
      </w:r>
      <w:r>
        <w:rPr>
          <w:spacing w:val="-4"/>
          <w:w w:val="105"/>
        </w:rPr>
        <w:t xml:space="preserve"> </w:t>
      </w:r>
      <w:r>
        <w:rPr>
          <w:w w:val="105"/>
        </w:rPr>
        <w:t>integration</w:t>
      </w:r>
      <w:r>
        <w:rPr>
          <w:spacing w:val="-4"/>
          <w:w w:val="105"/>
        </w:rPr>
        <w:t xml:space="preserve"> </w:t>
      </w:r>
      <w:r>
        <w:rPr>
          <w:w w:val="105"/>
        </w:rPr>
        <w:t>of</w:t>
      </w:r>
      <w:r>
        <w:rPr>
          <w:spacing w:val="-2"/>
          <w:w w:val="105"/>
        </w:rPr>
        <w:t xml:space="preserve"> </w:t>
      </w:r>
      <w:r>
        <w:rPr>
          <w:w w:val="105"/>
        </w:rPr>
        <w:t>multiple</w:t>
      </w:r>
      <w:r>
        <w:rPr>
          <w:spacing w:val="-4"/>
          <w:w w:val="105"/>
        </w:rPr>
        <w:t xml:space="preserve"> </w:t>
      </w:r>
      <w:r>
        <w:rPr>
          <w:w w:val="105"/>
        </w:rPr>
        <w:t>functionalities.</w:t>
      </w:r>
      <w:r>
        <w:rPr>
          <w:spacing w:val="-2"/>
          <w:w w:val="105"/>
        </w:rPr>
        <w:t xml:space="preserve"> </w:t>
      </w:r>
      <w:r>
        <w:rPr>
          <w:w w:val="105"/>
        </w:rPr>
        <w:t>Instead of focusing solely on improving model accuracy, this</w:t>
      </w:r>
      <w:r>
        <w:rPr>
          <w:spacing w:val="58"/>
          <w:w w:val="105"/>
        </w:rPr>
        <w:t xml:space="preserve"> </w:t>
      </w:r>
      <w:r>
        <w:rPr>
          <w:w w:val="105"/>
        </w:rPr>
        <w:t>study</w:t>
      </w:r>
      <w:r>
        <w:rPr>
          <w:spacing w:val="53"/>
          <w:w w:val="105"/>
        </w:rPr>
        <w:t xml:space="preserve"> </w:t>
      </w:r>
      <w:r>
        <w:rPr>
          <w:w w:val="105"/>
        </w:rPr>
        <w:t>introduces</w:t>
      </w:r>
      <w:r>
        <w:rPr>
          <w:spacing w:val="58"/>
          <w:w w:val="105"/>
        </w:rPr>
        <w:t xml:space="preserve"> </w:t>
      </w:r>
      <w:r>
        <w:rPr>
          <w:w w:val="105"/>
        </w:rPr>
        <w:t>a</w:t>
      </w:r>
      <w:r>
        <w:rPr>
          <w:spacing w:val="58"/>
          <w:w w:val="105"/>
        </w:rPr>
        <w:t xml:space="preserve"> </w:t>
      </w:r>
      <w:r>
        <w:rPr>
          <w:w w:val="105"/>
        </w:rPr>
        <w:t>behavior-aware</w:t>
      </w:r>
      <w:r>
        <w:rPr>
          <w:spacing w:val="58"/>
          <w:w w:val="105"/>
        </w:rPr>
        <w:t xml:space="preserve"> </w:t>
      </w:r>
      <w:r>
        <w:rPr>
          <w:spacing w:val="-2"/>
          <w:w w:val="105"/>
        </w:rPr>
        <w:t>accident</w:t>
      </w:r>
    </w:p>
    <w:p w14:paraId="70CF402C">
      <w:pPr>
        <w:pStyle w:val="5"/>
        <w:spacing w:before="73" w:line="249" w:lineRule="auto"/>
        <w:ind w:right="443"/>
      </w:pPr>
      <w:r>
        <w:br w:type="column"/>
      </w:r>
      <w:r>
        <w:rPr>
          <w:w w:val="105"/>
        </w:rPr>
        <w:t>detection</w:t>
      </w:r>
      <w:r>
        <w:rPr>
          <w:spacing w:val="-6"/>
          <w:w w:val="105"/>
        </w:rPr>
        <w:t xml:space="preserve"> </w:t>
      </w:r>
      <w:r>
        <w:rPr>
          <w:w w:val="105"/>
        </w:rPr>
        <w:t>approach</w:t>
      </w:r>
      <w:r>
        <w:rPr>
          <w:spacing w:val="-7"/>
          <w:w w:val="105"/>
        </w:rPr>
        <w:t xml:space="preserve"> </w:t>
      </w:r>
      <w:r>
        <w:rPr>
          <w:w w:val="105"/>
        </w:rPr>
        <w:t>that</w:t>
      </w:r>
      <w:r>
        <w:rPr>
          <w:spacing w:val="-7"/>
          <w:w w:val="105"/>
        </w:rPr>
        <w:t xml:space="preserve"> </w:t>
      </w:r>
      <w:r>
        <w:rPr>
          <w:w w:val="105"/>
        </w:rPr>
        <w:t>analyzes</w:t>
      </w:r>
      <w:r>
        <w:rPr>
          <w:spacing w:val="-6"/>
          <w:w w:val="105"/>
        </w:rPr>
        <w:t xml:space="preserve"> </w:t>
      </w:r>
      <w:r>
        <w:rPr>
          <w:w w:val="105"/>
        </w:rPr>
        <w:t>vehicle</w:t>
      </w:r>
      <w:r>
        <w:rPr>
          <w:spacing w:val="-5"/>
          <w:w w:val="105"/>
        </w:rPr>
        <w:t xml:space="preserve"> </w:t>
      </w:r>
      <w:r>
        <w:rPr>
          <w:w w:val="105"/>
        </w:rPr>
        <w:t>movement over time. By incorporating temporal analysis, the system is able to recognize interactions between vehicles and identify anomalies such as collisions more effectively.</w:t>
      </w:r>
    </w:p>
    <w:p w14:paraId="0C94B63B">
      <w:pPr>
        <w:pStyle w:val="5"/>
        <w:spacing w:before="4" w:line="252" w:lineRule="auto"/>
        <w:ind w:right="438"/>
      </w:pPr>
      <w:r>
        <w:rPr>
          <w:w w:val="105"/>
        </w:rPr>
        <w:t>Another distinguishing feature is the integration of an IoT-enabled alert mechanism directly into the detection process. Unlike conventional systems where detection and communication are treated separately, the proposed framework ensures that alerts are generated and transmitted immediately after an abnormal event is detected. This significantly reduces response time and enhances practical usability.</w:t>
      </w:r>
    </w:p>
    <w:p w14:paraId="62FD05A9">
      <w:pPr>
        <w:pStyle w:val="5"/>
        <w:spacing w:line="252" w:lineRule="auto"/>
        <w:ind w:right="442"/>
      </w:pPr>
      <w:r>
        <w:rPr>
          <w:w w:val="105"/>
        </w:rPr>
        <w:t>Furthermore, the system is designed with real-time performance as a primary objective. It maintains a balance between speed and accuracy, making it suitable for continuous monitoring in live traffic environments. The overall approach adopts a holistic perspective by combining detection, analysis, and response into a single framework.</w:t>
      </w:r>
    </w:p>
    <w:p w14:paraId="475E8B46">
      <w:pPr>
        <w:pStyle w:val="5"/>
        <w:spacing w:line="249" w:lineRule="auto"/>
        <w:ind w:right="444"/>
      </w:pPr>
      <w:r>
        <w:rPr>
          <w:w w:val="105"/>
        </w:rPr>
        <w:t>In summary, the proposed work introduces several key</w:t>
      </w:r>
      <w:r>
        <w:rPr>
          <w:spacing w:val="-10"/>
          <w:w w:val="105"/>
        </w:rPr>
        <w:t xml:space="preserve"> </w:t>
      </w:r>
      <w:r>
        <w:rPr>
          <w:w w:val="105"/>
        </w:rPr>
        <w:t>advancements:</w:t>
      </w:r>
    </w:p>
    <w:p w14:paraId="5DE27371">
      <w:pPr>
        <w:pStyle w:val="8"/>
        <w:numPr>
          <w:ilvl w:val="0"/>
          <w:numId w:val="2"/>
        </w:numPr>
        <w:tabs>
          <w:tab w:val="left" w:pos="746"/>
          <w:tab w:val="left" w:pos="748"/>
        </w:tabs>
        <w:spacing w:before="0" w:after="0" w:line="249" w:lineRule="auto"/>
        <w:ind w:left="748" w:right="443" w:hanging="339"/>
        <w:jc w:val="both"/>
        <w:rPr>
          <w:sz w:val="18"/>
        </w:rPr>
      </w:pPr>
      <w:r>
        <w:rPr>
          <w:w w:val="105"/>
          <w:sz w:val="18"/>
        </w:rPr>
        <w:t>It incorporates behavior-based accident detection rather than relying solely on object recognition.</w:t>
      </w:r>
    </w:p>
    <w:p w14:paraId="322078A0">
      <w:pPr>
        <w:pStyle w:val="8"/>
        <w:numPr>
          <w:ilvl w:val="0"/>
          <w:numId w:val="2"/>
        </w:numPr>
        <w:tabs>
          <w:tab w:val="left" w:pos="746"/>
          <w:tab w:val="left" w:pos="748"/>
        </w:tabs>
        <w:spacing w:before="0" w:after="0" w:line="252" w:lineRule="auto"/>
        <w:ind w:left="748" w:right="441" w:hanging="339"/>
        <w:jc w:val="both"/>
        <w:rPr>
          <w:sz w:val="18"/>
        </w:rPr>
      </w:pPr>
      <w:r>
        <w:rPr>
          <w:w w:val="105"/>
          <w:sz w:val="18"/>
        </w:rPr>
        <w:t>It integrates real-time IoT-based alert generation within the detection pipeline.</w:t>
      </w:r>
    </w:p>
    <w:p w14:paraId="6E1019E4">
      <w:pPr>
        <w:pStyle w:val="8"/>
        <w:numPr>
          <w:ilvl w:val="0"/>
          <w:numId w:val="2"/>
        </w:numPr>
        <w:tabs>
          <w:tab w:val="left" w:pos="746"/>
          <w:tab w:val="left" w:pos="748"/>
        </w:tabs>
        <w:spacing w:before="0" w:after="0" w:line="249" w:lineRule="auto"/>
        <w:ind w:left="748" w:right="443" w:hanging="339"/>
        <w:jc w:val="both"/>
        <w:rPr>
          <w:sz w:val="18"/>
        </w:rPr>
      </w:pPr>
      <w:r>
        <w:rPr>
          <w:w w:val="105"/>
          <w:sz w:val="18"/>
        </w:rPr>
        <w:t>It</w:t>
      </w:r>
      <w:r>
        <w:rPr>
          <w:spacing w:val="-9"/>
          <w:w w:val="105"/>
          <w:sz w:val="18"/>
        </w:rPr>
        <w:t xml:space="preserve"> </w:t>
      </w:r>
      <w:r>
        <w:rPr>
          <w:w w:val="105"/>
          <w:sz w:val="18"/>
        </w:rPr>
        <w:t>emphasizes</w:t>
      </w:r>
      <w:r>
        <w:rPr>
          <w:spacing w:val="-10"/>
          <w:w w:val="105"/>
          <w:sz w:val="18"/>
        </w:rPr>
        <w:t xml:space="preserve"> </w:t>
      </w:r>
      <w:r>
        <w:rPr>
          <w:w w:val="105"/>
          <w:sz w:val="18"/>
        </w:rPr>
        <w:t>an</w:t>
      </w:r>
      <w:r>
        <w:rPr>
          <w:spacing w:val="-10"/>
          <w:w w:val="105"/>
          <w:sz w:val="18"/>
        </w:rPr>
        <w:t xml:space="preserve"> </w:t>
      </w:r>
      <w:r>
        <w:rPr>
          <w:w w:val="105"/>
          <w:sz w:val="18"/>
        </w:rPr>
        <w:t>end-to-end</w:t>
      </w:r>
      <w:r>
        <w:rPr>
          <w:spacing w:val="-7"/>
          <w:w w:val="105"/>
          <w:sz w:val="18"/>
        </w:rPr>
        <w:t xml:space="preserve"> </w:t>
      </w:r>
      <w:r>
        <w:rPr>
          <w:w w:val="105"/>
          <w:sz w:val="18"/>
        </w:rPr>
        <w:t>system</w:t>
      </w:r>
      <w:r>
        <w:rPr>
          <w:spacing w:val="-9"/>
          <w:w w:val="105"/>
          <w:sz w:val="18"/>
        </w:rPr>
        <w:t xml:space="preserve"> </w:t>
      </w:r>
      <w:r>
        <w:rPr>
          <w:w w:val="105"/>
          <w:sz w:val="18"/>
        </w:rPr>
        <w:t xml:space="preserve">design that combines detection, analysis, and </w:t>
      </w:r>
      <w:r>
        <w:rPr>
          <w:spacing w:val="-2"/>
          <w:w w:val="105"/>
          <w:sz w:val="18"/>
        </w:rPr>
        <w:t>response.</w:t>
      </w:r>
    </w:p>
    <w:p w14:paraId="2A1DC475">
      <w:pPr>
        <w:pStyle w:val="8"/>
        <w:numPr>
          <w:ilvl w:val="0"/>
          <w:numId w:val="2"/>
        </w:numPr>
        <w:tabs>
          <w:tab w:val="left" w:pos="746"/>
          <w:tab w:val="left" w:pos="748"/>
        </w:tabs>
        <w:spacing w:before="0" w:after="0" w:line="249" w:lineRule="auto"/>
        <w:ind w:left="748" w:right="439" w:hanging="339"/>
        <w:jc w:val="both"/>
        <w:rPr>
          <w:sz w:val="18"/>
        </w:rPr>
      </w:pPr>
      <w:r>
        <w:rPr>
          <w:w w:val="105"/>
          <w:sz w:val="18"/>
        </w:rPr>
        <w:t>It ensures practical applicability by maintaining a balance between accuracy and real-time performance.</w:t>
      </w:r>
    </w:p>
    <w:p w14:paraId="0FDFCA30">
      <w:pPr>
        <w:pStyle w:val="5"/>
        <w:spacing w:line="249" w:lineRule="auto"/>
        <w:ind w:right="443"/>
      </w:pPr>
      <w:r>
        <w:rPr>
          <w:w w:val="105"/>
        </w:rPr>
        <w:t>These contributions differentiate the proposed system from existing approaches and provide a meaningful step forward in the development of intelligent traffic monitoring solutions.</w:t>
      </w:r>
    </w:p>
    <w:p w14:paraId="0FDBB6D4">
      <w:pPr>
        <w:pStyle w:val="5"/>
        <w:spacing w:after="0" w:line="249" w:lineRule="auto"/>
        <w:sectPr>
          <w:pgSz w:w="12240" w:h="15840"/>
          <w:pgMar w:top="1280" w:right="1440" w:bottom="1342" w:left="1800" w:header="0" w:footer="944" w:gutter="0"/>
          <w:cols w:equalWidth="0" w:num="2">
            <w:col w:w="3983" w:space="592"/>
            <w:col w:w="4425"/>
          </w:cols>
        </w:sectPr>
      </w:pPr>
    </w:p>
    <w:p w14:paraId="3DF21D31">
      <w:pPr>
        <w:pStyle w:val="5"/>
        <w:spacing w:before="19"/>
        <w:ind w:left="0"/>
        <w:jc w:val="left"/>
      </w:pPr>
    </w:p>
    <w:p w14:paraId="642B4CCD">
      <w:pPr>
        <w:pStyle w:val="2"/>
        <w:spacing w:after="4"/>
        <w:ind w:left="1" w:right="372"/>
        <w:jc w:val="center"/>
      </w:pPr>
      <w:r>
        <w:rPr>
          <w:w w:val="105"/>
        </w:rPr>
        <w:t>Table</w:t>
      </w:r>
      <w:r>
        <w:rPr>
          <w:spacing w:val="-14"/>
          <w:w w:val="105"/>
        </w:rPr>
        <w:t xml:space="preserve"> </w:t>
      </w:r>
      <w:r>
        <w:rPr>
          <w:w w:val="105"/>
        </w:rPr>
        <w:t>1:</w:t>
      </w:r>
      <w:r>
        <w:rPr>
          <w:spacing w:val="-11"/>
          <w:w w:val="105"/>
        </w:rPr>
        <w:t xml:space="preserve"> </w:t>
      </w:r>
      <w:r>
        <w:rPr>
          <w:w w:val="105"/>
        </w:rPr>
        <w:t>Comparison</w:t>
      </w:r>
      <w:r>
        <w:rPr>
          <w:spacing w:val="-9"/>
          <w:w w:val="105"/>
        </w:rPr>
        <w:t xml:space="preserve"> </w:t>
      </w:r>
      <w:r>
        <w:rPr>
          <w:w w:val="105"/>
        </w:rPr>
        <w:t>of</w:t>
      </w:r>
      <w:r>
        <w:rPr>
          <w:spacing w:val="-9"/>
          <w:w w:val="105"/>
        </w:rPr>
        <w:t xml:space="preserve"> </w:t>
      </w:r>
      <w:r>
        <w:rPr>
          <w:w w:val="105"/>
        </w:rPr>
        <w:t>Existing</w:t>
      </w:r>
      <w:r>
        <w:rPr>
          <w:spacing w:val="-12"/>
          <w:w w:val="105"/>
        </w:rPr>
        <w:t xml:space="preserve"> </w:t>
      </w:r>
      <w:r>
        <w:rPr>
          <w:w w:val="105"/>
        </w:rPr>
        <w:t>Approaches</w:t>
      </w:r>
      <w:r>
        <w:rPr>
          <w:spacing w:val="-11"/>
          <w:w w:val="105"/>
        </w:rPr>
        <w:t xml:space="preserve"> </w:t>
      </w:r>
      <w:r>
        <w:rPr>
          <w:w w:val="105"/>
        </w:rPr>
        <w:t>with</w:t>
      </w:r>
      <w:r>
        <w:rPr>
          <w:spacing w:val="-12"/>
          <w:w w:val="105"/>
        </w:rPr>
        <w:t xml:space="preserve"> </w:t>
      </w:r>
      <w:r>
        <w:rPr>
          <w:w w:val="105"/>
        </w:rPr>
        <w:t>Proposed</w:t>
      </w:r>
      <w:r>
        <w:rPr>
          <w:spacing w:val="-9"/>
          <w:w w:val="105"/>
        </w:rPr>
        <w:t xml:space="preserve"> </w:t>
      </w:r>
      <w:r>
        <w:rPr>
          <w:spacing w:val="-2"/>
          <w:w w:val="105"/>
        </w:rPr>
        <w:t>System</w:t>
      </w:r>
    </w:p>
    <w:tbl>
      <w:tblPr>
        <w:tblStyle w:val="4"/>
        <w:tblW w:w="0" w:type="auto"/>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1"/>
        <w:gridCol w:w="2818"/>
        <w:gridCol w:w="2038"/>
        <w:gridCol w:w="1900"/>
      </w:tblGrid>
      <w:tr w14:paraId="5B90D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721" w:type="dxa"/>
          </w:tcPr>
          <w:p w14:paraId="10702AB7">
            <w:pPr>
              <w:pStyle w:val="9"/>
              <w:spacing w:line="206" w:lineRule="exact"/>
              <w:rPr>
                <w:sz w:val="18"/>
              </w:rPr>
            </w:pPr>
            <w:r>
              <w:rPr>
                <w:spacing w:val="-2"/>
                <w:w w:val="105"/>
                <w:sz w:val="18"/>
              </w:rPr>
              <w:t>Aspect</w:t>
            </w:r>
          </w:p>
        </w:tc>
        <w:tc>
          <w:tcPr>
            <w:tcW w:w="2818" w:type="dxa"/>
          </w:tcPr>
          <w:p w14:paraId="26EA5C03">
            <w:pPr>
              <w:pStyle w:val="9"/>
              <w:spacing w:line="206" w:lineRule="exact"/>
              <w:ind w:left="99"/>
              <w:rPr>
                <w:sz w:val="18"/>
              </w:rPr>
            </w:pPr>
            <w:r>
              <w:rPr>
                <w:sz w:val="18"/>
              </w:rPr>
              <w:t>Existing</w:t>
            </w:r>
            <w:r>
              <w:rPr>
                <w:spacing w:val="19"/>
                <w:sz w:val="18"/>
              </w:rPr>
              <w:t xml:space="preserve"> </w:t>
            </w:r>
            <w:r>
              <w:rPr>
                <w:sz w:val="18"/>
              </w:rPr>
              <w:t>Works</w:t>
            </w:r>
            <w:r>
              <w:rPr>
                <w:spacing w:val="19"/>
                <w:sz w:val="18"/>
              </w:rPr>
              <w:t xml:space="preserve"> </w:t>
            </w:r>
            <w:r>
              <w:rPr>
                <w:sz w:val="18"/>
              </w:rPr>
              <w:t>(Recent</w:t>
            </w:r>
            <w:r>
              <w:rPr>
                <w:spacing w:val="21"/>
                <w:sz w:val="18"/>
              </w:rPr>
              <w:t xml:space="preserve"> </w:t>
            </w:r>
            <w:r>
              <w:rPr>
                <w:spacing w:val="-2"/>
                <w:sz w:val="18"/>
              </w:rPr>
              <w:t>Studies)</w:t>
            </w:r>
          </w:p>
        </w:tc>
        <w:tc>
          <w:tcPr>
            <w:tcW w:w="2038" w:type="dxa"/>
          </w:tcPr>
          <w:p w14:paraId="420CE750">
            <w:pPr>
              <w:pStyle w:val="9"/>
              <w:spacing w:line="206" w:lineRule="exact"/>
              <w:ind w:left="98"/>
              <w:rPr>
                <w:sz w:val="18"/>
              </w:rPr>
            </w:pPr>
            <w:r>
              <w:rPr>
                <w:w w:val="105"/>
                <w:sz w:val="18"/>
              </w:rPr>
              <w:t>Limitations</w:t>
            </w:r>
            <w:r>
              <w:rPr>
                <w:spacing w:val="40"/>
                <w:w w:val="105"/>
                <w:sz w:val="18"/>
              </w:rPr>
              <w:t xml:space="preserve"> </w:t>
            </w:r>
            <w:r>
              <w:rPr>
                <w:w w:val="105"/>
                <w:sz w:val="18"/>
              </w:rPr>
              <w:t>in</w:t>
            </w:r>
            <w:r>
              <w:rPr>
                <w:spacing w:val="40"/>
                <w:w w:val="105"/>
                <w:sz w:val="18"/>
              </w:rPr>
              <w:t xml:space="preserve"> </w:t>
            </w:r>
            <w:r>
              <w:rPr>
                <w:spacing w:val="-2"/>
                <w:w w:val="105"/>
                <w:sz w:val="18"/>
              </w:rPr>
              <w:t>Existing</w:t>
            </w:r>
          </w:p>
          <w:p w14:paraId="29BA8190">
            <w:pPr>
              <w:pStyle w:val="9"/>
              <w:spacing w:before="9" w:line="196" w:lineRule="exact"/>
              <w:ind w:left="99"/>
              <w:rPr>
                <w:sz w:val="18"/>
              </w:rPr>
            </w:pPr>
            <w:r>
              <w:rPr>
                <w:spacing w:val="-2"/>
                <w:w w:val="105"/>
                <w:sz w:val="18"/>
              </w:rPr>
              <w:t>Works</w:t>
            </w:r>
          </w:p>
        </w:tc>
        <w:tc>
          <w:tcPr>
            <w:tcW w:w="1900" w:type="dxa"/>
          </w:tcPr>
          <w:p w14:paraId="6EBFE242">
            <w:pPr>
              <w:pStyle w:val="9"/>
              <w:spacing w:line="206" w:lineRule="exact"/>
              <w:ind w:left="99"/>
              <w:rPr>
                <w:sz w:val="18"/>
              </w:rPr>
            </w:pPr>
            <w:r>
              <w:rPr>
                <w:sz w:val="18"/>
              </w:rPr>
              <w:t>Proposed</w:t>
            </w:r>
            <w:r>
              <w:rPr>
                <w:spacing w:val="20"/>
                <w:sz w:val="18"/>
              </w:rPr>
              <w:t xml:space="preserve"> </w:t>
            </w:r>
            <w:r>
              <w:rPr>
                <w:spacing w:val="-2"/>
                <w:sz w:val="18"/>
              </w:rPr>
              <w:t>System</w:t>
            </w:r>
          </w:p>
        </w:tc>
      </w:tr>
      <w:tr w14:paraId="64F25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721" w:type="dxa"/>
          </w:tcPr>
          <w:p w14:paraId="4D365C91">
            <w:pPr>
              <w:pStyle w:val="9"/>
              <w:spacing w:line="207" w:lineRule="exact"/>
              <w:rPr>
                <w:sz w:val="18"/>
              </w:rPr>
            </w:pPr>
            <w:r>
              <w:rPr>
                <w:sz w:val="18"/>
              </w:rPr>
              <w:t>Primary</w:t>
            </w:r>
            <w:r>
              <w:rPr>
                <w:spacing w:val="19"/>
                <w:sz w:val="18"/>
              </w:rPr>
              <w:t xml:space="preserve"> </w:t>
            </w:r>
            <w:r>
              <w:rPr>
                <w:spacing w:val="-2"/>
                <w:sz w:val="18"/>
              </w:rPr>
              <w:t>Focus</w:t>
            </w:r>
          </w:p>
        </w:tc>
        <w:tc>
          <w:tcPr>
            <w:tcW w:w="2818" w:type="dxa"/>
          </w:tcPr>
          <w:p w14:paraId="21CC797F">
            <w:pPr>
              <w:pStyle w:val="9"/>
              <w:tabs>
                <w:tab w:val="left" w:pos="915"/>
                <w:tab w:val="left" w:pos="1955"/>
              </w:tabs>
              <w:spacing w:line="247" w:lineRule="auto"/>
              <w:ind w:right="92"/>
              <w:rPr>
                <w:sz w:val="18"/>
              </w:rPr>
            </w:pPr>
            <w:r>
              <w:rPr>
                <w:w w:val="105"/>
                <w:sz w:val="18"/>
              </w:rPr>
              <w:t>Object</w:t>
            </w:r>
            <w:r>
              <w:rPr>
                <w:spacing w:val="80"/>
                <w:w w:val="105"/>
                <w:sz w:val="18"/>
              </w:rPr>
              <w:t xml:space="preserve"> </w:t>
            </w:r>
            <w:r>
              <w:rPr>
                <w:w w:val="105"/>
                <w:sz w:val="18"/>
              </w:rPr>
              <w:t>detection</w:t>
            </w:r>
            <w:r>
              <w:rPr>
                <w:spacing w:val="80"/>
                <w:w w:val="105"/>
                <w:sz w:val="18"/>
              </w:rPr>
              <w:t xml:space="preserve"> </w:t>
            </w:r>
            <w:r>
              <w:rPr>
                <w:w w:val="105"/>
                <w:sz w:val="18"/>
              </w:rPr>
              <w:t>using</w:t>
            </w:r>
            <w:r>
              <w:rPr>
                <w:spacing w:val="80"/>
                <w:w w:val="105"/>
                <w:sz w:val="18"/>
              </w:rPr>
              <w:t xml:space="preserve"> </w:t>
            </w:r>
            <w:r>
              <w:rPr>
                <w:w w:val="105"/>
                <w:sz w:val="18"/>
              </w:rPr>
              <w:t xml:space="preserve">YOLO </w:t>
            </w:r>
            <w:r>
              <w:rPr>
                <w:spacing w:val="-2"/>
                <w:w w:val="105"/>
                <w:sz w:val="18"/>
              </w:rPr>
              <w:t>variants</w:t>
            </w:r>
            <w:r>
              <w:rPr>
                <w:sz w:val="18"/>
              </w:rPr>
              <w:tab/>
            </w:r>
            <w:r>
              <w:rPr>
                <w:spacing w:val="-2"/>
                <w:w w:val="105"/>
                <w:sz w:val="18"/>
              </w:rPr>
              <w:t>(YOLOv7,</w:t>
            </w:r>
            <w:r>
              <w:rPr>
                <w:sz w:val="18"/>
              </w:rPr>
              <w:tab/>
            </w:r>
            <w:r>
              <w:rPr>
                <w:spacing w:val="-2"/>
                <w:w w:val="105"/>
                <w:sz w:val="18"/>
              </w:rPr>
              <w:t>YOLOv8,</w:t>
            </w:r>
          </w:p>
          <w:p w14:paraId="3B839EDD">
            <w:pPr>
              <w:pStyle w:val="9"/>
              <w:spacing w:before="5" w:line="196" w:lineRule="exact"/>
              <w:rPr>
                <w:sz w:val="18"/>
              </w:rPr>
            </w:pPr>
            <w:r>
              <w:rPr>
                <w:w w:val="105"/>
                <w:sz w:val="18"/>
              </w:rPr>
              <w:t>YOLOv9)</w:t>
            </w:r>
            <w:r>
              <w:rPr>
                <w:spacing w:val="-6"/>
                <w:w w:val="105"/>
                <w:sz w:val="18"/>
              </w:rPr>
              <w:t xml:space="preserve"> </w:t>
            </w:r>
            <w:r>
              <w:rPr>
                <w:w w:val="105"/>
                <w:sz w:val="18"/>
              </w:rPr>
              <w:t>[1],</w:t>
            </w:r>
            <w:r>
              <w:rPr>
                <w:spacing w:val="-10"/>
                <w:w w:val="105"/>
                <w:sz w:val="18"/>
              </w:rPr>
              <w:t xml:space="preserve"> </w:t>
            </w:r>
            <w:r>
              <w:rPr>
                <w:w w:val="105"/>
                <w:sz w:val="18"/>
              </w:rPr>
              <w:t>[5],</w:t>
            </w:r>
            <w:r>
              <w:rPr>
                <w:spacing w:val="-7"/>
                <w:w w:val="105"/>
                <w:sz w:val="18"/>
              </w:rPr>
              <w:t xml:space="preserve"> </w:t>
            </w:r>
            <w:r>
              <w:rPr>
                <w:spacing w:val="-4"/>
                <w:w w:val="105"/>
                <w:sz w:val="18"/>
              </w:rPr>
              <w:t>[21]</w:t>
            </w:r>
          </w:p>
        </w:tc>
        <w:tc>
          <w:tcPr>
            <w:tcW w:w="2038" w:type="dxa"/>
          </w:tcPr>
          <w:p w14:paraId="113514FE">
            <w:pPr>
              <w:pStyle w:val="9"/>
              <w:tabs>
                <w:tab w:val="left" w:pos="886"/>
                <w:tab w:val="left" w:pos="1746"/>
              </w:tabs>
              <w:spacing w:line="247" w:lineRule="auto"/>
              <w:ind w:left="99" w:right="94"/>
              <w:rPr>
                <w:sz w:val="18"/>
              </w:rPr>
            </w:pPr>
            <w:r>
              <w:rPr>
                <w:spacing w:val="-2"/>
                <w:w w:val="105"/>
                <w:sz w:val="18"/>
              </w:rPr>
              <w:t>Focus</w:t>
            </w:r>
            <w:r>
              <w:rPr>
                <w:sz w:val="18"/>
              </w:rPr>
              <w:tab/>
            </w:r>
            <w:r>
              <w:rPr>
                <w:spacing w:val="-2"/>
                <w:w w:val="105"/>
                <w:sz w:val="18"/>
              </w:rPr>
              <w:t>mainly</w:t>
            </w:r>
            <w:r>
              <w:rPr>
                <w:sz w:val="18"/>
              </w:rPr>
              <w:tab/>
            </w:r>
            <w:r>
              <w:rPr>
                <w:spacing w:val="-6"/>
                <w:w w:val="105"/>
                <w:sz w:val="18"/>
              </w:rPr>
              <w:t xml:space="preserve">on </w:t>
            </w:r>
            <w:r>
              <w:rPr>
                <w:sz w:val="18"/>
              </w:rPr>
              <w:t>detecting</w:t>
            </w:r>
            <w:r>
              <w:rPr>
                <w:spacing w:val="20"/>
                <w:sz w:val="18"/>
              </w:rPr>
              <w:t xml:space="preserve"> </w:t>
            </w:r>
            <w:r>
              <w:rPr>
                <w:spacing w:val="-2"/>
                <w:sz w:val="18"/>
              </w:rPr>
              <w:t>vehicles/signs,</w:t>
            </w:r>
          </w:p>
          <w:p w14:paraId="0B86EB75">
            <w:pPr>
              <w:pStyle w:val="9"/>
              <w:spacing w:before="5" w:line="196" w:lineRule="exact"/>
              <w:ind w:left="99"/>
              <w:rPr>
                <w:sz w:val="18"/>
              </w:rPr>
            </w:pPr>
            <w:r>
              <w:rPr>
                <w:w w:val="105"/>
                <w:sz w:val="18"/>
              </w:rPr>
              <w:t>not</w:t>
            </w:r>
            <w:r>
              <w:rPr>
                <w:spacing w:val="-6"/>
                <w:w w:val="105"/>
                <w:sz w:val="18"/>
              </w:rPr>
              <w:t xml:space="preserve"> </w:t>
            </w:r>
            <w:r>
              <w:rPr>
                <w:spacing w:val="-2"/>
                <w:w w:val="105"/>
                <w:sz w:val="18"/>
              </w:rPr>
              <w:t>accidents</w:t>
            </w:r>
          </w:p>
        </w:tc>
        <w:tc>
          <w:tcPr>
            <w:tcW w:w="1900" w:type="dxa"/>
          </w:tcPr>
          <w:p w14:paraId="6CC4546B">
            <w:pPr>
              <w:pStyle w:val="9"/>
              <w:tabs>
                <w:tab w:val="left" w:pos="1387"/>
              </w:tabs>
              <w:spacing w:line="247" w:lineRule="auto"/>
              <w:ind w:left="99" w:right="91"/>
              <w:rPr>
                <w:sz w:val="18"/>
              </w:rPr>
            </w:pPr>
            <w:r>
              <w:rPr>
                <w:w w:val="105"/>
                <w:sz w:val="18"/>
              </w:rPr>
              <w:t>Focuses</w:t>
            </w:r>
            <w:r>
              <w:rPr>
                <w:spacing w:val="69"/>
                <w:w w:val="105"/>
                <w:sz w:val="18"/>
              </w:rPr>
              <w:t xml:space="preserve"> </w:t>
            </w:r>
            <w:r>
              <w:rPr>
                <w:w w:val="105"/>
                <w:sz w:val="18"/>
              </w:rPr>
              <w:t>on</w:t>
            </w:r>
            <w:r>
              <w:rPr>
                <w:spacing w:val="68"/>
                <w:w w:val="105"/>
                <w:sz w:val="18"/>
              </w:rPr>
              <w:t xml:space="preserve"> </w:t>
            </w:r>
            <w:r>
              <w:rPr>
                <w:w w:val="105"/>
                <w:sz w:val="18"/>
              </w:rPr>
              <w:t xml:space="preserve">accident </w:t>
            </w:r>
            <w:r>
              <w:rPr>
                <w:spacing w:val="-2"/>
                <w:w w:val="105"/>
                <w:sz w:val="18"/>
              </w:rPr>
              <w:t>detection</w:t>
            </w:r>
            <w:r>
              <w:rPr>
                <w:sz w:val="18"/>
              </w:rPr>
              <w:tab/>
            </w:r>
            <w:r>
              <w:rPr>
                <w:spacing w:val="-2"/>
                <w:w w:val="105"/>
                <w:sz w:val="18"/>
              </w:rPr>
              <w:t>using</w:t>
            </w:r>
          </w:p>
          <w:p w14:paraId="0FF1F7E3">
            <w:pPr>
              <w:pStyle w:val="9"/>
              <w:spacing w:before="5" w:line="196" w:lineRule="exact"/>
              <w:ind w:left="99"/>
              <w:rPr>
                <w:sz w:val="18"/>
              </w:rPr>
            </w:pPr>
            <w:r>
              <w:rPr>
                <w:sz w:val="18"/>
              </w:rPr>
              <w:t>behavior</w:t>
            </w:r>
            <w:r>
              <w:rPr>
                <w:spacing w:val="23"/>
                <w:sz w:val="18"/>
              </w:rPr>
              <w:t xml:space="preserve"> </w:t>
            </w:r>
            <w:r>
              <w:rPr>
                <w:spacing w:val="-2"/>
                <w:sz w:val="18"/>
              </w:rPr>
              <w:t>analysis</w:t>
            </w:r>
          </w:p>
        </w:tc>
      </w:tr>
      <w:tr w14:paraId="3A7B2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721" w:type="dxa"/>
          </w:tcPr>
          <w:p w14:paraId="01D72ADF">
            <w:pPr>
              <w:pStyle w:val="9"/>
              <w:spacing w:line="249" w:lineRule="auto"/>
              <w:ind w:right="184"/>
              <w:rPr>
                <w:sz w:val="18"/>
              </w:rPr>
            </w:pPr>
            <w:r>
              <w:rPr>
                <w:spacing w:val="-2"/>
                <w:w w:val="105"/>
                <w:sz w:val="18"/>
              </w:rPr>
              <w:t xml:space="preserve">Detection </w:t>
            </w:r>
            <w:r>
              <w:rPr>
                <w:spacing w:val="-2"/>
                <w:sz w:val="18"/>
              </w:rPr>
              <w:t>Capability</w:t>
            </w:r>
          </w:p>
        </w:tc>
        <w:tc>
          <w:tcPr>
            <w:tcW w:w="2818" w:type="dxa"/>
          </w:tcPr>
          <w:p w14:paraId="7A033A5D">
            <w:pPr>
              <w:pStyle w:val="9"/>
              <w:spacing w:line="249" w:lineRule="auto"/>
              <w:rPr>
                <w:sz w:val="18"/>
              </w:rPr>
            </w:pPr>
            <w:r>
              <w:rPr>
                <w:w w:val="105"/>
                <w:sz w:val="18"/>
              </w:rPr>
              <w:t>High</w:t>
            </w:r>
            <w:r>
              <w:rPr>
                <w:spacing w:val="80"/>
                <w:w w:val="150"/>
                <w:sz w:val="18"/>
              </w:rPr>
              <w:t xml:space="preserve"> </w:t>
            </w:r>
            <w:r>
              <w:rPr>
                <w:w w:val="105"/>
                <w:sz w:val="18"/>
              </w:rPr>
              <w:t>accuracy</w:t>
            </w:r>
            <w:r>
              <w:rPr>
                <w:spacing w:val="80"/>
                <w:w w:val="150"/>
                <w:sz w:val="18"/>
              </w:rPr>
              <w:t xml:space="preserve"> </w:t>
            </w:r>
            <w:r>
              <w:rPr>
                <w:w w:val="105"/>
                <w:sz w:val="18"/>
              </w:rPr>
              <w:t>in</w:t>
            </w:r>
            <w:r>
              <w:rPr>
                <w:spacing w:val="80"/>
                <w:w w:val="150"/>
                <w:sz w:val="18"/>
              </w:rPr>
              <w:t xml:space="preserve"> </w:t>
            </w:r>
            <w:r>
              <w:rPr>
                <w:w w:val="105"/>
                <w:sz w:val="18"/>
              </w:rPr>
              <w:t>identifying objects [2], [6]</w:t>
            </w:r>
          </w:p>
        </w:tc>
        <w:tc>
          <w:tcPr>
            <w:tcW w:w="2038" w:type="dxa"/>
          </w:tcPr>
          <w:p w14:paraId="7A5A1E4E">
            <w:pPr>
              <w:pStyle w:val="9"/>
              <w:spacing w:line="249" w:lineRule="auto"/>
              <w:ind w:left="99"/>
              <w:rPr>
                <w:sz w:val="18"/>
              </w:rPr>
            </w:pPr>
            <w:r>
              <w:rPr>
                <w:w w:val="105"/>
                <w:sz w:val="18"/>
              </w:rPr>
              <w:t>Cannot</w:t>
            </w:r>
            <w:r>
              <w:rPr>
                <w:spacing w:val="-11"/>
                <w:w w:val="105"/>
                <w:sz w:val="18"/>
              </w:rPr>
              <w:t xml:space="preserve"> </w:t>
            </w:r>
            <w:r>
              <w:rPr>
                <w:w w:val="105"/>
                <w:sz w:val="18"/>
              </w:rPr>
              <w:t>interpret</w:t>
            </w:r>
            <w:r>
              <w:rPr>
                <w:spacing w:val="-10"/>
                <w:w w:val="105"/>
                <w:sz w:val="18"/>
              </w:rPr>
              <w:t xml:space="preserve"> </w:t>
            </w:r>
            <w:r>
              <w:rPr>
                <w:w w:val="105"/>
                <w:sz w:val="18"/>
              </w:rPr>
              <w:t xml:space="preserve">vehicle </w:t>
            </w:r>
            <w:r>
              <w:rPr>
                <w:sz w:val="18"/>
              </w:rPr>
              <w:t>interactions</w:t>
            </w:r>
            <w:r>
              <w:rPr>
                <w:spacing w:val="11"/>
                <w:sz w:val="18"/>
              </w:rPr>
              <w:t xml:space="preserve"> </w:t>
            </w:r>
            <w:r>
              <w:rPr>
                <w:sz w:val="18"/>
              </w:rPr>
              <w:t>or</w:t>
            </w:r>
            <w:r>
              <w:rPr>
                <w:spacing w:val="11"/>
                <w:sz w:val="18"/>
              </w:rPr>
              <w:t xml:space="preserve"> </w:t>
            </w:r>
            <w:r>
              <w:rPr>
                <w:spacing w:val="-2"/>
                <w:sz w:val="18"/>
              </w:rPr>
              <w:t>collisions</w:t>
            </w:r>
          </w:p>
        </w:tc>
        <w:tc>
          <w:tcPr>
            <w:tcW w:w="1900" w:type="dxa"/>
          </w:tcPr>
          <w:p w14:paraId="6DDE8E62">
            <w:pPr>
              <w:pStyle w:val="9"/>
              <w:tabs>
                <w:tab w:val="left" w:pos="1028"/>
              </w:tabs>
              <w:spacing w:line="207" w:lineRule="exact"/>
              <w:ind w:left="99"/>
              <w:rPr>
                <w:sz w:val="18"/>
              </w:rPr>
            </w:pPr>
            <w:r>
              <w:rPr>
                <w:spacing w:val="-2"/>
                <w:w w:val="105"/>
                <w:sz w:val="18"/>
              </w:rPr>
              <w:t>Detects</w:t>
            </w:r>
            <w:r>
              <w:rPr>
                <w:sz w:val="18"/>
              </w:rPr>
              <w:tab/>
            </w:r>
            <w:r>
              <w:rPr>
                <w:spacing w:val="-2"/>
                <w:w w:val="105"/>
                <w:sz w:val="18"/>
              </w:rPr>
              <w:t>collisions,</w:t>
            </w:r>
          </w:p>
          <w:p w14:paraId="5426A89F">
            <w:pPr>
              <w:pStyle w:val="9"/>
              <w:tabs>
                <w:tab w:val="left" w:pos="1360"/>
              </w:tabs>
              <w:spacing w:before="3" w:line="210" w:lineRule="atLeast"/>
              <w:ind w:left="99" w:right="96"/>
              <w:rPr>
                <w:sz w:val="18"/>
              </w:rPr>
            </w:pPr>
            <w:r>
              <w:rPr>
                <w:spacing w:val="-2"/>
                <w:w w:val="105"/>
                <w:sz w:val="18"/>
              </w:rPr>
              <w:t>sudden</w:t>
            </w:r>
            <w:r>
              <w:rPr>
                <w:sz w:val="18"/>
              </w:rPr>
              <w:tab/>
            </w:r>
            <w:r>
              <w:rPr>
                <w:spacing w:val="-2"/>
                <w:w w:val="105"/>
                <w:sz w:val="18"/>
              </w:rPr>
              <w:t xml:space="preserve">stops, </w:t>
            </w:r>
            <w:r>
              <w:rPr>
                <w:w w:val="105"/>
                <w:sz w:val="18"/>
              </w:rPr>
              <w:t>abnormal movement</w:t>
            </w:r>
          </w:p>
        </w:tc>
      </w:tr>
      <w:tr w14:paraId="40283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721" w:type="dxa"/>
          </w:tcPr>
          <w:p w14:paraId="3DA8C75D">
            <w:pPr>
              <w:pStyle w:val="9"/>
              <w:spacing w:line="204" w:lineRule="exact"/>
              <w:rPr>
                <w:sz w:val="18"/>
              </w:rPr>
            </w:pPr>
            <w:r>
              <w:rPr>
                <w:sz w:val="18"/>
              </w:rPr>
              <w:t>Anomaly</w:t>
            </w:r>
            <w:r>
              <w:rPr>
                <w:spacing w:val="21"/>
                <w:sz w:val="18"/>
              </w:rPr>
              <w:t xml:space="preserve"> </w:t>
            </w:r>
            <w:r>
              <w:rPr>
                <w:spacing w:val="-2"/>
                <w:sz w:val="18"/>
              </w:rPr>
              <w:t>Detection</w:t>
            </w:r>
          </w:p>
        </w:tc>
        <w:tc>
          <w:tcPr>
            <w:tcW w:w="2818" w:type="dxa"/>
          </w:tcPr>
          <w:p w14:paraId="1BABF8C5">
            <w:pPr>
              <w:pStyle w:val="9"/>
              <w:spacing w:line="249" w:lineRule="auto"/>
              <w:rPr>
                <w:sz w:val="18"/>
              </w:rPr>
            </w:pPr>
            <w:r>
              <w:rPr>
                <w:w w:val="105"/>
                <w:sz w:val="18"/>
              </w:rPr>
              <w:t>Some</w:t>
            </w:r>
            <w:r>
              <w:rPr>
                <w:spacing w:val="12"/>
                <w:w w:val="105"/>
                <w:sz w:val="18"/>
              </w:rPr>
              <w:t xml:space="preserve"> </w:t>
            </w:r>
            <w:r>
              <w:rPr>
                <w:w w:val="105"/>
                <w:sz w:val="18"/>
              </w:rPr>
              <w:t>works</w:t>
            </w:r>
            <w:r>
              <w:rPr>
                <w:spacing w:val="14"/>
                <w:w w:val="105"/>
                <w:sz w:val="18"/>
              </w:rPr>
              <w:t xml:space="preserve"> </w:t>
            </w:r>
            <w:r>
              <w:rPr>
                <w:w w:val="105"/>
                <w:sz w:val="18"/>
              </w:rPr>
              <w:t>use</w:t>
            </w:r>
            <w:r>
              <w:rPr>
                <w:spacing w:val="15"/>
                <w:w w:val="105"/>
                <w:sz w:val="18"/>
              </w:rPr>
              <w:t xml:space="preserve"> </w:t>
            </w:r>
            <w:r>
              <w:rPr>
                <w:w w:val="105"/>
                <w:sz w:val="18"/>
              </w:rPr>
              <w:t>motion-based</w:t>
            </w:r>
            <w:r>
              <w:rPr>
                <w:spacing w:val="12"/>
                <w:w w:val="105"/>
                <w:sz w:val="18"/>
              </w:rPr>
              <w:t xml:space="preserve"> </w:t>
            </w:r>
            <w:r>
              <w:rPr>
                <w:w w:val="105"/>
                <w:sz w:val="18"/>
              </w:rPr>
              <w:t>or anomaly detection [10], [11]</w:t>
            </w:r>
          </w:p>
        </w:tc>
        <w:tc>
          <w:tcPr>
            <w:tcW w:w="2038" w:type="dxa"/>
          </w:tcPr>
          <w:p w14:paraId="07CE88C7">
            <w:pPr>
              <w:pStyle w:val="9"/>
              <w:tabs>
                <w:tab w:val="left" w:pos="903"/>
                <w:tab w:val="left" w:pos="1779"/>
              </w:tabs>
              <w:spacing w:line="249" w:lineRule="auto"/>
              <w:ind w:left="99" w:right="94"/>
              <w:rPr>
                <w:sz w:val="18"/>
              </w:rPr>
            </w:pPr>
            <w:r>
              <w:rPr>
                <w:spacing w:val="-2"/>
                <w:w w:val="105"/>
                <w:sz w:val="18"/>
              </w:rPr>
              <w:t>Often</w:t>
            </w:r>
            <w:r>
              <w:rPr>
                <w:sz w:val="18"/>
              </w:rPr>
              <w:tab/>
            </w:r>
            <w:r>
              <w:rPr>
                <w:spacing w:val="-2"/>
                <w:w w:val="105"/>
                <w:sz w:val="18"/>
              </w:rPr>
              <w:t>offline</w:t>
            </w:r>
            <w:r>
              <w:rPr>
                <w:sz w:val="18"/>
              </w:rPr>
              <w:tab/>
            </w:r>
            <w:r>
              <w:rPr>
                <w:spacing w:val="-8"/>
                <w:w w:val="105"/>
                <w:sz w:val="18"/>
              </w:rPr>
              <w:t>or</w:t>
            </w:r>
            <w:r>
              <w:rPr>
                <w:w w:val="105"/>
                <w:sz w:val="18"/>
              </w:rPr>
              <w:t xml:space="preserve"> computationally heavy</w:t>
            </w:r>
          </w:p>
        </w:tc>
        <w:tc>
          <w:tcPr>
            <w:tcW w:w="1900" w:type="dxa"/>
          </w:tcPr>
          <w:p w14:paraId="3C53301E">
            <w:pPr>
              <w:pStyle w:val="9"/>
              <w:tabs>
                <w:tab w:val="left" w:pos="1145"/>
                <w:tab w:val="left" w:pos="1387"/>
              </w:tabs>
              <w:spacing w:line="249" w:lineRule="auto"/>
              <w:ind w:left="99" w:right="86"/>
              <w:rPr>
                <w:sz w:val="18"/>
              </w:rPr>
            </w:pPr>
            <w:r>
              <w:rPr>
                <w:spacing w:val="-2"/>
                <w:w w:val="105"/>
                <w:sz w:val="18"/>
              </w:rPr>
              <w:t>Real-time</w:t>
            </w:r>
            <w:r>
              <w:rPr>
                <w:sz w:val="18"/>
              </w:rPr>
              <w:tab/>
            </w:r>
            <w:r>
              <w:rPr>
                <w:spacing w:val="-2"/>
                <w:w w:val="105"/>
                <w:sz w:val="18"/>
              </w:rPr>
              <w:t>anomaly detection</w:t>
            </w:r>
            <w:r>
              <w:rPr>
                <w:sz w:val="18"/>
              </w:rPr>
              <w:tab/>
            </w:r>
            <w:r>
              <w:rPr>
                <w:sz w:val="18"/>
              </w:rPr>
              <w:tab/>
            </w:r>
            <w:r>
              <w:rPr>
                <w:spacing w:val="-2"/>
                <w:w w:val="105"/>
                <w:sz w:val="18"/>
              </w:rPr>
              <w:t>using</w:t>
            </w:r>
          </w:p>
          <w:p w14:paraId="5221DB28">
            <w:pPr>
              <w:pStyle w:val="9"/>
              <w:spacing w:before="1" w:line="193" w:lineRule="exact"/>
              <w:ind w:left="99"/>
              <w:rPr>
                <w:sz w:val="18"/>
              </w:rPr>
            </w:pPr>
            <w:r>
              <w:rPr>
                <w:w w:val="105"/>
                <w:sz w:val="18"/>
              </w:rPr>
              <w:t>motion</w:t>
            </w:r>
            <w:r>
              <w:rPr>
                <w:spacing w:val="-10"/>
                <w:w w:val="105"/>
                <w:sz w:val="18"/>
              </w:rPr>
              <w:t xml:space="preserve"> </w:t>
            </w:r>
            <w:r>
              <w:rPr>
                <w:spacing w:val="-2"/>
                <w:w w:val="105"/>
                <w:sz w:val="18"/>
              </w:rPr>
              <w:t>tracking</w:t>
            </w:r>
          </w:p>
        </w:tc>
      </w:tr>
      <w:tr w14:paraId="33498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721" w:type="dxa"/>
          </w:tcPr>
          <w:p w14:paraId="26875498">
            <w:pPr>
              <w:pStyle w:val="9"/>
              <w:spacing w:before="2"/>
              <w:rPr>
                <w:sz w:val="18"/>
              </w:rPr>
            </w:pPr>
            <w:r>
              <w:rPr>
                <w:w w:val="105"/>
                <w:sz w:val="18"/>
              </w:rPr>
              <w:t>IoT</w:t>
            </w:r>
            <w:r>
              <w:rPr>
                <w:spacing w:val="-4"/>
                <w:w w:val="105"/>
                <w:sz w:val="18"/>
              </w:rPr>
              <w:t xml:space="preserve"> </w:t>
            </w:r>
            <w:r>
              <w:rPr>
                <w:spacing w:val="-2"/>
                <w:w w:val="105"/>
                <w:sz w:val="18"/>
              </w:rPr>
              <w:t>Integration</w:t>
            </w:r>
          </w:p>
        </w:tc>
        <w:tc>
          <w:tcPr>
            <w:tcW w:w="2818" w:type="dxa"/>
          </w:tcPr>
          <w:p w14:paraId="48BE21D8">
            <w:pPr>
              <w:pStyle w:val="9"/>
              <w:spacing w:before="2" w:line="247" w:lineRule="auto"/>
              <w:ind w:hanging="1"/>
              <w:rPr>
                <w:sz w:val="18"/>
              </w:rPr>
            </w:pPr>
            <w:r>
              <w:rPr>
                <w:w w:val="105"/>
                <w:sz w:val="18"/>
              </w:rPr>
              <w:t>IoT</w:t>
            </w:r>
            <w:r>
              <w:rPr>
                <w:spacing w:val="34"/>
                <w:w w:val="105"/>
                <w:sz w:val="18"/>
              </w:rPr>
              <w:t xml:space="preserve"> </w:t>
            </w:r>
            <w:r>
              <w:rPr>
                <w:w w:val="105"/>
                <w:sz w:val="18"/>
              </w:rPr>
              <w:t>used</w:t>
            </w:r>
            <w:r>
              <w:rPr>
                <w:spacing w:val="32"/>
                <w:w w:val="105"/>
                <w:sz w:val="18"/>
              </w:rPr>
              <w:t xml:space="preserve"> </w:t>
            </w:r>
            <w:r>
              <w:rPr>
                <w:w w:val="105"/>
                <w:sz w:val="18"/>
              </w:rPr>
              <w:t>for</w:t>
            </w:r>
            <w:r>
              <w:rPr>
                <w:spacing w:val="35"/>
                <w:w w:val="105"/>
                <w:sz w:val="18"/>
              </w:rPr>
              <w:t xml:space="preserve"> </w:t>
            </w:r>
            <w:r>
              <w:rPr>
                <w:w w:val="105"/>
                <w:sz w:val="18"/>
              </w:rPr>
              <w:t>data</w:t>
            </w:r>
            <w:r>
              <w:rPr>
                <w:spacing w:val="31"/>
                <w:w w:val="105"/>
                <w:sz w:val="18"/>
              </w:rPr>
              <w:t xml:space="preserve"> </w:t>
            </w:r>
            <w:r>
              <w:rPr>
                <w:w w:val="105"/>
                <w:sz w:val="18"/>
              </w:rPr>
              <w:t>collection</w:t>
            </w:r>
            <w:r>
              <w:rPr>
                <w:spacing w:val="34"/>
                <w:w w:val="105"/>
                <w:sz w:val="18"/>
              </w:rPr>
              <w:t xml:space="preserve"> </w:t>
            </w:r>
            <w:r>
              <w:rPr>
                <w:w w:val="105"/>
                <w:sz w:val="18"/>
              </w:rPr>
              <w:t>and communication [3], [12]</w:t>
            </w:r>
          </w:p>
        </w:tc>
        <w:tc>
          <w:tcPr>
            <w:tcW w:w="2038" w:type="dxa"/>
          </w:tcPr>
          <w:p w14:paraId="2E130589">
            <w:pPr>
              <w:pStyle w:val="9"/>
              <w:spacing w:before="2" w:line="247" w:lineRule="auto"/>
              <w:ind w:left="99"/>
              <w:rPr>
                <w:sz w:val="18"/>
              </w:rPr>
            </w:pPr>
            <w:r>
              <w:rPr>
                <w:w w:val="105"/>
                <w:sz w:val="18"/>
              </w:rPr>
              <w:t>Limited</w:t>
            </w:r>
            <w:r>
              <w:rPr>
                <w:spacing w:val="-10"/>
                <w:w w:val="105"/>
                <w:sz w:val="18"/>
              </w:rPr>
              <w:t xml:space="preserve"> </w:t>
            </w:r>
            <w:r>
              <w:rPr>
                <w:w w:val="105"/>
                <w:sz w:val="18"/>
              </w:rPr>
              <w:t>to</w:t>
            </w:r>
            <w:r>
              <w:rPr>
                <w:spacing w:val="-11"/>
                <w:w w:val="105"/>
                <w:sz w:val="18"/>
              </w:rPr>
              <w:t xml:space="preserve"> </w:t>
            </w:r>
            <w:r>
              <w:rPr>
                <w:w w:val="105"/>
                <w:sz w:val="18"/>
              </w:rPr>
              <w:t>data</w:t>
            </w:r>
            <w:r>
              <w:rPr>
                <w:spacing w:val="-9"/>
                <w:w w:val="105"/>
                <w:sz w:val="18"/>
              </w:rPr>
              <w:t xml:space="preserve"> </w:t>
            </w:r>
            <w:r>
              <w:rPr>
                <w:w w:val="105"/>
                <w:sz w:val="18"/>
              </w:rPr>
              <w:t>transfer, no intelligent response</w:t>
            </w:r>
          </w:p>
        </w:tc>
        <w:tc>
          <w:tcPr>
            <w:tcW w:w="1900" w:type="dxa"/>
          </w:tcPr>
          <w:p w14:paraId="169C8DAA">
            <w:pPr>
              <w:pStyle w:val="9"/>
              <w:spacing w:before="2" w:line="247" w:lineRule="auto"/>
              <w:ind w:left="99"/>
              <w:rPr>
                <w:sz w:val="18"/>
              </w:rPr>
            </w:pPr>
            <w:r>
              <w:rPr>
                <w:w w:val="105"/>
                <w:sz w:val="18"/>
              </w:rPr>
              <w:t>Integrated</w:t>
            </w:r>
            <w:r>
              <w:rPr>
                <w:spacing w:val="80"/>
                <w:w w:val="105"/>
                <w:sz w:val="18"/>
              </w:rPr>
              <w:t xml:space="preserve"> </w:t>
            </w:r>
            <w:r>
              <w:rPr>
                <w:w w:val="105"/>
                <w:sz w:val="18"/>
              </w:rPr>
              <w:t>IoT</w:t>
            </w:r>
            <w:r>
              <w:rPr>
                <w:spacing w:val="80"/>
                <w:w w:val="105"/>
                <w:sz w:val="18"/>
              </w:rPr>
              <w:t xml:space="preserve"> </w:t>
            </w:r>
            <w:r>
              <w:rPr>
                <w:w w:val="105"/>
                <w:sz w:val="18"/>
              </w:rPr>
              <w:t>alert system</w:t>
            </w:r>
            <w:r>
              <w:rPr>
                <w:spacing w:val="25"/>
                <w:w w:val="105"/>
                <w:sz w:val="18"/>
              </w:rPr>
              <w:t xml:space="preserve"> </w:t>
            </w:r>
            <w:r>
              <w:rPr>
                <w:w w:val="105"/>
                <w:sz w:val="18"/>
              </w:rPr>
              <w:t>for</w:t>
            </w:r>
            <w:r>
              <w:rPr>
                <w:spacing w:val="27"/>
                <w:w w:val="105"/>
                <w:sz w:val="18"/>
              </w:rPr>
              <w:t xml:space="preserve"> </w:t>
            </w:r>
            <w:r>
              <w:rPr>
                <w:spacing w:val="-2"/>
                <w:w w:val="105"/>
                <w:sz w:val="18"/>
              </w:rPr>
              <w:t>immediate</w:t>
            </w:r>
          </w:p>
          <w:p w14:paraId="3B4684A9">
            <w:pPr>
              <w:pStyle w:val="9"/>
              <w:spacing w:before="3" w:line="198" w:lineRule="exact"/>
              <w:ind w:left="99"/>
              <w:rPr>
                <w:sz w:val="18"/>
              </w:rPr>
            </w:pPr>
            <w:r>
              <w:rPr>
                <w:spacing w:val="-2"/>
                <w:w w:val="105"/>
                <w:sz w:val="18"/>
              </w:rPr>
              <w:t>notification</w:t>
            </w:r>
          </w:p>
        </w:tc>
      </w:tr>
      <w:tr w14:paraId="65D28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721" w:type="dxa"/>
          </w:tcPr>
          <w:p w14:paraId="2068AB9D">
            <w:pPr>
              <w:pStyle w:val="9"/>
              <w:spacing w:line="249" w:lineRule="auto"/>
              <w:rPr>
                <w:sz w:val="18"/>
              </w:rPr>
            </w:pPr>
            <w:r>
              <w:rPr>
                <w:spacing w:val="-2"/>
                <w:w w:val="105"/>
                <w:sz w:val="18"/>
              </w:rPr>
              <w:t xml:space="preserve">Real-Time </w:t>
            </w:r>
            <w:r>
              <w:rPr>
                <w:spacing w:val="-2"/>
                <w:sz w:val="18"/>
              </w:rPr>
              <w:t>Performance</w:t>
            </w:r>
          </w:p>
        </w:tc>
        <w:tc>
          <w:tcPr>
            <w:tcW w:w="2818" w:type="dxa"/>
          </w:tcPr>
          <w:p w14:paraId="2AF9FE8C">
            <w:pPr>
              <w:pStyle w:val="9"/>
              <w:spacing w:line="249" w:lineRule="auto"/>
              <w:rPr>
                <w:sz w:val="18"/>
              </w:rPr>
            </w:pPr>
            <w:r>
              <w:rPr>
                <w:spacing w:val="-2"/>
                <w:w w:val="105"/>
                <w:sz w:val="18"/>
              </w:rPr>
              <w:t>Improved</w:t>
            </w:r>
            <w:r>
              <w:rPr>
                <w:spacing w:val="-4"/>
                <w:w w:val="105"/>
                <w:sz w:val="18"/>
              </w:rPr>
              <w:t xml:space="preserve"> </w:t>
            </w:r>
            <w:r>
              <w:rPr>
                <w:spacing w:val="-2"/>
                <w:w w:val="105"/>
                <w:sz w:val="18"/>
              </w:rPr>
              <w:t>detection</w:t>
            </w:r>
            <w:r>
              <w:rPr>
                <w:spacing w:val="-4"/>
                <w:w w:val="105"/>
                <w:sz w:val="18"/>
              </w:rPr>
              <w:t xml:space="preserve"> </w:t>
            </w:r>
            <w:r>
              <w:rPr>
                <w:spacing w:val="-2"/>
                <w:w w:val="105"/>
                <w:sz w:val="18"/>
              </w:rPr>
              <w:t>speed</w:t>
            </w:r>
            <w:r>
              <w:rPr>
                <w:spacing w:val="-7"/>
                <w:w w:val="105"/>
                <w:sz w:val="18"/>
              </w:rPr>
              <w:t xml:space="preserve"> </w:t>
            </w:r>
            <w:r>
              <w:rPr>
                <w:spacing w:val="-2"/>
                <w:w w:val="105"/>
                <w:sz w:val="18"/>
              </w:rPr>
              <w:t>in</w:t>
            </w:r>
            <w:r>
              <w:rPr>
                <w:spacing w:val="-7"/>
                <w:w w:val="105"/>
                <w:sz w:val="18"/>
              </w:rPr>
              <w:t xml:space="preserve"> </w:t>
            </w:r>
            <w:r>
              <w:rPr>
                <w:spacing w:val="-2"/>
                <w:w w:val="105"/>
                <w:sz w:val="18"/>
              </w:rPr>
              <w:t xml:space="preserve">recent </w:t>
            </w:r>
            <w:r>
              <w:rPr>
                <w:w w:val="105"/>
                <w:sz w:val="18"/>
              </w:rPr>
              <w:t>YOLO models [1], [21]</w:t>
            </w:r>
          </w:p>
        </w:tc>
        <w:tc>
          <w:tcPr>
            <w:tcW w:w="2038" w:type="dxa"/>
          </w:tcPr>
          <w:p w14:paraId="4A250523">
            <w:pPr>
              <w:pStyle w:val="9"/>
              <w:tabs>
                <w:tab w:val="left" w:pos="1253"/>
              </w:tabs>
              <w:spacing w:line="249" w:lineRule="auto"/>
              <w:ind w:left="99" w:right="93"/>
              <w:rPr>
                <w:sz w:val="18"/>
              </w:rPr>
            </w:pPr>
            <w:r>
              <w:rPr>
                <w:w w:val="105"/>
                <w:sz w:val="18"/>
              </w:rPr>
              <w:t>Not</w:t>
            </w:r>
            <w:r>
              <w:rPr>
                <w:spacing w:val="20"/>
                <w:w w:val="105"/>
                <w:sz w:val="18"/>
              </w:rPr>
              <w:t xml:space="preserve"> </w:t>
            </w:r>
            <w:r>
              <w:rPr>
                <w:w w:val="105"/>
                <w:sz w:val="18"/>
              </w:rPr>
              <w:t>optimized</w:t>
            </w:r>
            <w:r>
              <w:rPr>
                <w:spacing w:val="17"/>
                <w:w w:val="105"/>
                <w:sz w:val="18"/>
              </w:rPr>
              <w:t xml:space="preserve"> </w:t>
            </w:r>
            <w:r>
              <w:rPr>
                <w:w w:val="105"/>
                <w:sz w:val="18"/>
              </w:rPr>
              <w:t>for</w:t>
            </w:r>
            <w:r>
              <w:rPr>
                <w:spacing w:val="20"/>
                <w:w w:val="105"/>
                <w:sz w:val="18"/>
              </w:rPr>
              <w:t xml:space="preserve"> </w:t>
            </w:r>
            <w:r>
              <w:rPr>
                <w:w w:val="105"/>
                <w:sz w:val="18"/>
              </w:rPr>
              <w:t>end-</w:t>
            </w:r>
            <w:r>
              <w:rPr>
                <w:sz w:val="18"/>
              </w:rPr>
              <w:t>to-</w:t>
            </w:r>
            <w:r>
              <w:rPr>
                <w:spacing w:val="-5"/>
                <w:sz w:val="18"/>
              </w:rPr>
              <w:t>end</w:t>
            </w:r>
            <w:r>
              <w:rPr>
                <w:sz w:val="18"/>
              </w:rPr>
              <w:tab/>
            </w:r>
            <w:r>
              <w:rPr>
                <w:sz w:val="18"/>
              </w:rPr>
              <w:t>real-</w:t>
            </w:r>
            <w:r>
              <w:rPr>
                <w:spacing w:val="-4"/>
                <w:sz w:val="18"/>
              </w:rPr>
              <w:t>time</w:t>
            </w:r>
          </w:p>
          <w:p w14:paraId="61376772">
            <w:pPr>
              <w:pStyle w:val="9"/>
              <w:spacing w:before="1" w:line="196" w:lineRule="exact"/>
              <w:ind w:left="99"/>
              <w:rPr>
                <w:sz w:val="18"/>
              </w:rPr>
            </w:pPr>
            <w:r>
              <w:rPr>
                <w:spacing w:val="-2"/>
                <w:w w:val="105"/>
                <w:sz w:val="18"/>
              </w:rPr>
              <w:t>response</w:t>
            </w:r>
          </w:p>
        </w:tc>
        <w:tc>
          <w:tcPr>
            <w:tcW w:w="1900" w:type="dxa"/>
          </w:tcPr>
          <w:p w14:paraId="1E3357B2">
            <w:pPr>
              <w:pStyle w:val="9"/>
              <w:tabs>
                <w:tab w:val="left" w:pos="1105"/>
                <w:tab w:val="left" w:pos="1187"/>
              </w:tabs>
              <w:spacing w:line="249" w:lineRule="auto"/>
              <w:ind w:left="99" w:right="95"/>
              <w:rPr>
                <w:sz w:val="18"/>
              </w:rPr>
            </w:pPr>
            <w:r>
              <w:rPr>
                <w:spacing w:val="-2"/>
                <w:w w:val="105"/>
                <w:sz w:val="18"/>
              </w:rPr>
              <w:t>Achieves</w:t>
            </w:r>
            <w:r>
              <w:rPr>
                <w:sz w:val="18"/>
              </w:rPr>
              <w:tab/>
            </w:r>
            <w:r>
              <w:rPr>
                <w:spacing w:val="-2"/>
                <w:w w:val="105"/>
                <w:sz w:val="18"/>
              </w:rPr>
              <w:t xml:space="preserve">complete </w:t>
            </w:r>
            <w:r>
              <w:rPr>
                <w:sz w:val="18"/>
              </w:rPr>
              <w:t>real-</w:t>
            </w:r>
            <w:r>
              <w:rPr>
                <w:spacing w:val="-4"/>
                <w:sz w:val="18"/>
              </w:rPr>
              <w:t>time</w:t>
            </w:r>
            <w:r>
              <w:rPr>
                <w:sz w:val="18"/>
              </w:rPr>
              <w:tab/>
            </w:r>
            <w:r>
              <w:rPr>
                <w:sz w:val="18"/>
              </w:rPr>
              <w:tab/>
            </w:r>
            <w:r>
              <w:rPr>
                <w:spacing w:val="-2"/>
                <w:sz w:val="18"/>
              </w:rPr>
              <w:t>pipeline</w:t>
            </w:r>
          </w:p>
          <w:p w14:paraId="5D228EC5">
            <w:pPr>
              <w:pStyle w:val="9"/>
              <w:spacing w:before="1" w:line="196" w:lineRule="exact"/>
              <w:ind w:left="99"/>
              <w:rPr>
                <w:sz w:val="18"/>
              </w:rPr>
            </w:pPr>
            <w:r>
              <w:rPr>
                <w:w w:val="105"/>
                <w:sz w:val="18"/>
              </w:rPr>
              <w:t>(&lt;100</w:t>
            </w:r>
            <w:r>
              <w:rPr>
                <w:spacing w:val="-9"/>
                <w:w w:val="105"/>
                <w:sz w:val="18"/>
              </w:rPr>
              <w:t xml:space="preserve"> </w:t>
            </w:r>
            <w:r>
              <w:rPr>
                <w:spacing w:val="-5"/>
                <w:w w:val="105"/>
                <w:sz w:val="18"/>
              </w:rPr>
              <w:t>ms)</w:t>
            </w:r>
          </w:p>
        </w:tc>
      </w:tr>
    </w:tbl>
    <w:p w14:paraId="47507F86">
      <w:pPr>
        <w:pStyle w:val="9"/>
        <w:spacing w:after="0" w:line="196" w:lineRule="exact"/>
        <w:rPr>
          <w:sz w:val="18"/>
        </w:rPr>
        <w:sectPr>
          <w:type w:val="continuous"/>
          <w:pgSz w:w="12240" w:h="15840"/>
          <w:pgMar w:top="1280" w:right="1440" w:bottom="1140" w:left="1800" w:header="0" w:footer="944" w:gutter="0"/>
          <w:cols w:space="720" w:num="1"/>
        </w:sectPr>
      </w:pPr>
    </w:p>
    <w:tbl>
      <w:tblPr>
        <w:tblStyle w:val="4"/>
        <w:tblW w:w="0" w:type="auto"/>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1"/>
        <w:gridCol w:w="2818"/>
        <w:gridCol w:w="2038"/>
        <w:gridCol w:w="1900"/>
      </w:tblGrid>
      <w:tr w14:paraId="0CCA0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721" w:type="dxa"/>
          </w:tcPr>
          <w:p w14:paraId="076AE5C9">
            <w:pPr>
              <w:pStyle w:val="9"/>
              <w:spacing w:line="204" w:lineRule="exact"/>
              <w:rPr>
                <w:sz w:val="18"/>
              </w:rPr>
            </w:pPr>
            <w:r>
              <w:rPr>
                <w:w w:val="105"/>
                <w:sz w:val="18"/>
              </w:rPr>
              <w:t>System</w:t>
            </w:r>
            <w:r>
              <w:rPr>
                <w:spacing w:val="-10"/>
                <w:w w:val="105"/>
                <w:sz w:val="18"/>
              </w:rPr>
              <w:t xml:space="preserve"> </w:t>
            </w:r>
            <w:r>
              <w:rPr>
                <w:spacing w:val="-2"/>
                <w:w w:val="105"/>
                <w:sz w:val="18"/>
              </w:rPr>
              <w:t>Integration</w:t>
            </w:r>
          </w:p>
        </w:tc>
        <w:tc>
          <w:tcPr>
            <w:tcW w:w="2818" w:type="dxa"/>
          </w:tcPr>
          <w:p w14:paraId="56B965EA">
            <w:pPr>
              <w:pStyle w:val="9"/>
              <w:spacing w:line="204" w:lineRule="exact"/>
              <w:rPr>
                <w:sz w:val="18"/>
              </w:rPr>
            </w:pPr>
            <w:r>
              <w:rPr>
                <w:w w:val="105"/>
                <w:sz w:val="18"/>
              </w:rPr>
              <w:t>Most</w:t>
            </w:r>
            <w:r>
              <w:rPr>
                <w:spacing w:val="73"/>
                <w:w w:val="150"/>
                <w:sz w:val="18"/>
              </w:rPr>
              <w:t xml:space="preserve"> </w:t>
            </w:r>
            <w:r>
              <w:rPr>
                <w:w w:val="105"/>
                <w:sz w:val="18"/>
              </w:rPr>
              <w:t>systems</w:t>
            </w:r>
            <w:r>
              <w:rPr>
                <w:spacing w:val="72"/>
                <w:w w:val="150"/>
                <w:sz w:val="18"/>
              </w:rPr>
              <w:t xml:space="preserve"> </w:t>
            </w:r>
            <w:r>
              <w:rPr>
                <w:w w:val="105"/>
                <w:sz w:val="18"/>
              </w:rPr>
              <w:t>focus</w:t>
            </w:r>
            <w:r>
              <w:rPr>
                <w:spacing w:val="74"/>
                <w:w w:val="150"/>
                <w:sz w:val="18"/>
              </w:rPr>
              <w:t xml:space="preserve"> </w:t>
            </w:r>
            <w:r>
              <w:rPr>
                <w:w w:val="105"/>
                <w:sz w:val="18"/>
              </w:rPr>
              <w:t>on</w:t>
            </w:r>
            <w:r>
              <w:rPr>
                <w:spacing w:val="72"/>
                <w:w w:val="150"/>
                <w:sz w:val="18"/>
              </w:rPr>
              <w:t xml:space="preserve"> </w:t>
            </w:r>
            <w:r>
              <w:rPr>
                <w:spacing w:val="-2"/>
                <w:w w:val="105"/>
                <w:sz w:val="18"/>
              </w:rPr>
              <w:t>single</w:t>
            </w:r>
          </w:p>
          <w:p w14:paraId="424D14CD">
            <w:pPr>
              <w:pStyle w:val="9"/>
              <w:spacing w:before="4" w:line="210" w:lineRule="atLeast"/>
              <w:rPr>
                <w:sz w:val="18"/>
              </w:rPr>
            </w:pPr>
            <w:r>
              <w:rPr>
                <w:w w:val="105"/>
                <w:sz w:val="18"/>
              </w:rPr>
              <w:t>component</w:t>
            </w:r>
            <w:r>
              <w:rPr>
                <w:spacing w:val="53"/>
                <w:w w:val="105"/>
                <w:sz w:val="18"/>
              </w:rPr>
              <w:t xml:space="preserve"> </w:t>
            </w:r>
            <w:r>
              <w:rPr>
                <w:w w:val="105"/>
                <w:sz w:val="18"/>
              </w:rPr>
              <w:t>(detection/prediction) [9], [14]</w:t>
            </w:r>
          </w:p>
        </w:tc>
        <w:tc>
          <w:tcPr>
            <w:tcW w:w="2038" w:type="dxa"/>
          </w:tcPr>
          <w:p w14:paraId="46197FAB">
            <w:pPr>
              <w:pStyle w:val="9"/>
              <w:tabs>
                <w:tab w:val="left" w:pos="722"/>
                <w:tab w:val="left" w:pos="1117"/>
              </w:tabs>
              <w:spacing w:line="254" w:lineRule="auto"/>
              <w:ind w:left="99" w:right="92"/>
              <w:rPr>
                <w:sz w:val="18"/>
              </w:rPr>
            </w:pPr>
            <w:r>
              <w:rPr>
                <w:spacing w:val="-4"/>
                <w:w w:val="105"/>
                <w:sz w:val="18"/>
              </w:rPr>
              <w:t>Lack</w:t>
            </w:r>
            <w:r>
              <w:rPr>
                <w:sz w:val="18"/>
              </w:rPr>
              <w:tab/>
            </w:r>
            <w:r>
              <w:rPr>
                <w:spacing w:val="-6"/>
                <w:w w:val="105"/>
                <w:sz w:val="18"/>
              </w:rPr>
              <w:t>of</w:t>
            </w:r>
            <w:r>
              <w:rPr>
                <w:sz w:val="18"/>
              </w:rPr>
              <w:tab/>
            </w:r>
            <w:r>
              <w:rPr>
                <w:spacing w:val="-2"/>
                <w:w w:val="105"/>
                <w:sz w:val="18"/>
              </w:rPr>
              <w:t>end-to-end framework</w:t>
            </w:r>
          </w:p>
        </w:tc>
        <w:tc>
          <w:tcPr>
            <w:tcW w:w="1900" w:type="dxa"/>
          </w:tcPr>
          <w:p w14:paraId="67CA6A65">
            <w:pPr>
              <w:pStyle w:val="9"/>
              <w:tabs>
                <w:tab w:val="left" w:pos="1272"/>
              </w:tabs>
              <w:spacing w:line="254" w:lineRule="auto"/>
              <w:ind w:left="99" w:right="92"/>
              <w:rPr>
                <w:sz w:val="18"/>
              </w:rPr>
            </w:pPr>
            <w:r>
              <w:rPr>
                <w:spacing w:val="-2"/>
                <w:w w:val="105"/>
                <w:sz w:val="18"/>
              </w:rPr>
              <w:t>Unified</w:t>
            </w:r>
            <w:r>
              <w:rPr>
                <w:sz w:val="18"/>
              </w:rPr>
              <w:tab/>
            </w:r>
            <w:r>
              <w:rPr>
                <w:spacing w:val="-2"/>
                <w:w w:val="105"/>
                <w:sz w:val="18"/>
              </w:rPr>
              <w:t xml:space="preserve">system </w:t>
            </w:r>
            <w:r>
              <w:rPr>
                <w:w w:val="105"/>
                <w:sz w:val="18"/>
              </w:rPr>
              <w:t>(Detection</w:t>
            </w:r>
            <w:r>
              <w:rPr>
                <w:spacing w:val="12"/>
                <w:w w:val="105"/>
                <w:sz w:val="18"/>
              </w:rPr>
              <w:t xml:space="preserve"> </w:t>
            </w:r>
            <w:r>
              <w:rPr>
                <w:w w:val="105"/>
                <w:sz w:val="18"/>
              </w:rPr>
              <w:t>+</w:t>
            </w:r>
            <w:r>
              <w:rPr>
                <w:spacing w:val="18"/>
                <w:w w:val="105"/>
                <w:sz w:val="18"/>
              </w:rPr>
              <w:t xml:space="preserve"> </w:t>
            </w:r>
            <w:r>
              <w:rPr>
                <w:spacing w:val="-2"/>
                <w:w w:val="105"/>
                <w:sz w:val="18"/>
              </w:rPr>
              <w:t>Analysis</w:t>
            </w:r>
          </w:p>
          <w:p w14:paraId="4505542E">
            <w:pPr>
              <w:pStyle w:val="9"/>
              <w:spacing w:line="193" w:lineRule="exact"/>
              <w:ind w:left="99"/>
              <w:rPr>
                <w:sz w:val="18"/>
              </w:rPr>
            </w:pPr>
            <w:r>
              <w:rPr>
                <w:w w:val="105"/>
                <w:sz w:val="18"/>
              </w:rPr>
              <w:t>+</w:t>
            </w:r>
            <w:r>
              <w:rPr>
                <w:spacing w:val="-2"/>
                <w:w w:val="105"/>
                <w:sz w:val="18"/>
              </w:rPr>
              <w:t xml:space="preserve"> Alert)</w:t>
            </w:r>
          </w:p>
        </w:tc>
      </w:tr>
      <w:tr w14:paraId="613D0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721" w:type="dxa"/>
          </w:tcPr>
          <w:p w14:paraId="40089090">
            <w:pPr>
              <w:pStyle w:val="9"/>
              <w:spacing w:line="249" w:lineRule="auto"/>
              <w:rPr>
                <w:sz w:val="18"/>
              </w:rPr>
            </w:pPr>
            <w:r>
              <w:rPr>
                <w:spacing w:val="-2"/>
                <w:sz w:val="18"/>
              </w:rPr>
              <w:t xml:space="preserve">Edge/Lightweight </w:t>
            </w:r>
            <w:r>
              <w:rPr>
                <w:spacing w:val="-2"/>
                <w:w w:val="105"/>
                <w:sz w:val="18"/>
              </w:rPr>
              <w:t>Models</w:t>
            </w:r>
          </w:p>
        </w:tc>
        <w:tc>
          <w:tcPr>
            <w:tcW w:w="2818" w:type="dxa"/>
          </w:tcPr>
          <w:p w14:paraId="59658CC4">
            <w:pPr>
              <w:pStyle w:val="9"/>
              <w:spacing w:line="249" w:lineRule="auto"/>
              <w:rPr>
                <w:sz w:val="18"/>
              </w:rPr>
            </w:pPr>
            <w:r>
              <w:rPr>
                <w:w w:val="105"/>
                <w:sz w:val="18"/>
              </w:rPr>
              <w:t>Lightweight</w:t>
            </w:r>
            <w:r>
              <w:rPr>
                <w:spacing w:val="80"/>
                <w:w w:val="150"/>
                <w:sz w:val="18"/>
              </w:rPr>
              <w:t xml:space="preserve"> </w:t>
            </w:r>
            <w:r>
              <w:rPr>
                <w:w w:val="105"/>
                <w:sz w:val="18"/>
              </w:rPr>
              <w:t>models</w:t>
            </w:r>
            <w:r>
              <w:rPr>
                <w:spacing w:val="80"/>
                <w:w w:val="105"/>
                <w:sz w:val="18"/>
              </w:rPr>
              <w:t xml:space="preserve"> </w:t>
            </w:r>
            <w:r>
              <w:rPr>
                <w:w w:val="105"/>
                <w:sz w:val="18"/>
              </w:rPr>
              <w:t>for</w:t>
            </w:r>
            <w:r>
              <w:rPr>
                <w:spacing w:val="80"/>
                <w:w w:val="105"/>
                <w:sz w:val="18"/>
              </w:rPr>
              <w:t xml:space="preserve"> </w:t>
            </w:r>
            <w:r>
              <w:rPr>
                <w:w w:val="105"/>
                <w:sz w:val="18"/>
              </w:rPr>
              <w:t>edge devices [15], [29]</w:t>
            </w:r>
          </w:p>
        </w:tc>
        <w:tc>
          <w:tcPr>
            <w:tcW w:w="2038" w:type="dxa"/>
          </w:tcPr>
          <w:p w14:paraId="2BF36BAB">
            <w:pPr>
              <w:pStyle w:val="9"/>
              <w:tabs>
                <w:tab w:val="left" w:pos="1307"/>
              </w:tabs>
              <w:spacing w:line="249" w:lineRule="auto"/>
              <w:ind w:left="99" w:right="92"/>
              <w:rPr>
                <w:sz w:val="18"/>
              </w:rPr>
            </w:pPr>
            <w:r>
              <w:rPr>
                <w:spacing w:val="-2"/>
                <w:w w:val="105"/>
                <w:sz w:val="18"/>
              </w:rPr>
              <w:t>Trade-off</w:t>
            </w:r>
            <w:r>
              <w:rPr>
                <w:sz w:val="18"/>
              </w:rPr>
              <w:tab/>
            </w:r>
            <w:r>
              <w:rPr>
                <w:spacing w:val="-2"/>
                <w:w w:val="105"/>
                <w:sz w:val="18"/>
              </w:rPr>
              <w:t xml:space="preserve">between </w:t>
            </w:r>
            <w:r>
              <w:rPr>
                <w:w w:val="105"/>
                <w:sz w:val="18"/>
              </w:rPr>
              <w:t>speed and accuracy</w:t>
            </w:r>
          </w:p>
        </w:tc>
        <w:tc>
          <w:tcPr>
            <w:tcW w:w="1900" w:type="dxa"/>
          </w:tcPr>
          <w:p w14:paraId="6A00D3CF">
            <w:pPr>
              <w:pStyle w:val="9"/>
              <w:tabs>
                <w:tab w:val="left" w:pos="1042"/>
              </w:tabs>
              <w:spacing w:line="206" w:lineRule="exact"/>
              <w:ind w:left="99"/>
              <w:rPr>
                <w:sz w:val="18"/>
              </w:rPr>
            </w:pPr>
            <w:r>
              <w:rPr>
                <w:spacing w:val="-2"/>
                <w:w w:val="105"/>
                <w:sz w:val="18"/>
              </w:rPr>
              <w:t>Balanced</w:t>
            </w:r>
            <w:r>
              <w:rPr>
                <w:sz w:val="18"/>
              </w:rPr>
              <w:tab/>
            </w:r>
            <w:r>
              <w:rPr>
                <w:spacing w:val="-2"/>
                <w:w w:val="105"/>
                <w:sz w:val="18"/>
              </w:rPr>
              <w:t>efficiency</w:t>
            </w:r>
          </w:p>
          <w:p w14:paraId="4C2CB7DA">
            <w:pPr>
              <w:pStyle w:val="9"/>
              <w:tabs>
                <w:tab w:val="left" w:pos="637"/>
                <w:tab w:val="left" w:pos="1571"/>
              </w:tabs>
              <w:spacing w:before="1" w:line="210" w:lineRule="atLeast"/>
              <w:ind w:left="99" w:right="95"/>
              <w:rPr>
                <w:sz w:val="18"/>
              </w:rPr>
            </w:pPr>
            <w:r>
              <w:rPr>
                <w:spacing w:val="-4"/>
                <w:w w:val="105"/>
                <w:sz w:val="18"/>
              </w:rPr>
              <w:t>and</w:t>
            </w:r>
            <w:r>
              <w:rPr>
                <w:sz w:val="18"/>
              </w:rPr>
              <w:tab/>
            </w:r>
            <w:r>
              <w:rPr>
                <w:spacing w:val="-2"/>
                <w:w w:val="105"/>
                <w:sz w:val="18"/>
              </w:rPr>
              <w:t>accuracy</w:t>
            </w:r>
            <w:r>
              <w:rPr>
                <w:sz w:val="18"/>
              </w:rPr>
              <w:tab/>
            </w:r>
            <w:r>
              <w:rPr>
                <w:spacing w:val="-4"/>
                <w:w w:val="105"/>
                <w:sz w:val="18"/>
              </w:rPr>
              <w:t xml:space="preserve">for </w:t>
            </w:r>
            <w:r>
              <w:rPr>
                <w:w w:val="105"/>
                <w:sz w:val="18"/>
              </w:rPr>
              <w:t>practical use</w:t>
            </w:r>
          </w:p>
        </w:tc>
      </w:tr>
      <w:tr w14:paraId="535E7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721" w:type="dxa"/>
          </w:tcPr>
          <w:p w14:paraId="27D1FA7D">
            <w:pPr>
              <w:pStyle w:val="9"/>
              <w:spacing w:line="254" w:lineRule="auto"/>
              <w:rPr>
                <w:sz w:val="18"/>
              </w:rPr>
            </w:pPr>
            <w:r>
              <w:rPr>
                <w:spacing w:val="-2"/>
                <w:sz w:val="18"/>
              </w:rPr>
              <w:t xml:space="preserve">Environmental </w:t>
            </w:r>
            <w:r>
              <w:rPr>
                <w:spacing w:val="-2"/>
                <w:w w:val="105"/>
                <w:sz w:val="18"/>
              </w:rPr>
              <w:t>Robustness</w:t>
            </w:r>
          </w:p>
        </w:tc>
        <w:tc>
          <w:tcPr>
            <w:tcW w:w="2818" w:type="dxa"/>
          </w:tcPr>
          <w:p w14:paraId="34792485">
            <w:pPr>
              <w:pStyle w:val="9"/>
              <w:spacing w:line="254" w:lineRule="auto"/>
              <w:rPr>
                <w:sz w:val="18"/>
              </w:rPr>
            </w:pPr>
            <w:r>
              <w:rPr>
                <w:w w:val="105"/>
                <w:sz w:val="18"/>
              </w:rPr>
              <w:t>Some</w:t>
            </w:r>
            <w:r>
              <w:rPr>
                <w:spacing w:val="80"/>
                <w:w w:val="105"/>
                <w:sz w:val="18"/>
              </w:rPr>
              <w:t xml:space="preserve"> </w:t>
            </w:r>
            <w:r>
              <w:rPr>
                <w:w w:val="105"/>
                <w:sz w:val="18"/>
              </w:rPr>
              <w:t>models</w:t>
            </w:r>
            <w:r>
              <w:rPr>
                <w:spacing w:val="80"/>
                <w:w w:val="105"/>
                <w:sz w:val="18"/>
              </w:rPr>
              <w:t xml:space="preserve"> </w:t>
            </w:r>
            <w:r>
              <w:rPr>
                <w:w w:val="105"/>
                <w:sz w:val="18"/>
              </w:rPr>
              <w:t>handle</w:t>
            </w:r>
            <w:r>
              <w:rPr>
                <w:spacing w:val="80"/>
                <w:w w:val="105"/>
                <w:sz w:val="18"/>
              </w:rPr>
              <w:t xml:space="preserve"> </w:t>
            </w:r>
            <w:r>
              <w:rPr>
                <w:w w:val="105"/>
                <w:sz w:val="18"/>
              </w:rPr>
              <w:t>weather variations [24]</w:t>
            </w:r>
          </w:p>
        </w:tc>
        <w:tc>
          <w:tcPr>
            <w:tcW w:w="2038" w:type="dxa"/>
          </w:tcPr>
          <w:p w14:paraId="22690141">
            <w:pPr>
              <w:pStyle w:val="9"/>
              <w:spacing w:line="204" w:lineRule="exact"/>
              <w:ind w:left="99"/>
              <w:rPr>
                <w:sz w:val="18"/>
              </w:rPr>
            </w:pPr>
            <w:r>
              <w:rPr>
                <w:w w:val="105"/>
                <w:sz w:val="18"/>
              </w:rPr>
              <w:t>Performance</w:t>
            </w:r>
            <w:r>
              <w:rPr>
                <w:spacing w:val="77"/>
                <w:w w:val="150"/>
                <w:sz w:val="18"/>
              </w:rPr>
              <w:t xml:space="preserve"> </w:t>
            </w:r>
            <w:r>
              <w:rPr>
                <w:w w:val="105"/>
                <w:sz w:val="18"/>
              </w:rPr>
              <w:t>drops</w:t>
            </w:r>
            <w:r>
              <w:rPr>
                <w:spacing w:val="76"/>
                <w:w w:val="150"/>
                <w:sz w:val="18"/>
              </w:rPr>
              <w:t xml:space="preserve"> </w:t>
            </w:r>
            <w:r>
              <w:rPr>
                <w:spacing w:val="-5"/>
                <w:w w:val="105"/>
                <w:sz w:val="18"/>
              </w:rPr>
              <w:t>in</w:t>
            </w:r>
          </w:p>
          <w:p w14:paraId="645A51EF">
            <w:pPr>
              <w:pStyle w:val="9"/>
              <w:spacing w:before="4" w:line="210" w:lineRule="atLeast"/>
              <w:ind w:left="99"/>
              <w:rPr>
                <w:sz w:val="18"/>
              </w:rPr>
            </w:pPr>
            <w:r>
              <w:rPr>
                <w:w w:val="105"/>
                <w:sz w:val="18"/>
              </w:rPr>
              <w:t>dense</w:t>
            </w:r>
            <w:r>
              <w:rPr>
                <w:spacing w:val="40"/>
                <w:w w:val="105"/>
                <w:sz w:val="18"/>
              </w:rPr>
              <w:t xml:space="preserve"> </w:t>
            </w:r>
            <w:r>
              <w:rPr>
                <w:w w:val="105"/>
                <w:sz w:val="18"/>
              </w:rPr>
              <w:t>traffic</w:t>
            </w:r>
            <w:r>
              <w:rPr>
                <w:spacing w:val="40"/>
                <w:w w:val="105"/>
                <w:sz w:val="18"/>
              </w:rPr>
              <w:t xml:space="preserve"> </w:t>
            </w:r>
            <w:r>
              <w:rPr>
                <w:w w:val="105"/>
                <w:sz w:val="18"/>
              </w:rPr>
              <w:t>and</w:t>
            </w:r>
            <w:r>
              <w:rPr>
                <w:spacing w:val="40"/>
                <w:w w:val="105"/>
                <w:sz w:val="18"/>
              </w:rPr>
              <w:t xml:space="preserve"> </w:t>
            </w:r>
            <w:r>
              <w:rPr>
                <w:w w:val="105"/>
                <w:sz w:val="18"/>
              </w:rPr>
              <w:t xml:space="preserve">low </w:t>
            </w:r>
            <w:r>
              <w:rPr>
                <w:spacing w:val="-2"/>
                <w:w w:val="105"/>
                <w:sz w:val="18"/>
              </w:rPr>
              <w:t>light</w:t>
            </w:r>
          </w:p>
        </w:tc>
        <w:tc>
          <w:tcPr>
            <w:tcW w:w="1900" w:type="dxa"/>
          </w:tcPr>
          <w:p w14:paraId="384CB2FD">
            <w:pPr>
              <w:pStyle w:val="9"/>
              <w:tabs>
                <w:tab w:val="left" w:pos="1169"/>
              </w:tabs>
              <w:spacing w:line="204" w:lineRule="exact"/>
              <w:ind w:left="99"/>
              <w:rPr>
                <w:sz w:val="18"/>
              </w:rPr>
            </w:pPr>
            <w:r>
              <w:rPr>
                <w:spacing w:val="-2"/>
                <w:w w:val="105"/>
                <w:sz w:val="18"/>
              </w:rPr>
              <w:t>Handles</w:t>
            </w:r>
            <w:r>
              <w:rPr>
                <w:sz w:val="18"/>
              </w:rPr>
              <w:tab/>
            </w:r>
            <w:r>
              <w:rPr>
                <w:spacing w:val="-2"/>
                <w:w w:val="105"/>
                <w:sz w:val="18"/>
              </w:rPr>
              <w:t>multiple</w:t>
            </w:r>
          </w:p>
          <w:p w14:paraId="207CCEB6">
            <w:pPr>
              <w:pStyle w:val="9"/>
              <w:spacing w:before="4" w:line="210" w:lineRule="atLeast"/>
              <w:ind w:left="99"/>
              <w:rPr>
                <w:sz w:val="18"/>
              </w:rPr>
            </w:pPr>
            <w:r>
              <w:rPr>
                <w:w w:val="105"/>
                <w:sz w:val="18"/>
              </w:rPr>
              <w:t>conditions</w:t>
            </w:r>
            <w:r>
              <w:rPr>
                <w:spacing w:val="-2"/>
                <w:w w:val="105"/>
                <w:sz w:val="18"/>
              </w:rPr>
              <w:t xml:space="preserve"> </w:t>
            </w:r>
            <w:r>
              <w:rPr>
                <w:w w:val="105"/>
                <w:sz w:val="18"/>
              </w:rPr>
              <w:t xml:space="preserve">with stable </w:t>
            </w:r>
            <w:r>
              <w:rPr>
                <w:spacing w:val="-2"/>
                <w:w w:val="105"/>
                <w:sz w:val="18"/>
              </w:rPr>
              <w:t>performance</w:t>
            </w:r>
          </w:p>
        </w:tc>
      </w:tr>
      <w:tr w14:paraId="1C1E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721" w:type="dxa"/>
          </w:tcPr>
          <w:p w14:paraId="73464D8D">
            <w:pPr>
              <w:pStyle w:val="9"/>
              <w:spacing w:line="206" w:lineRule="exact"/>
              <w:rPr>
                <w:sz w:val="18"/>
              </w:rPr>
            </w:pPr>
            <w:r>
              <w:rPr>
                <w:spacing w:val="-2"/>
                <w:w w:val="105"/>
                <w:sz w:val="18"/>
              </w:rPr>
              <w:t>Scalability</w:t>
            </w:r>
          </w:p>
        </w:tc>
        <w:tc>
          <w:tcPr>
            <w:tcW w:w="2818" w:type="dxa"/>
          </w:tcPr>
          <w:p w14:paraId="0BCB6CCA">
            <w:pPr>
              <w:pStyle w:val="9"/>
              <w:tabs>
                <w:tab w:val="left" w:pos="1208"/>
                <w:tab w:val="left" w:pos="2151"/>
              </w:tabs>
              <w:spacing w:line="249" w:lineRule="auto"/>
              <w:ind w:right="94"/>
              <w:rPr>
                <w:sz w:val="18"/>
              </w:rPr>
            </w:pPr>
            <w:r>
              <w:rPr>
                <w:spacing w:val="-2"/>
                <w:w w:val="105"/>
                <w:sz w:val="18"/>
              </w:rPr>
              <w:t>IoT-based</w:t>
            </w:r>
            <w:r>
              <w:rPr>
                <w:sz w:val="18"/>
              </w:rPr>
              <w:tab/>
            </w:r>
            <w:r>
              <w:rPr>
                <w:spacing w:val="-2"/>
                <w:w w:val="105"/>
                <w:sz w:val="18"/>
              </w:rPr>
              <w:t>systems</w:t>
            </w:r>
            <w:r>
              <w:rPr>
                <w:sz w:val="18"/>
              </w:rPr>
              <w:tab/>
            </w:r>
            <w:r>
              <w:rPr>
                <w:spacing w:val="-2"/>
                <w:w w:val="105"/>
                <w:sz w:val="18"/>
              </w:rPr>
              <w:t xml:space="preserve">support </w:t>
            </w:r>
            <w:r>
              <w:rPr>
                <w:w w:val="105"/>
                <w:sz w:val="18"/>
              </w:rPr>
              <w:t>scalability</w:t>
            </w:r>
            <w:r>
              <w:rPr>
                <w:spacing w:val="-4"/>
                <w:w w:val="105"/>
                <w:sz w:val="18"/>
              </w:rPr>
              <w:t xml:space="preserve"> </w:t>
            </w:r>
            <w:r>
              <w:rPr>
                <w:w w:val="105"/>
                <w:sz w:val="18"/>
              </w:rPr>
              <w:t>[3]</w:t>
            </w:r>
          </w:p>
        </w:tc>
        <w:tc>
          <w:tcPr>
            <w:tcW w:w="2038" w:type="dxa"/>
          </w:tcPr>
          <w:p w14:paraId="695A29F9">
            <w:pPr>
              <w:pStyle w:val="9"/>
              <w:tabs>
                <w:tab w:val="left" w:pos="1256"/>
              </w:tabs>
              <w:spacing w:line="249" w:lineRule="auto"/>
              <w:ind w:left="99" w:right="93"/>
              <w:rPr>
                <w:sz w:val="18"/>
              </w:rPr>
            </w:pPr>
            <w:r>
              <w:rPr>
                <w:w w:val="105"/>
                <w:sz w:val="18"/>
              </w:rPr>
              <w:t>Not</w:t>
            </w:r>
            <w:r>
              <w:rPr>
                <w:spacing w:val="-12"/>
                <w:w w:val="105"/>
                <w:sz w:val="18"/>
              </w:rPr>
              <w:t xml:space="preserve"> </w:t>
            </w:r>
            <w:r>
              <w:rPr>
                <w:w w:val="105"/>
                <w:sz w:val="18"/>
              </w:rPr>
              <w:t>optimized</w:t>
            </w:r>
            <w:r>
              <w:rPr>
                <w:spacing w:val="-12"/>
                <w:w w:val="105"/>
                <w:sz w:val="18"/>
              </w:rPr>
              <w:t xml:space="preserve"> </w:t>
            </w:r>
            <w:r>
              <w:rPr>
                <w:w w:val="105"/>
                <w:sz w:val="18"/>
              </w:rPr>
              <w:t>for</w:t>
            </w:r>
            <w:r>
              <w:rPr>
                <w:spacing w:val="-12"/>
                <w:w w:val="105"/>
                <w:sz w:val="18"/>
              </w:rPr>
              <w:t xml:space="preserve"> </w:t>
            </w:r>
            <w:r>
              <w:rPr>
                <w:w w:val="105"/>
                <w:sz w:val="18"/>
              </w:rPr>
              <w:t>large-</w:t>
            </w:r>
            <w:r>
              <w:rPr>
                <w:spacing w:val="-2"/>
                <w:sz w:val="18"/>
              </w:rPr>
              <w:t>scale</w:t>
            </w:r>
            <w:r>
              <w:rPr>
                <w:sz w:val="18"/>
              </w:rPr>
              <w:tab/>
            </w:r>
            <w:r>
              <w:rPr>
                <w:sz w:val="18"/>
              </w:rPr>
              <w:t>real-</w:t>
            </w:r>
            <w:r>
              <w:rPr>
                <w:spacing w:val="-4"/>
                <w:sz w:val="18"/>
              </w:rPr>
              <w:t>time</w:t>
            </w:r>
          </w:p>
          <w:p w14:paraId="020115CF">
            <w:pPr>
              <w:pStyle w:val="9"/>
              <w:spacing w:line="198" w:lineRule="exact"/>
              <w:ind w:left="99"/>
              <w:rPr>
                <w:sz w:val="18"/>
              </w:rPr>
            </w:pPr>
            <w:r>
              <w:rPr>
                <w:spacing w:val="-2"/>
                <w:w w:val="105"/>
                <w:sz w:val="18"/>
              </w:rPr>
              <w:t>deployment</w:t>
            </w:r>
          </w:p>
        </w:tc>
        <w:tc>
          <w:tcPr>
            <w:tcW w:w="1900" w:type="dxa"/>
          </w:tcPr>
          <w:p w14:paraId="4EA89969">
            <w:pPr>
              <w:pStyle w:val="9"/>
              <w:spacing w:line="249" w:lineRule="auto"/>
              <w:ind w:left="99"/>
              <w:rPr>
                <w:sz w:val="18"/>
              </w:rPr>
            </w:pPr>
            <w:r>
              <w:rPr>
                <w:w w:val="105"/>
                <w:sz w:val="18"/>
              </w:rPr>
              <w:t>Designed</w:t>
            </w:r>
            <w:r>
              <w:rPr>
                <w:spacing w:val="80"/>
                <w:w w:val="105"/>
                <w:sz w:val="18"/>
              </w:rPr>
              <w:t xml:space="preserve"> </w:t>
            </w:r>
            <w:r>
              <w:rPr>
                <w:w w:val="105"/>
                <w:sz w:val="18"/>
              </w:rPr>
              <w:t>for</w:t>
            </w:r>
            <w:r>
              <w:rPr>
                <w:spacing w:val="80"/>
                <w:w w:val="105"/>
                <w:sz w:val="18"/>
              </w:rPr>
              <w:t xml:space="preserve"> </w:t>
            </w:r>
            <w:r>
              <w:rPr>
                <w:w w:val="105"/>
                <w:sz w:val="18"/>
              </w:rPr>
              <w:t>smart city</w:t>
            </w:r>
            <w:r>
              <w:rPr>
                <w:spacing w:val="-4"/>
                <w:w w:val="105"/>
                <w:sz w:val="18"/>
              </w:rPr>
              <w:t xml:space="preserve"> </w:t>
            </w:r>
            <w:r>
              <w:rPr>
                <w:w w:val="105"/>
                <w:sz w:val="18"/>
              </w:rPr>
              <w:t>scalability</w:t>
            </w:r>
          </w:p>
        </w:tc>
      </w:tr>
      <w:tr w14:paraId="09EC0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721" w:type="dxa"/>
          </w:tcPr>
          <w:p w14:paraId="55B1BBD1">
            <w:pPr>
              <w:pStyle w:val="9"/>
              <w:spacing w:line="254" w:lineRule="auto"/>
              <w:ind w:right="184"/>
              <w:rPr>
                <w:sz w:val="18"/>
              </w:rPr>
            </w:pPr>
            <w:r>
              <w:rPr>
                <w:spacing w:val="-2"/>
                <w:w w:val="105"/>
                <w:sz w:val="18"/>
              </w:rPr>
              <w:t xml:space="preserve">Response </w:t>
            </w:r>
            <w:r>
              <w:rPr>
                <w:spacing w:val="-2"/>
                <w:sz w:val="18"/>
              </w:rPr>
              <w:t>Mechanism</w:t>
            </w:r>
          </w:p>
        </w:tc>
        <w:tc>
          <w:tcPr>
            <w:tcW w:w="2818" w:type="dxa"/>
          </w:tcPr>
          <w:p w14:paraId="10B1F9F9">
            <w:pPr>
              <w:pStyle w:val="9"/>
              <w:spacing w:line="204" w:lineRule="exact"/>
              <w:ind w:left="0" w:right="155"/>
              <w:jc w:val="center"/>
              <w:rPr>
                <w:sz w:val="18"/>
              </w:rPr>
            </w:pPr>
            <w:r>
              <w:rPr>
                <w:w w:val="105"/>
                <w:sz w:val="18"/>
              </w:rPr>
              <w:t>Limited</w:t>
            </w:r>
            <w:r>
              <w:rPr>
                <w:spacing w:val="-9"/>
                <w:w w:val="105"/>
                <w:sz w:val="18"/>
              </w:rPr>
              <w:t xml:space="preserve"> </w:t>
            </w:r>
            <w:r>
              <w:rPr>
                <w:w w:val="105"/>
                <w:sz w:val="18"/>
              </w:rPr>
              <w:t>or</w:t>
            </w:r>
            <w:r>
              <w:rPr>
                <w:spacing w:val="-6"/>
                <w:w w:val="105"/>
                <w:sz w:val="18"/>
              </w:rPr>
              <w:t xml:space="preserve"> </w:t>
            </w:r>
            <w:r>
              <w:rPr>
                <w:w w:val="105"/>
                <w:sz w:val="18"/>
              </w:rPr>
              <w:t>delayed</w:t>
            </w:r>
            <w:r>
              <w:rPr>
                <w:spacing w:val="-9"/>
                <w:w w:val="105"/>
                <w:sz w:val="18"/>
              </w:rPr>
              <w:t xml:space="preserve"> </w:t>
            </w:r>
            <w:r>
              <w:rPr>
                <w:w w:val="105"/>
                <w:sz w:val="18"/>
              </w:rPr>
              <w:t>alert</w:t>
            </w:r>
            <w:r>
              <w:rPr>
                <w:spacing w:val="-9"/>
                <w:w w:val="105"/>
                <w:sz w:val="18"/>
              </w:rPr>
              <w:t xml:space="preserve"> </w:t>
            </w:r>
            <w:r>
              <w:rPr>
                <w:spacing w:val="-2"/>
                <w:w w:val="105"/>
                <w:sz w:val="18"/>
              </w:rPr>
              <w:t>systems</w:t>
            </w:r>
          </w:p>
        </w:tc>
        <w:tc>
          <w:tcPr>
            <w:tcW w:w="2038" w:type="dxa"/>
          </w:tcPr>
          <w:p w14:paraId="67019156">
            <w:pPr>
              <w:pStyle w:val="9"/>
              <w:spacing w:line="254" w:lineRule="auto"/>
              <w:ind w:left="99"/>
              <w:rPr>
                <w:sz w:val="18"/>
              </w:rPr>
            </w:pPr>
            <w:r>
              <w:rPr>
                <w:w w:val="105"/>
                <w:sz w:val="18"/>
              </w:rPr>
              <w:t>No</w:t>
            </w:r>
            <w:r>
              <w:rPr>
                <w:spacing w:val="23"/>
                <w:w w:val="105"/>
                <w:sz w:val="18"/>
              </w:rPr>
              <w:t xml:space="preserve"> </w:t>
            </w:r>
            <w:r>
              <w:rPr>
                <w:w w:val="105"/>
                <w:sz w:val="18"/>
              </w:rPr>
              <w:t>direct</w:t>
            </w:r>
            <w:r>
              <w:rPr>
                <w:spacing w:val="22"/>
                <w:w w:val="105"/>
                <w:sz w:val="18"/>
              </w:rPr>
              <w:t xml:space="preserve"> </w:t>
            </w:r>
            <w:r>
              <w:rPr>
                <w:w w:val="105"/>
                <w:sz w:val="18"/>
              </w:rPr>
              <w:t>link</w:t>
            </w:r>
            <w:r>
              <w:rPr>
                <w:spacing w:val="22"/>
                <w:w w:val="105"/>
                <w:sz w:val="18"/>
              </w:rPr>
              <w:t xml:space="preserve"> </w:t>
            </w:r>
            <w:r>
              <w:rPr>
                <w:w w:val="105"/>
                <w:sz w:val="18"/>
              </w:rPr>
              <w:t>between detection and action</w:t>
            </w:r>
          </w:p>
        </w:tc>
        <w:tc>
          <w:tcPr>
            <w:tcW w:w="1900" w:type="dxa"/>
          </w:tcPr>
          <w:p w14:paraId="3DC9CBA8">
            <w:pPr>
              <w:pStyle w:val="9"/>
              <w:tabs>
                <w:tab w:val="left" w:pos="1459"/>
              </w:tabs>
              <w:spacing w:line="204" w:lineRule="exact"/>
              <w:ind w:left="99"/>
              <w:rPr>
                <w:sz w:val="18"/>
              </w:rPr>
            </w:pPr>
            <w:r>
              <w:rPr>
                <w:spacing w:val="-2"/>
                <w:w w:val="105"/>
                <w:sz w:val="18"/>
              </w:rPr>
              <w:t>Instant</w:t>
            </w:r>
            <w:r>
              <w:rPr>
                <w:sz w:val="18"/>
              </w:rPr>
              <w:tab/>
            </w:r>
            <w:r>
              <w:rPr>
                <w:spacing w:val="-2"/>
                <w:w w:val="105"/>
                <w:sz w:val="18"/>
              </w:rPr>
              <w:t>alert</w:t>
            </w:r>
          </w:p>
          <w:p w14:paraId="7874F98A">
            <w:pPr>
              <w:pStyle w:val="9"/>
              <w:tabs>
                <w:tab w:val="left" w:pos="1646"/>
              </w:tabs>
              <w:spacing w:before="2" w:line="210" w:lineRule="atLeast"/>
              <w:ind w:left="99" w:right="91"/>
              <w:rPr>
                <w:sz w:val="18"/>
              </w:rPr>
            </w:pPr>
            <w:r>
              <w:rPr>
                <w:spacing w:val="-2"/>
                <w:w w:val="105"/>
                <w:sz w:val="18"/>
              </w:rPr>
              <w:t>generation</w:t>
            </w:r>
            <w:r>
              <w:rPr>
                <w:sz w:val="18"/>
              </w:rPr>
              <w:tab/>
            </w:r>
            <w:r>
              <w:rPr>
                <w:spacing w:val="-6"/>
                <w:w w:val="105"/>
                <w:sz w:val="18"/>
              </w:rPr>
              <w:t xml:space="preserve">to </w:t>
            </w:r>
            <w:r>
              <w:rPr>
                <w:spacing w:val="-2"/>
                <w:w w:val="105"/>
                <w:sz w:val="18"/>
              </w:rPr>
              <w:t>authorities</w:t>
            </w:r>
          </w:p>
        </w:tc>
      </w:tr>
      <w:tr w14:paraId="38696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721" w:type="dxa"/>
          </w:tcPr>
          <w:p w14:paraId="5112DD5E">
            <w:pPr>
              <w:pStyle w:val="9"/>
              <w:spacing w:line="249" w:lineRule="auto"/>
              <w:rPr>
                <w:sz w:val="18"/>
              </w:rPr>
            </w:pPr>
            <w:r>
              <w:rPr>
                <w:spacing w:val="-2"/>
                <w:sz w:val="18"/>
              </w:rPr>
              <w:t xml:space="preserve">Computational </w:t>
            </w:r>
            <w:r>
              <w:rPr>
                <w:spacing w:val="-2"/>
                <w:w w:val="105"/>
                <w:sz w:val="18"/>
              </w:rPr>
              <w:t>Efficiency</w:t>
            </w:r>
          </w:p>
        </w:tc>
        <w:tc>
          <w:tcPr>
            <w:tcW w:w="2818" w:type="dxa"/>
          </w:tcPr>
          <w:p w14:paraId="1704F08F">
            <w:pPr>
              <w:pStyle w:val="9"/>
              <w:spacing w:line="249" w:lineRule="auto"/>
              <w:ind w:right="87"/>
              <w:rPr>
                <w:sz w:val="18"/>
              </w:rPr>
            </w:pPr>
            <w:r>
              <w:rPr>
                <w:w w:val="105"/>
                <w:sz w:val="18"/>
              </w:rPr>
              <w:t>High</w:t>
            </w:r>
            <w:r>
              <w:rPr>
                <w:spacing w:val="-5"/>
                <w:w w:val="105"/>
                <w:sz w:val="18"/>
              </w:rPr>
              <w:t xml:space="preserve"> </w:t>
            </w:r>
            <w:r>
              <w:rPr>
                <w:w w:val="105"/>
                <w:sz w:val="18"/>
              </w:rPr>
              <w:t>performance</w:t>
            </w:r>
            <w:r>
              <w:rPr>
                <w:spacing w:val="-4"/>
                <w:w w:val="105"/>
                <w:sz w:val="18"/>
              </w:rPr>
              <w:t xml:space="preserve"> </w:t>
            </w:r>
            <w:r>
              <w:rPr>
                <w:w w:val="105"/>
                <w:sz w:val="18"/>
              </w:rPr>
              <w:t>but</w:t>
            </w:r>
            <w:r>
              <w:rPr>
                <w:spacing w:val="-2"/>
                <w:w w:val="105"/>
                <w:sz w:val="18"/>
              </w:rPr>
              <w:t xml:space="preserve"> </w:t>
            </w:r>
            <w:r>
              <w:rPr>
                <w:w w:val="105"/>
                <w:sz w:val="18"/>
              </w:rPr>
              <w:t>often</w:t>
            </w:r>
            <w:r>
              <w:rPr>
                <w:spacing w:val="-2"/>
                <w:w w:val="105"/>
                <w:sz w:val="18"/>
              </w:rPr>
              <w:t xml:space="preserve"> </w:t>
            </w:r>
            <w:r>
              <w:rPr>
                <w:w w:val="105"/>
                <w:sz w:val="18"/>
              </w:rPr>
              <w:t>GPU-dependent [16], [17]</w:t>
            </w:r>
          </w:p>
        </w:tc>
        <w:tc>
          <w:tcPr>
            <w:tcW w:w="2038" w:type="dxa"/>
          </w:tcPr>
          <w:p w14:paraId="1F8B4C84">
            <w:pPr>
              <w:pStyle w:val="9"/>
              <w:tabs>
                <w:tab w:val="left" w:pos="1297"/>
              </w:tabs>
              <w:spacing w:line="249" w:lineRule="auto"/>
              <w:ind w:left="99" w:right="94"/>
              <w:rPr>
                <w:sz w:val="18"/>
              </w:rPr>
            </w:pPr>
            <w:r>
              <w:rPr>
                <w:spacing w:val="-4"/>
                <w:w w:val="105"/>
                <w:sz w:val="18"/>
              </w:rPr>
              <w:t>High</w:t>
            </w:r>
            <w:r>
              <w:rPr>
                <w:sz w:val="18"/>
              </w:rPr>
              <w:tab/>
            </w:r>
            <w:r>
              <w:rPr>
                <w:spacing w:val="-2"/>
                <w:w w:val="105"/>
                <w:sz w:val="18"/>
              </w:rPr>
              <w:t>resource requirement</w:t>
            </w:r>
          </w:p>
        </w:tc>
        <w:tc>
          <w:tcPr>
            <w:tcW w:w="1900" w:type="dxa"/>
          </w:tcPr>
          <w:p w14:paraId="353D4946">
            <w:pPr>
              <w:pStyle w:val="9"/>
              <w:tabs>
                <w:tab w:val="left" w:pos="1575"/>
              </w:tabs>
              <w:spacing w:line="249" w:lineRule="auto"/>
              <w:ind w:left="99" w:right="95"/>
              <w:rPr>
                <w:sz w:val="18"/>
              </w:rPr>
            </w:pPr>
            <w:r>
              <w:rPr>
                <w:spacing w:val="-2"/>
                <w:w w:val="105"/>
                <w:sz w:val="18"/>
              </w:rPr>
              <w:t>Optimized</w:t>
            </w:r>
            <w:r>
              <w:rPr>
                <w:sz w:val="18"/>
              </w:rPr>
              <w:tab/>
            </w:r>
            <w:r>
              <w:rPr>
                <w:spacing w:val="-4"/>
                <w:w w:val="105"/>
                <w:sz w:val="18"/>
              </w:rPr>
              <w:t xml:space="preserve">for </w:t>
            </w:r>
            <w:r>
              <w:rPr>
                <w:spacing w:val="-2"/>
                <w:w w:val="105"/>
                <w:sz w:val="18"/>
              </w:rPr>
              <w:t>moderate</w:t>
            </w:r>
          </w:p>
          <w:p w14:paraId="7316AB52">
            <w:pPr>
              <w:pStyle w:val="9"/>
              <w:spacing w:line="198" w:lineRule="exact"/>
              <w:ind w:left="99"/>
              <w:rPr>
                <w:sz w:val="18"/>
              </w:rPr>
            </w:pPr>
            <w:r>
              <w:rPr>
                <w:sz w:val="18"/>
              </w:rPr>
              <w:t>computational</w:t>
            </w:r>
            <w:r>
              <w:rPr>
                <w:spacing w:val="33"/>
                <w:sz w:val="18"/>
              </w:rPr>
              <w:t xml:space="preserve"> </w:t>
            </w:r>
            <w:r>
              <w:rPr>
                <w:spacing w:val="-4"/>
                <w:sz w:val="18"/>
              </w:rPr>
              <w:t>usage</w:t>
            </w:r>
          </w:p>
        </w:tc>
      </w:tr>
      <w:tr w14:paraId="19065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721" w:type="dxa"/>
          </w:tcPr>
          <w:p w14:paraId="57DDBAAD">
            <w:pPr>
              <w:pStyle w:val="9"/>
              <w:spacing w:line="254" w:lineRule="auto"/>
              <w:ind w:right="184"/>
              <w:rPr>
                <w:sz w:val="18"/>
              </w:rPr>
            </w:pPr>
            <w:r>
              <w:rPr>
                <w:spacing w:val="-2"/>
                <w:w w:val="105"/>
                <w:sz w:val="18"/>
              </w:rPr>
              <w:t>Research Contribution</w:t>
            </w:r>
            <w:r>
              <w:rPr>
                <w:spacing w:val="-10"/>
                <w:w w:val="105"/>
                <w:sz w:val="18"/>
              </w:rPr>
              <w:t xml:space="preserve"> </w:t>
            </w:r>
            <w:r>
              <w:rPr>
                <w:spacing w:val="-2"/>
                <w:w w:val="105"/>
                <w:sz w:val="18"/>
              </w:rPr>
              <w:t>Type</w:t>
            </w:r>
          </w:p>
        </w:tc>
        <w:tc>
          <w:tcPr>
            <w:tcW w:w="2818" w:type="dxa"/>
          </w:tcPr>
          <w:p w14:paraId="4882DF01">
            <w:pPr>
              <w:pStyle w:val="9"/>
              <w:spacing w:line="204" w:lineRule="exact"/>
              <w:ind w:left="0" w:right="7"/>
              <w:jc w:val="center"/>
              <w:rPr>
                <w:sz w:val="18"/>
              </w:rPr>
            </w:pPr>
            <w:r>
              <w:rPr>
                <w:sz w:val="18"/>
              </w:rPr>
              <w:t>Mostly</w:t>
            </w:r>
            <w:r>
              <w:rPr>
                <w:spacing w:val="22"/>
                <w:sz w:val="18"/>
              </w:rPr>
              <w:t xml:space="preserve"> </w:t>
            </w:r>
            <w:r>
              <w:rPr>
                <w:sz w:val="18"/>
              </w:rPr>
              <w:t>model-level</w:t>
            </w:r>
            <w:r>
              <w:rPr>
                <w:spacing w:val="28"/>
                <w:sz w:val="18"/>
              </w:rPr>
              <w:t xml:space="preserve"> </w:t>
            </w:r>
            <w:r>
              <w:rPr>
                <w:spacing w:val="-2"/>
                <w:sz w:val="18"/>
              </w:rPr>
              <w:t>improvements</w:t>
            </w:r>
          </w:p>
        </w:tc>
        <w:tc>
          <w:tcPr>
            <w:tcW w:w="2038" w:type="dxa"/>
          </w:tcPr>
          <w:p w14:paraId="4BD753AA">
            <w:pPr>
              <w:pStyle w:val="9"/>
              <w:spacing w:line="254" w:lineRule="auto"/>
              <w:ind w:left="99"/>
              <w:rPr>
                <w:sz w:val="18"/>
              </w:rPr>
            </w:pPr>
            <w:r>
              <w:rPr>
                <w:w w:val="105"/>
                <w:sz w:val="18"/>
              </w:rPr>
              <w:t>Lack</w:t>
            </w:r>
            <w:r>
              <w:rPr>
                <w:spacing w:val="80"/>
                <w:w w:val="105"/>
                <w:sz w:val="18"/>
              </w:rPr>
              <w:t xml:space="preserve"> </w:t>
            </w:r>
            <w:r>
              <w:rPr>
                <w:w w:val="105"/>
                <w:sz w:val="18"/>
              </w:rPr>
              <w:t>of</w:t>
            </w:r>
            <w:r>
              <w:rPr>
                <w:spacing w:val="80"/>
                <w:w w:val="105"/>
                <w:sz w:val="18"/>
              </w:rPr>
              <w:t xml:space="preserve"> </w:t>
            </w:r>
            <w:r>
              <w:rPr>
                <w:w w:val="105"/>
                <w:sz w:val="18"/>
              </w:rPr>
              <w:t xml:space="preserve">system-level </w:t>
            </w:r>
            <w:r>
              <w:rPr>
                <w:spacing w:val="-2"/>
                <w:w w:val="105"/>
                <w:sz w:val="18"/>
              </w:rPr>
              <w:t>innovation</w:t>
            </w:r>
          </w:p>
        </w:tc>
        <w:tc>
          <w:tcPr>
            <w:tcW w:w="1900" w:type="dxa"/>
          </w:tcPr>
          <w:p w14:paraId="5D6B67E4">
            <w:pPr>
              <w:pStyle w:val="9"/>
              <w:spacing w:line="204" w:lineRule="exact"/>
              <w:ind w:left="99"/>
              <w:rPr>
                <w:sz w:val="18"/>
              </w:rPr>
            </w:pPr>
            <w:r>
              <w:rPr>
                <w:sz w:val="18"/>
              </w:rPr>
              <w:t>System-</w:t>
            </w:r>
            <w:r>
              <w:rPr>
                <w:spacing w:val="-2"/>
                <w:sz w:val="18"/>
              </w:rPr>
              <w:t>level</w:t>
            </w:r>
          </w:p>
          <w:p w14:paraId="3678A3C7">
            <w:pPr>
              <w:pStyle w:val="9"/>
              <w:tabs>
                <w:tab w:val="left" w:pos="1460"/>
              </w:tabs>
              <w:spacing w:before="4" w:line="210" w:lineRule="atLeast"/>
              <w:ind w:left="99" w:right="92"/>
              <w:rPr>
                <w:sz w:val="18"/>
              </w:rPr>
            </w:pPr>
            <w:r>
              <w:rPr>
                <w:spacing w:val="-2"/>
                <w:w w:val="105"/>
                <w:sz w:val="18"/>
              </w:rPr>
              <w:t>innovation</w:t>
            </w:r>
            <w:r>
              <w:rPr>
                <w:sz w:val="18"/>
              </w:rPr>
              <w:tab/>
            </w:r>
            <w:r>
              <w:rPr>
                <w:spacing w:val="-4"/>
                <w:w w:val="105"/>
                <w:sz w:val="18"/>
              </w:rPr>
              <w:t xml:space="preserve">with </w:t>
            </w:r>
            <w:r>
              <w:rPr>
                <w:w w:val="105"/>
                <w:sz w:val="18"/>
              </w:rPr>
              <w:t>integrated pipeline</w:t>
            </w:r>
          </w:p>
        </w:tc>
      </w:tr>
    </w:tbl>
    <w:p w14:paraId="2031046B">
      <w:pPr>
        <w:pStyle w:val="5"/>
        <w:spacing w:before="117"/>
        <w:ind w:left="0"/>
        <w:jc w:val="left"/>
        <w:rPr>
          <w:b/>
          <w:sz w:val="20"/>
        </w:rPr>
      </w:pPr>
    </w:p>
    <w:p w14:paraId="521A1092">
      <w:pPr>
        <w:pStyle w:val="5"/>
        <w:spacing w:after="0"/>
        <w:jc w:val="left"/>
        <w:rPr>
          <w:b/>
          <w:sz w:val="20"/>
        </w:rPr>
        <w:sectPr>
          <w:type w:val="continuous"/>
          <w:pgSz w:w="12240" w:h="15840"/>
          <w:pgMar w:top="1340" w:right="1440" w:bottom="1140" w:left="1800" w:header="0" w:footer="944" w:gutter="0"/>
          <w:cols w:space="720" w:num="1"/>
        </w:sectPr>
      </w:pPr>
    </w:p>
    <w:p w14:paraId="7000D92F">
      <w:pPr>
        <w:pStyle w:val="2"/>
        <w:numPr>
          <w:ilvl w:val="0"/>
          <w:numId w:val="1"/>
        </w:numPr>
        <w:tabs>
          <w:tab w:val="left" w:pos="258"/>
        </w:tabs>
        <w:spacing w:before="106" w:after="0" w:line="240" w:lineRule="auto"/>
        <w:ind w:left="258" w:right="0" w:hanging="186"/>
        <w:jc w:val="both"/>
      </w:pPr>
      <w:r>
        <w:t>Literature</w:t>
      </w:r>
      <w:r>
        <w:rPr>
          <w:spacing w:val="28"/>
        </w:rPr>
        <w:t xml:space="preserve"> </w:t>
      </w:r>
      <w:r>
        <w:rPr>
          <w:spacing w:val="-2"/>
        </w:rPr>
        <w:t>Review</w:t>
      </w:r>
    </w:p>
    <w:p w14:paraId="39EF1DBB">
      <w:pPr>
        <w:pStyle w:val="5"/>
        <w:spacing w:before="4" w:line="249" w:lineRule="auto"/>
        <w:ind w:right="1"/>
      </w:pPr>
      <w:r>
        <w:rPr>
          <w:w w:val="105"/>
        </w:rPr>
        <w:t>Recent advancements in intelligent transportation systems have been strongly influenced by the integration of deep learning models and IoT technologies. A number of studies have</w:t>
      </w:r>
      <w:r>
        <w:rPr>
          <w:spacing w:val="-1"/>
          <w:w w:val="105"/>
        </w:rPr>
        <w:t xml:space="preserve"> </w:t>
      </w:r>
      <w:r>
        <w:rPr>
          <w:w w:val="105"/>
        </w:rPr>
        <w:t>focused on improving real-time object detection, particularly through</w:t>
      </w:r>
      <w:r>
        <w:rPr>
          <w:spacing w:val="-12"/>
          <w:w w:val="105"/>
        </w:rPr>
        <w:t xml:space="preserve"> </w:t>
      </w:r>
      <w:r>
        <w:rPr>
          <w:w w:val="105"/>
        </w:rPr>
        <w:t>the</w:t>
      </w:r>
      <w:r>
        <w:rPr>
          <w:spacing w:val="-12"/>
          <w:w w:val="105"/>
        </w:rPr>
        <w:t xml:space="preserve"> </w:t>
      </w:r>
      <w:r>
        <w:rPr>
          <w:w w:val="105"/>
        </w:rPr>
        <w:t>evolution</w:t>
      </w:r>
      <w:r>
        <w:rPr>
          <w:spacing w:val="-12"/>
          <w:w w:val="105"/>
        </w:rPr>
        <w:t xml:space="preserve"> </w:t>
      </w:r>
      <w:r>
        <w:rPr>
          <w:w w:val="105"/>
        </w:rPr>
        <w:t>of</w:t>
      </w:r>
      <w:r>
        <w:rPr>
          <w:spacing w:val="-12"/>
          <w:w w:val="105"/>
        </w:rPr>
        <w:t xml:space="preserve"> </w:t>
      </w:r>
      <w:r>
        <w:rPr>
          <w:w w:val="105"/>
        </w:rPr>
        <w:t>the</w:t>
      </w:r>
      <w:r>
        <w:rPr>
          <w:spacing w:val="-12"/>
          <w:w w:val="105"/>
        </w:rPr>
        <w:t xml:space="preserve"> </w:t>
      </w:r>
      <w:r>
        <w:rPr>
          <w:w w:val="105"/>
        </w:rPr>
        <w:t>YOLO</w:t>
      </w:r>
      <w:r>
        <w:rPr>
          <w:spacing w:val="-11"/>
          <w:w w:val="105"/>
        </w:rPr>
        <w:t xml:space="preserve"> </w:t>
      </w:r>
      <w:r>
        <w:rPr>
          <w:w w:val="105"/>
        </w:rPr>
        <w:t>(You</w:t>
      </w:r>
      <w:r>
        <w:rPr>
          <w:spacing w:val="-12"/>
          <w:w w:val="105"/>
        </w:rPr>
        <w:t xml:space="preserve"> </w:t>
      </w:r>
      <w:r>
        <w:rPr>
          <w:w w:val="105"/>
        </w:rPr>
        <w:t>Only</w:t>
      </w:r>
      <w:r>
        <w:rPr>
          <w:spacing w:val="-12"/>
          <w:w w:val="105"/>
        </w:rPr>
        <w:t xml:space="preserve"> </w:t>
      </w:r>
      <w:r>
        <w:rPr>
          <w:w w:val="105"/>
        </w:rPr>
        <w:t>Look Once) family of models. For instance, Li et al. [1] proposed an enhanced detection framework based on a YOLOv8-DSAF architecture integrated with IoT-enabled smart city infrastructure. Their work demonstrates that optimizing both model architecture and system integration can lead to improved</w:t>
      </w:r>
      <w:r>
        <w:rPr>
          <w:spacing w:val="-3"/>
          <w:w w:val="105"/>
        </w:rPr>
        <w:t xml:space="preserve"> </w:t>
      </w:r>
      <w:r>
        <w:rPr>
          <w:w w:val="105"/>
        </w:rPr>
        <w:t>accuracy</w:t>
      </w:r>
      <w:r>
        <w:rPr>
          <w:spacing w:val="-8"/>
          <w:w w:val="105"/>
        </w:rPr>
        <w:t xml:space="preserve"> </w:t>
      </w:r>
      <w:r>
        <w:rPr>
          <w:w w:val="105"/>
        </w:rPr>
        <w:t>and</w:t>
      </w:r>
      <w:r>
        <w:rPr>
          <w:spacing w:val="-7"/>
          <w:w w:val="105"/>
        </w:rPr>
        <w:t xml:space="preserve"> </w:t>
      </w:r>
      <w:r>
        <w:rPr>
          <w:w w:val="105"/>
        </w:rPr>
        <w:t>faster</w:t>
      </w:r>
      <w:r>
        <w:rPr>
          <w:spacing w:val="-4"/>
          <w:w w:val="105"/>
        </w:rPr>
        <w:t xml:space="preserve"> </w:t>
      </w:r>
      <w:r>
        <w:rPr>
          <w:w w:val="105"/>
        </w:rPr>
        <w:t>processing,</w:t>
      </w:r>
      <w:r>
        <w:rPr>
          <w:spacing w:val="-3"/>
          <w:w w:val="105"/>
        </w:rPr>
        <w:t xml:space="preserve"> </w:t>
      </w:r>
      <w:r>
        <w:rPr>
          <w:w w:val="105"/>
        </w:rPr>
        <w:t>making</w:t>
      </w:r>
      <w:r>
        <w:rPr>
          <w:spacing w:val="-7"/>
          <w:w w:val="105"/>
        </w:rPr>
        <w:t xml:space="preserve"> </w:t>
      </w:r>
      <w:r>
        <w:rPr>
          <w:w w:val="105"/>
        </w:rPr>
        <w:t>it well-suited for dynamic urban traffic conditions.</w:t>
      </w:r>
    </w:p>
    <w:p w14:paraId="413379AA">
      <w:pPr>
        <w:pStyle w:val="5"/>
        <w:spacing w:before="13" w:line="249" w:lineRule="auto"/>
        <w:ind w:right="1"/>
      </w:pPr>
      <w:r>
        <w:rPr>
          <w:w w:val="105"/>
        </w:rPr>
        <w:t>Similarly, Zhang et al. [2] introduced a modified YOLOv8 variant, referred to as YOLO-BS, specifically tailored for traffic sign detection. By refining</w:t>
      </w:r>
      <w:r>
        <w:rPr>
          <w:spacing w:val="-7"/>
          <w:w w:val="105"/>
        </w:rPr>
        <w:t xml:space="preserve"> </w:t>
      </w:r>
      <w:r>
        <w:rPr>
          <w:w w:val="105"/>
        </w:rPr>
        <w:t>feature</w:t>
      </w:r>
      <w:r>
        <w:rPr>
          <w:spacing w:val="-5"/>
          <w:w w:val="105"/>
        </w:rPr>
        <w:t xml:space="preserve"> </w:t>
      </w:r>
      <w:r>
        <w:rPr>
          <w:w w:val="105"/>
        </w:rPr>
        <w:t>extraction</w:t>
      </w:r>
      <w:r>
        <w:rPr>
          <w:spacing w:val="-4"/>
          <w:w w:val="105"/>
        </w:rPr>
        <w:t xml:space="preserve"> </w:t>
      </w:r>
      <w:r>
        <w:rPr>
          <w:w w:val="105"/>
        </w:rPr>
        <w:t>and</w:t>
      </w:r>
      <w:r>
        <w:rPr>
          <w:spacing w:val="-3"/>
          <w:w w:val="105"/>
        </w:rPr>
        <w:t xml:space="preserve"> </w:t>
      </w:r>
      <w:r>
        <w:rPr>
          <w:w w:val="105"/>
        </w:rPr>
        <w:t>improving</w:t>
      </w:r>
      <w:r>
        <w:rPr>
          <w:spacing w:val="-4"/>
          <w:w w:val="105"/>
        </w:rPr>
        <w:t xml:space="preserve"> </w:t>
      </w:r>
      <w:r>
        <w:rPr>
          <w:w w:val="105"/>
        </w:rPr>
        <w:t>bounding box regression, their approach achieves higher precision in complex road environments. This contributes to more reliable traffic monitoring and supports safer transportation systems.</w:t>
      </w:r>
    </w:p>
    <w:p w14:paraId="0EDB5E49">
      <w:pPr>
        <w:pStyle w:val="5"/>
        <w:spacing w:before="6" w:line="249" w:lineRule="auto"/>
      </w:pPr>
      <w:r>
        <w:rPr>
          <w:w w:val="105"/>
        </w:rPr>
        <w:t>In addition to object detection, several researchers have explored IoT-based traffic monitoring frameworks.</w:t>
      </w:r>
      <w:r>
        <w:rPr>
          <w:spacing w:val="-6"/>
          <w:w w:val="105"/>
        </w:rPr>
        <w:t xml:space="preserve"> </w:t>
      </w:r>
      <w:r>
        <w:rPr>
          <w:w w:val="105"/>
        </w:rPr>
        <w:t>Elhoseny</w:t>
      </w:r>
      <w:r>
        <w:rPr>
          <w:spacing w:val="-8"/>
          <w:w w:val="105"/>
        </w:rPr>
        <w:t xml:space="preserve"> </w:t>
      </w:r>
      <w:r>
        <w:rPr>
          <w:w w:val="105"/>
        </w:rPr>
        <w:t>et</w:t>
      </w:r>
      <w:r>
        <w:rPr>
          <w:spacing w:val="-6"/>
          <w:w w:val="105"/>
        </w:rPr>
        <w:t xml:space="preserve"> </w:t>
      </w:r>
      <w:r>
        <w:rPr>
          <w:w w:val="105"/>
        </w:rPr>
        <w:t>al.</w:t>
      </w:r>
      <w:r>
        <w:rPr>
          <w:spacing w:val="-6"/>
          <w:w w:val="105"/>
        </w:rPr>
        <w:t xml:space="preserve"> </w:t>
      </w:r>
      <w:r>
        <w:rPr>
          <w:w w:val="105"/>
        </w:rPr>
        <w:t>[3]</w:t>
      </w:r>
      <w:r>
        <w:rPr>
          <w:spacing w:val="-5"/>
          <w:w w:val="105"/>
        </w:rPr>
        <w:t xml:space="preserve"> </w:t>
      </w:r>
      <w:r>
        <w:rPr>
          <w:w w:val="105"/>
        </w:rPr>
        <w:t>developed</w:t>
      </w:r>
      <w:r>
        <w:rPr>
          <w:spacing w:val="-6"/>
          <w:w w:val="105"/>
        </w:rPr>
        <w:t xml:space="preserve"> </w:t>
      </w:r>
      <w:r>
        <w:rPr>
          <w:w w:val="105"/>
        </w:rPr>
        <w:t>a</w:t>
      </w:r>
      <w:r>
        <w:rPr>
          <w:spacing w:val="-5"/>
          <w:w w:val="105"/>
        </w:rPr>
        <w:t xml:space="preserve"> </w:t>
      </w:r>
      <w:r>
        <w:rPr>
          <w:w w:val="105"/>
        </w:rPr>
        <w:t xml:space="preserve">system that combines image sensors with deep learning techniques to enable continuous traffic observation </w:t>
      </w:r>
      <w:r>
        <w:t xml:space="preserve">and real-time analysis. Their approach highlights the </w:t>
      </w:r>
      <w:r>
        <w:rPr>
          <w:w w:val="105"/>
        </w:rPr>
        <w:t>importance</w:t>
      </w:r>
      <w:r>
        <w:rPr>
          <w:spacing w:val="-9"/>
          <w:w w:val="105"/>
        </w:rPr>
        <w:t xml:space="preserve"> </w:t>
      </w:r>
      <w:r>
        <w:rPr>
          <w:w w:val="105"/>
        </w:rPr>
        <w:t>of</w:t>
      </w:r>
      <w:r>
        <w:rPr>
          <w:spacing w:val="-9"/>
          <w:w w:val="105"/>
        </w:rPr>
        <w:t xml:space="preserve"> </w:t>
      </w:r>
      <w:r>
        <w:rPr>
          <w:w w:val="105"/>
        </w:rPr>
        <w:t>integrating</w:t>
      </w:r>
      <w:r>
        <w:rPr>
          <w:spacing w:val="-11"/>
          <w:w w:val="105"/>
        </w:rPr>
        <w:t xml:space="preserve"> </w:t>
      </w:r>
      <w:r>
        <w:rPr>
          <w:w w:val="105"/>
        </w:rPr>
        <w:t>sensing</w:t>
      </w:r>
      <w:r>
        <w:rPr>
          <w:spacing w:val="-12"/>
          <w:w w:val="105"/>
        </w:rPr>
        <w:t xml:space="preserve"> </w:t>
      </w:r>
      <w:r>
        <w:rPr>
          <w:w w:val="105"/>
        </w:rPr>
        <w:t>technologies</w:t>
      </w:r>
      <w:r>
        <w:rPr>
          <w:spacing w:val="-11"/>
          <w:w w:val="105"/>
        </w:rPr>
        <w:t xml:space="preserve"> </w:t>
      </w:r>
      <w:r>
        <w:rPr>
          <w:w w:val="105"/>
        </w:rPr>
        <w:t>with intelligent algorithms to support timely decision-making. In a related study, Ahmed et al. [4] incorporated IoT-assisted robotics into traffic monitoring, demonstrating how automation and artificial intelligence can be combined to enhance surveillance and traffic control efficiency.</w:t>
      </w:r>
    </w:p>
    <w:p w14:paraId="135FC951">
      <w:pPr>
        <w:pStyle w:val="5"/>
        <w:spacing w:before="99" w:line="252" w:lineRule="auto"/>
        <w:ind w:right="444"/>
      </w:pPr>
      <w:r>
        <w:br w:type="column"/>
      </w:r>
      <w:r>
        <w:rPr>
          <w:w w:val="105"/>
        </w:rPr>
        <w:t xml:space="preserve">Advancements in deep learning architectures have also played a key role in improving system performance. Hassan et al. [5] introduced GC-YOLOv9, a model designed to achieve high </w:t>
      </w:r>
      <w:r>
        <w:t xml:space="preserve">detection accuracy while maintaining computational </w:t>
      </w:r>
      <w:r>
        <w:rPr>
          <w:w w:val="105"/>
        </w:rPr>
        <w:t>efficiency. Their work emphasizes the need for models that can operate effectively in real-time environments without excessive resource consumption.</w:t>
      </w:r>
      <w:r>
        <w:rPr>
          <w:spacing w:val="-12"/>
          <w:w w:val="105"/>
        </w:rPr>
        <w:t xml:space="preserve"> </w:t>
      </w:r>
      <w:r>
        <w:rPr>
          <w:w w:val="105"/>
        </w:rPr>
        <w:t>Complementing</w:t>
      </w:r>
      <w:r>
        <w:rPr>
          <w:spacing w:val="-12"/>
          <w:w w:val="105"/>
        </w:rPr>
        <w:t xml:space="preserve"> </w:t>
      </w:r>
      <w:r>
        <w:rPr>
          <w:w w:val="105"/>
        </w:rPr>
        <w:t>this,</w:t>
      </w:r>
      <w:r>
        <w:rPr>
          <w:spacing w:val="-12"/>
          <w:w w:val="105"/>
        </w:rPr>
        <w:t xml:space="preserve"> </w:t>
      </w:r>
      <w:r>
        <w:rPr>
          <w:w w:val="105"/>
        </w:rPr>
        <w:t>Flores-Calero</w:t>
      </w:r>
      <w:r>
        <w:rPr>
          <w:spacing w:val="-12"/>
          <w:w w:val="105"/>
        </w:rPr>
        <w:t xml:space="preserve"> </w:t>
      </w:r>
      <w:r>
        <w:rPr>
          <w:w w:val="105"/>
        </w:rPr>
        <w:t>et al.</w:t>
      </w:r>
      <w:r>
        <w:rPr>
          <w:spacing w:val="-4"/>
          <w:w w:val="105"/>
        </w:rPr>
        <w:t xml:space="preserve"> </w:t>
      </w:r>
      <w:r>
        <w:rPr>
          <w:w w:val="105"/>
        </w:rPr>
        <w:t>[6]</w:t>
      </w:r>
      <w:r>
        <w:rPr>
          <w:spacing w:val="-2"/>
          <w:w w:val="105"/>
        </w:rPr>
        <w:t xml:space="preserve"> </w:t>
      </w:r>
      <w:r>
        <w:rPr>
          <w:w w:val="105"/>
        </w:rPr>
        <w:t>provided</w:t>
      </w:r>
      <w:r>
        <w:rPr>
          <w:spacing w:val="-6"/>
          <w:w w:val="105"/>
        </w:rPr>
        <w:t xml:space="preserve"> </w:t>
      </w:r>
      <w:r>
        <w:rPr>
          <w:w w:val="105"/>
        </w:rPr>
        <w:t>a</w:t>
      </w:r>
      <w:r>
        <w:rPr>
          <w:spacing w:val="-5"/>
          <w:w w:val="105"/>
        </w:rPr>
        <w:t xml:space="preserve"> </w:t>
      </w:r>
      <w:r>
        <w:rPr>
          <w:w w:val="105"/>
        </w:rPr>
        <w:t>comprehensive</w:t>
      </w:r>
      <w:r>
        <w:rPr>
          <w:spacing w:val="-5"/>
          <w:w w:val="105"/>
        </w:rPr>
        <w:t xml:space="preserve"> </w:t>
      </w:r>
      <w:r>
        <w:rPr>
          <w:w w:val="105"/>
        </w:rPr>
        <w:t>review</w:t>
      </w:r>
      <w:r>
        <w:rPr>
          <w:spacing w:val="-3"/>
          <w:w w:val="105"/>
        </w:rPr>
        <w:t xml:space="preserve"> </w:t>
      </w:r>
      <w:r>
        <w:rPr>
          <w:w w:val="105"/>
        </w:rPr>
        <w:t>of</w:t>
      </w:r>
      <w:r>
        <w:rPr>
          <w:spacing w:val="-2"/>
          <w:w w:val="105"/>
        </w:rPr>
        <w:t xml:space="preserve"> </w:t>
      </w:r>
      <w:r>
        <w:rPr>
          <w:w w:val="105"/>
        </w:rPr>
        <w:t xml:space="preserve">YOLO-based traffic sign detection techniques, identifying challenges such as environmental variability and dataset limitations that continue to affect model </w:t>
      </w:r>
      <w:r>
        <w:rPr>
          <w:spacing w:val="-2"/>
          <w:w w:val="105"/>
        </w:rPr>
        <w:t>performance.</w:t>
      </w:r>
    </w:p>
    <w:p w14:paraId="1B68D7C1">
      <w:pPr>
        <w:pStyle w:val="5"/>
        <w:spacing w:line="193" w:lineRule="exact"/>
      </w:pPr>
      <w:r>
        <w:rPr>
          <w:w w:val="105"/>
        </w:rPr>
        <w:t>Practical</w:t>
      </w:r>
      <w:r>
        <w:rPr>
          <w:spacing w:val="67"/>
          <w:w w:val="105"/>
        </w:rPr>
        <w:t xml:space="preserve"> </w:t>
      </w:r>
      <w:r>
        <w:rPr>
          <w:w w:val="105"/>
        </w:rPr>
        <w:t>implementations</w:t>
      </w:r>
      <w:r>
        <w:rPr>
          <w:spacing w:val="70"/>
          <w:w w:val="105"/>
        </w:rPr>
        <w:t xml:space="preserve"> </w:t>
      </w:r>
      <w:r>
        <w:rPr>
          <w:w w:val="105"/>
        </w:rPr>
        <w:t>of</w:t>
      </w:r>
      <w:r>
        <w:rPr>
          <w:spacing w:val="68"/>
          <w:w w:val="105"/>
        </w:rPr>
        <w:t xml:space="preserve"> </w:t>
      </w:r>
      <w:r>
        <w:rPr>
          <w:w w:val="105"/>
        </w:rPr>
        <w:t>YOLO</w:t>
      </w:r>
      <w:r>
        <w:rPr>
          <w:spacing w:val="70"/>
          <w:w w:val="105"/>
        </w:rPr>
        <w:t xml:space="preserve"> </w:t>
      </w:r>
      <w:r>
        <w:rPr>
          <w:w w:val="105"/>
        </w:rPr>
        <w:t>models</w:t>
      </w:r>
      <w:r>
        <w:rPr>
          <w:spacing w:val="65"/>
          <w:w w:val="105"/>
        </w:rPr>
        <w:t xml:space="preserve"> </w:t>
      </w:r>
      <w:r>
        <w:rPr>
          <w:spacing w:val="-5"/>
          <w:w w:val="105"/>
        </w:rPr>
        <w:t>in</w:t>
      </w:r>
    </w:p>
    <w:p w14:paraId="5E75FF31">
      <w:pPr>
        <w:pStyle w:val="5"/>
        <w:spacing w:before="9" w:line="249" w:lineRule="auto"/>
        <w:ind w:right="441"/>
      </w:pPr>
      <w:r>
        <w:t xml:space="preserve">traffic monitoring have been demonstrated in several </w:t>
      </w:r>
      <w:r>
        <w:rPr>
          <w:w w:val="105"/>
        </w:rPr>
        <w:t>studies. Kalva et al. [7] presented a system capable of detecting vehicles</w:t>
      </w:r>
      <w:r>
        <w:rPr>
          <w:spacing w:val="-1"/>
          <w:w w:val="105"/>
        </w:rPr>
        <w:t xml:space="preserve"> </w:t>
      </w:r>
      <w:r>
        <w:rPr>
          <w:w w:val="105"/>
        </w:rPr>
        <w:t>and</w:t>
      </w:r>
      <w:r>
        <w:rPr>
          <w:spacing w:val="-1"/>
          <w:w w:val="105"/>
        </w:rPr>
        <w:t xml:space="preserve"> </w:t>
      </w:r>
      <w:r>
        <w:rPr>
          <w:w w:val="105"/>
        </w:rPr>
        <w:t>monitoring</w:t>
      </w:r>
      <w:r>
        <w:rPr>
          <w:spacing w:val="-1"/>
          <w:w w:val="105"/>
        </w:rPr>
        <w:t xml:space="preserve"> </w:t>
      </w:r>
      <w:r>
        <w:rPr>
          <w:w w:val="105"/>
        </w:rPr>
        <w:t>traffic flow in real time, showcasing the applicability of deep learning models in real-world scenarios. Similarly, Khan</w:t>
      </w:r>
      <w:r>
        <w:rPr>
          <w:spacing w:val="-6"/>
          <w:w w:val="105"/>
        </w:rPr>
        <w:t xml:space="preserve"> </w:t>
      </w:r>
      <w:r>
        <w:rPr>
          <w:w w:val="105"/>
        </w:rPr>
        <w:t>et</w:t>
      </w:r>
      <w:r>
        <w:rPr>
          <w:spacing w:val="-6"/>
          <w:w w:val="105"/>
        </w:rPr>
        <w:t xml:space="preserve"> </w:t>
      </w:r>
      <w:r>
        <w:rPr>
          <w:w w:val="105"/>
        </w:rPr>
        <w:t>al.</w:t>
      </w:r>
      <w:r>
        <w:rPr>
          <w:spacing w:val="-4"/>
          <w:w w:val="105"/>
        </w:rPr>
        <w:t xml:space="preserve"> </w:t>
      </w:r>
      <w:r>
        <w:rPr>
          <w:w w:val="105"/>
        </w:rPr>
        <w:t>[8]</w:t>
      </w:r>
      <w:r>
        <w:rPr>
          <w:spacing w:val="-2"/>
          <w:w w:val="105"/>
        </w:rPr>
        <w:t xml:space="preserve"> </w:t>
      </w:r>
      <w:r>
        <w:rPr>
          <w:w w:val="105"/>
        </w:rPr>
        <w:t>developed</w:t>
      </w:r>
      <w:r>
        <w:rPr>
          <w:spacing w:val="-8"/>
          <w:w w:val="105"/>
        </w:rPr>
        <w:t xml:space="preserve"> </w:t>
      </w:r>
      <w:r>
        <w:rPr>
          <w:w w:val="105"/>
        </w:rPr>
        <w:t>a</w:t>
      </w:r>
      <w:r>
        <w:rPr>
          <w:spacing w:val="-3"/>
          <w:w w:val="105"/>
        </w:rPr>
        <w:t xml:space="preserve"> </w:t>
      </w:r>
      <w:r>
        <w:rPr>
          <w:w w:val="105"/>
        </w:rPr>
        <w:t>surveillance</w:t>
      </w:r>
      <w:r>
        <w:rPr>
          <w:spacing w:val="-6"/>
          <w:w w:val="105"/>
        </w:rPr>
        <w:t xml:space="preserve"> </w:t>
      </w:r>
      <w:r>
        <w:rPr>
          <w:w w:val="105"/>
        </w:rPr>
        <w:t>system</w:t>
      </w:r>
      <w:r>
        <w:rPr>
          <w:spacing w:val="-5"/>
          <w:w w:val="105"/>
        </w:rPr>
        <w:t xml:space="preserve"> </w:t>
      </w:r>
      <w:r>
        <w:rPr>
          <w:w w:val="105"/>
        </w:rPr>
        <w:t>that captures complex traffic patterns, improving the overall accuracy and reliability of monitoring systems.</w:t>
      </w:r>
      <w:r>
        <w:rPr>
          <w:spacing w:val="-9"/>
          <w:w w:val="105"/>
        </w:rPr>
        <w:t xml:space="preserve"> </w:t>
      </w:r>
      <w:r>
        <w:rPr>
          <w:w w:val="105"/>
        </w:rPr>
        <w:t>Ge</w:t>
      </w:r>
      <w:r>
        <w:rPr>
          <w:spacing w:val="-6"/>
          <w:w w:val="105"/>
        </w:rPr>
        <w:t xml:space="preserve"> </w:t>
      </w:r>
      <w:r>
        <w:rPr>
          <w:w w:val="105"/>
        </w:rPr>
        <w:t>et</w:t>
      </w:r>
      <w:r>
        <w:rPr>
          <w:spacing w:val="-10"/>
          <w:w w:val="105"/>
        </w:rPr>
        <w:t xml:space="preserve"> </w:t>
      </w:r>
      <w:r>
        <w:rPr>
          <w:w w:val="105"/>
        </w:rPr>
        <w:t>al.</w:t>
      </w:r>
      <w:r>
        <w:rPr>
          <w:spacing w:val="-9"/>
          <w:w w:val="105"/>
        </w:rPr>
        <w:t xml:space="preserve"> </w:t>
      </w:r>
      <w:r>
        <w:rPr>
          <w:w w:val="105"/>
        </w:rPr>
        <w:t>[9]</w:t>
      </w:r>
      <w:r>
        <w:rPr>
          <w:spacing w:val="-5"/>
          <w:w w:val="105"/>
        </w:rPr>
        <w:t xml:space="preserve"> </w:t>
      </w:r>
      <w:r>
        <w:rPr>
          <w:w w:val="105"/>
        </w:rPr>
        <w:t>further</w:t>
      </w:r>
      <w:r>
        <w:rPr>
          <w:spacing w:val="-9"/>
          <w:w w:val="105"/>
        </w:rPr>
        <w:t xml:space="preserve"> </w:t>
      </w:r>
      <w:r>
        <w:rPr>
          <w:w w:val="105"/>
        </w:rPr>
        <w:t>contributed</w:t>
      </w:r>
      <w:r>
        <w:rPr>
          <w:spacing w:val="-9"/>
          <w:w w:val="105"/>
        </w:rPr>
        <w:t xml:space="preserve"> </w:t>
      </w:r>
      <w:r>
        <w:rPr>
          <w:w w:val="105"/>
        </w:rPr>
        <w:t>to</w:t>
      </w:r>
      <w:r>
        <w:rPr>
          <w:spacing w:val="-10"/>
          <w:w w:val="105"/>
        </w:rPr>
        <w:t xml:space="preserve"> </w:t>
      </w:r>
      <w:r>
        <w:rPr>
          <w:w w:val="105"/>
        </w:rPr>
        <w:t>this</w:t>
      </w:r>
      <w:r>
        <w:rPr>
          <w:spacing w:val="-7"/>
          <w:w w:val="105"/>
        </w:rPr>
        <w:t xml:space="preserve"> </w:t>
      </w:r>
      <w:r>
        <w:rPr>
          <w:w w:val="105"/>
        </w:rPr>
        <w:t xml:space="preserve">area by providing a detailed survey of deep learning approaches for traffic monitoring, emphasizing the </w:t>
      </w:r>
      <w:r>
        <w:t xml:space="preserve">importance of scalability and real-time processing in </w:t>
      </w:r>
      <w:r>
        <w:rPr>
          <w:w w:val="105"/>
        </w:rPr>
        <w:t>modern applications.</w:t>
      </w:r>
    </w:p>
    <w:p w14:paraId="03E407F6">
      <w:pPr>
        <w:pStyle w:val="5"/>
        <w:spacing w:before="10" w:line="252" w:lineRule="auto"/>
        <w:ind w:right="444"/>
      </w:pPr>
      <w:r>
        <w:rPr>
          <w:w w:val="105"/>
        </w:rPr>
        <w:t xml:space="preserve">While object detection has received considerable </w:t>
      </w:r>
      <w:r>
        <w:rPr>
          <w:spacing w:val="-2"/>
          <w:w w:val="105"/>
        </w:rPr>
        <w:t>attention,</w:t>
      </w:r>
      <w:r>
        <w:rPr>
          <w:spacing w:val="-4"/>
          <w:w w:val="105"/>
        </w:rPr>
        <w:t xml:space="preserve"> </w:t>
      </w:r>
      <w:r>
        <w:rPr>
          <w:spacing w:val="-2"/>
          <w:w w:val="105"/>
        </w:rPr>
        <w:t>some</w:t>
      </w:r>
      <w:r>
        <w:rPr>
          <w:spacing w:val="-5"/>
          <w:w w:val="105"/>
        </w:rPr>
        <w:t xml:space="preserve"> </w:t>
      </w:r>
      <w:r>
        <w:rPr>
          <w:spacing w:val="-2"/>
          <w:w w:val="105"/>
        </w:rPr>
        <w:t>researchers</w:t>
      </w:r>
      <w:r>
        <w:rPr>
          <w:spacing w:val="-4"/>
          <w:w w:val="105"/>
        </w:rPr>
        <w:t xml:space="preserve"> </w:t>
      </w:r>
      <w:r>
        <w:rPr>
          <w:spacing w:val="-2"/>
          <w:w w:val="105"/>
        </w:rPr>
        <w:t>have</w:t>
      </w:r>
      <w:r>
        <w:rPr>
          <w:spacing w:val="-6"/>
          <w:w w:val="105"/>
        </w:rPr>
        <w:t xml:space="preserve"> </w:t>
      </w:r>
      <w:r>
        <w:rPr>
          <w:spacing w:val="-2"/>
          <w:w w:val="105"/>
        </w:rPr>
        <w:t>explored</w:t>
      </w:r>
      <w:r>
        <w:rPr>
          <w:spacing w:val="-4"/>
          <w:w w:val="105"/>
        </w:rPr>
        <w:t xml:space="preserve"> </w:t>
      </w:r>
      <w:r>
        <w:rPr>
          <w:spacing w:val="-2"/>
          <w:w w:val="105"/>
        </w:rPr>
        <w:t>the</w:t>
      </w:r>
      <w:r>
        <w:rPr>
          <w:spacing w:val="-7"/>
          <w:w w:val="105"/>
        </w:rPr>
        <w:t xml:space="preserve"> </w:t>
      </w:r>
      <w:r>
        <w:rPr>
          <w:spacing w:val="-2"/>
          <w:w w:val="105"/>
        </w:rPr>
        <w:t xml:space="preserve">role of </w:t>
      </w:r>
      <w:r>
        <w:rPr>
          <w:w w:val="105"/>
        </w:rPr>
        <w:t>motion and temporal analysis in identifying abnormal</w:t>
      </w:r>
      <w:r>
        <w:rPr>
          <w:spacing w:val="-12"/>
          <w:w w:val="105"/>
        </w:rPr>
        <w:t xml:space="preserve"> </w:t>
      </w:r>
      <w:r>
        <w:rPr>
          <w:w w:val="105"/>
        </w:rPr>
        <w:t>events.</w:t>
      </w:r>
      <w:r>
        <w:rPr>
          <w:spacing w:val="-12"/>
          <w:w w:val="105"/>
        </w:rPr>
        <w:t xml:space="preserve"> </w:t>
      </w:r>
      <w:r>
        <w:rPr>
          <w:w w:val="105"/>
        </w:rPr>
        <w:t>Doshi</w:t>
      </w:r>
      <w:r>
        <w:rPr>
          <w:spacing w:val="-12"/>
          <w:w w:val="105"/>
        </w:rPr>
        <w:t xml:space="preserve"> </w:t>
      </w:r>
      <w:r>
        <w:rPr>
          <w:w w:val="105"/>
        </w:rPr>
        <w:t>and</w:t>
      </w:r>
      <w:r>
        <w:rPr>
          <w:spacing w:val="-12"/>
          <w:w w:val="105"/>
        </w:rPr>
        <w:t xml:space="preserve"> </w:t>
      </w:r>
      <w:r>
        <w:rPr>
          <w:w w:val="105"/>
        </w:rPr>
        <w:t>Yilmaz</w:t>
      </w:r>
      <w:r>
        <w:rPr>
          <w:spacing w:val="-10"/>
          <w:w w:val="105"/>
        </w:rPr>
        <w:t xml:space="preserve"> </w:t>
      </w:r>
      <w:r>
        <w:rPr>
          <w:w w:val="105"/>
        </w:rPr>
        <w:t>[10]</w:t>
      </w:r>
      <w:r>
        <w:rPr>
          <w:spacing w:val="-9"/>
          <w:w w:val="105"/>
        </w:rPr>
        <w:t xml:space="preserve"> </w:t>
      </w:r>
      <w:r>
        <w:rPr>
          <w:w w:val="105"/>
        </w:rPr>
        <w:t>proposed</w:t>
      </w:r>
      <w:r>
        <w:rPr>
          <w:spacing w:val="-12"/>
          <w:w w:val="105"/>
        </w:rPr>
        <w:t xml:space="preserve"> </w:t>
      </w:r>
      <w:r>
        <w:rPr>
          <w:w w:val="105"/>
        </w:rPr>
        <w:t>a method based on motion analysis for detecting traffic accidents, highlighting the importance of understanding</w:t>
      </w:r>
      <w:r>
        <w:rPr>
          <w:spacing w:val="-8"/>
          <w:w w:val="105"/>
        </w:rPr>
        <w:t xml:space="preserve"> </w:t>
      </w:r>
      <w:r>
        <w:rPr>
          <w:w w:val="105"/>
        </w:rPr>
        <w:t>object</w:t>
      </w:r>
      <w:r>
        <w:rPr>
          <w:spacing w:val="-10"/>
          <w:w w:val="105"/>
        </w:rPr>
        <w:t xml:space="preserve"> </w:t>
      </w:r>
      <w:r>
        <w:rPr>
          <w:w w:val="105"/>
        </w:rPr>
        <w:t>behavior</w:t>
      </w:r>
      <w:r>
        <w:rPr>
          <w:spacing w:val="-4"/>
          <w:w w:val="105"/>
        </w:rPr>
        <w:t xml:space="preserve"> </w:t>
      </w:r>
      <w:r>
        <w:rPr>
          <w:w w:val="105"/>
        </w:rPr>
        <w:t>over</w:t>
      </w:r>
      <w:r>
        <w:rPr>
          <w:spacing w:val="-9"/>
          <w:w w:val="105"/>
        </w:rPr>
        <w:t xml:space="preserve"> </w:t>
      </w:r>
      <w:r>
        <w:rPr>
          <w:w w:val="105"/>
        </w:rPr>
        <w:t>time</w:t>
      </w:r>
      <w:r>
        <w:rPr>
          <w:spacing w:val="-8"/>
          <w:w w:val="105"/>
        </w:rPr>
        <w:t xml:space="preserve"> </w:t>
      </w:r>
      <w:r>
        <w:rPr>
          <w:w w:val="105"/>
        </w:rPr>
        <w:t>rather</w:t>
      </w:r>
      <w:r>
        <w:rPr>
          <w:spacing w:val="-8"/>
          <w:w w:val="105"/>
        </w:rPr>
        <w:t xml:space="preserve"> </w:t>
      </w:r>
      <w:r>
        <w:rPr>
          <w:w w:val="105"/>
        </w:rPr>
        <w:t>than relying solely on static frame analysis. In a similar direction,</w:t>
      </w:r>
      <w:r>
        <w:rPr>
          <w:spacing w:val="57"/>
          <w:w w:val="105"/>
        </w:rPr>
        <w:t xml:space="preserve"> </w:t>
      </w:r>
      <w:r>
        <w:rPr>
          <w:w w:val="105"/>
        </w:rPr>
        <w:t>Sultani</w:t>
      </w:r>
      <w:r>
        <w:rPr>
          <w:spacing w:val="57"/>
          <w:w w:val="105"/>
        </w:rPr>
        <w:t xml:space="preserve"> </w:t>
      </w:r>
      <w:r>
        <w:rPr>
          <w:w w:val="105"/>
        </w:rPr>
        <w:t>et</w:t>
      </w:r>
      <w:r>
        <w:rPr>
          <w:spacing w:val="59"/>
          <w:w w:val="105"/>
        </w:rPr>
        <w:t xml:space="preserve"> </w:t>
      </w:r>
      <w:r>
        <w:rPr>
          <w:w w:val="105"/>
        </w:rPr>
        <w:t>al.</w:t>
      </w:r>
      <w:r>
        <w:rPr>
          <w:spacing w:val="60"/>
          <w:w w:val="105"/>
        </w:rPr>
        <w:t xml:space="preserve"> </w:t>
      </w:r>
      <w:r>
        <w:rPr>
          <w:w w:val="105"/>
        </w:rPr>
        <w:t>[11]</w:t>
      </w:r>
      <w:r>
        <w:rPr>
          <w:spacing w:val="61"/>
          <w:w w:val="105"/>
        </w:rPr>
        <w:t xml:space="preserve"> </w:t>
      </w:r>
      <w:r>
        <w:rPr>
          <w:w w:val="105"/>
        </w:rPr>
        <w:t>introduced</w:t>
      </w:r>
      <w:r>
        <w:rPr>
          <w:spacing w:val="56"/>
          <w:w w:val="105"/>
        </w:rPr>
        <w:t xml:space="preserve"> </w:t>
      </w:r>
      <w:r>
        <w:rPr>
          <w:w w:val="105"/>
        </w:rPr>
        <w:t>a</w:t>
      </w:r>
      <w:r>
        <w:rPr>
          <w:spacing w:val="61"/>
          <w:w w:val="105"/>
        </w:rPr>
        <w:t xml:space="preserve"> </w:t>
      </w:r>
      <w:r>
        <w:rPr>
          <w:spacing w:val="-4"/>
          <w:w w:val="105"/>
        </w:rPr>
        <w:t>deep</w:t>
      </w:r>
    </w:p>
    <w:p w14:paraId="38247C7B">
      <w:pPr>
        <w:pStyle w:val="5"/>
        <w:spacing w:after="0" w:line="252" w:lineRule="auto"/>
        <w:sectPr>
          <w:type w:val="continuous"/>
          <w:pgSz w:w="12240" w:h="15840"/>
          <w:pgMar w:top="1280" w:right="1440" w:bottom="1140" w:left="1800" w:header="0" w:footer="944" w:gutter="0"/>
          <w:cols w:equalWidth="0" w:num="2">
            <w:col w:w="3983" w:space="591"/>
            <w:col w:w="4426"/>
          </w:cols>
        </w:sectPr>
      </w:pPr>
    </w:p>
    <w:p w14:paraId="2D0BCE60">
      <w:pPr>
        <w:pStyle w:val="5"/>
        <w:spacing w:before="73" w:line="249" w:lineRule="auto"/>
      </w:pPr>
      <w:r>
        <w:rPr>
          <w:w w:val="105"/>
        </w:rPr>
        <w:t>learning framework for anomaly detection in surveillance videos, which has influenced subsequent research</w:t>
      </w:r>
      <w:r>
        <w:rPr>
          <w:spacing w:val="-1"/>
          <w:w w:val="105"/>
        </w:rPr>
        <w:t xml:space="preserve"> </w:t>
      </w:r>
      <w:r>
        <w:rPr>
          <w:w w:val="105"/>
        </w:rPr>
        <w:t>in identifying</w:t>
      </w:r>
      <w:r>
        <w:rPr>
          <w:spacing w:val="-1"/>
          <w:w w:val="105"/>
        </w:rPr>
        <w:t xml:space="preserve"> </w:t>
      </w:r>
      <w:r>
        <w:rPr>
          <w:w w:val="105"/>
        </w:rPr>
        <w:t>unusual patterns in dynamic environments.</w:t>
      </w:r>
    </w:p>
    <w:p w14:paraId="27ED2C3E">
      <w:pPr>
        <w:pStyle w:val="5"/>
        <w:spacing w:before="3" w:line="249" w:lineRule="auto"/>
        <w:ind w:right="1"/>
      </w:pPr>
      <w:r>
        <w:rPr>
          <w:spacing w:val="-2"/>
          <w:w w:val="105"/>
        </w:rPr>
        <w:t>The</w:t>
      </w:r>
      <w:r>
        <w:rPr>
          <w:spacing w:val="-5"/>
          <w:w w:val="105"/>
        </w:rPr>
        <w:t xml:space="preserve"> </w:t>
      </w:r>
      <w:r>
        <w:rPr>
          <w:spacing w:val="-2"/>
          <w:w w:val="105"/>
        </w:rPr>
        <w:t>integration of IoT</w:t>
      </w:r>
      <w:r>
        <w:rPr>
          <w:spacing w:val="-3"/>
          <w:w w:val="105"/>
        </w:rPr>
        <w:t xml:space="preserve"> </w:t>
      </w:r>
      <w:r>
        <w:rPr>
          <w:spacing w:val="-2"/>
          <w:w w:val="105"/>
        </w:rPr>
        <w:t>with</w:t>
      </w:r>
      <w:r>
        <w:rPr>
          <w:spacing w:val="-6"/>
          <w:w w:val="105"/>
        </w:rPr>
        <w:t xml:space="preserve"> </w:t>
      </w:r>
      <w:r>
        <w:rPr>
          <w:spacing w:val="-2"/>
          <w:w w:val="105"/>
        </w:rPr>
        <w:t>artificial</w:t>
      </w:r>
      <w:r>
        <w:rPr>
          <w:spacing w:val="-4"/>
          <w:w w:val="105"/>
        </w:rPr>
        <w:t xml:space="preserve"> </w:t>
      </w:r>
      <w:r>
        <w:rPr>
          <w:spacing w:val="-2"/>
          <w:w w:val="105"/>
        </w:rPr>
        <w:t xml:space="preserve">intelligence has </w:t>
      </w:r>
      <w:r>
        <w:rPr>
          <w:w w:val="105"/>
        </w:rPr>
        <w:t>also</w:t>
      </w:r>
      <w:r>
        <w:rPr>
          <w:spacing w:val="-8"/>
          <w:w w:val="105"/>
        </w:rPr>
        <w:t xml:space="preserve"> </w:t>
      </w:r>
      <w:r>
        <w:rPr>
          <w:w w:val="105"/>
        </w:rPr>
        <w:t>been</w:t>
      </w:r>
      <w:r>
        <w:rPr>
          <w:spacing w:val="-8"/>
          <w:w w:val="105"/>
        </w:rPr>
        <w:t xml:space="preserve"> </w:t>
      </w:r>
      <w:r>
        <w:rPr>
          <w:w w:val="105"/>
        </w:rPr>
        <w:t>widely</w:t>
      </w:r>
      <w:r>
        <w:rPr>
          <w:spacing w:val="-11"/>
          <w:w w:val="105"/>
        </w:rPr>
        <w:t xml:space="preserve"> </w:t>
      </w:r>
      <w:r>
        <w:rPr>
          <w:w w:val="105"/>
        </w:rPr>
        <w:t>studied.</w:t>
      </w:r>
      <w:r>
        <w:rPr>
          <w:spacing w:val="-8"/>
          <w:w w:val="105"/>
        </w:rPr>
        <w:t xml:space="preserve"> </w:t>
      </w:r>
      <w:r>
        <w:rPr>
          <w:w w:val="105"/>
        </w:rPr>
        <w:t>Alafif</w:t>
      </w:r>
      <w:r>
        <w:rPr>
          <w:spacing w:val="-6"/>
          <w:w w:val="105"/>
        </w:rPr>
        <w:t xml:space="preserve"> </w:t>
      </w:r>
      <w:r>
        <w:rPr>
          <w:w w:val="105"/>
        </w:rPr>
        <w:t>et</w:t>
      </w:r>
      <w:r>
        <w:rPr>
          <w:spacing w:val="-8"/>
          <w:w w:val="105"/>
        </w:rPr>
        <w:t xml:space="preserve"> </w:t>
      </w:r>
      <w:r>
        <w:rPr>
          <w:w w:val="105"/>
        </w:rPr>
        <w:t>al.</w:t>
      </w:r>
      <w:r>
        <w:rPr>
          <w:spacing w:val="-8"/>
          <w:w w:val="105"/>
        </w:rPr>
        <w:t xml:space="preserve"> </w:t>
      </w:r>
      <w:r>
        <w:rPr>
          <w:w w:val="105"/>
        </w:rPr>
        <w:t>[12]</w:t>
      </w:r>
      <w:r>
        <w:rPr>
          <w:spacing w:val="-5"/>
          <w:w w:val="105"/>
        </w:rPr>
        <w:t xml:space="preserve"> </w:t>
      </w:r>
      <w:r>
        <w:rPr>
          <w:w w:val="105"/>
        </w:rPr>
        <w:t>proposed an AI-enabled IoT framework for smart traffic systems, demonstrating how real-time communication</w:t>
      </w:r>
      <w:r>
        <w:rPr>
          <w:spacing w:val="-12"/>
          <w:w w:val="105"/>
        </w:rPr>
        <w:t xml:space="preserve"> </w:t>
      </w:r>
      <w:r>
        <w:rPr>
          <w:w w:val="105"/>
        </w:rPr>
        <w:t>can</w:t>
      </w:r>
      <w:r>
        <w:rPr>
          <w:spacing w:val="-12"/>
          <w:w w:val="105"/>
        </w:rPr>
        <w:t xml:space="preserve"> </w:t>
      </w:r>
      <w:r>
        <w:rPr>
          <w:w w:val="105"/>
        </w:rPr>
        <w:t>improve</w:t>
      </w:r>
      <w:r>
        <w:rPr>
          <w:spacing w:val="-12"/>
          <w:w w:val="105"/>
        </w:rPr>
        <w:t xml:space="preserve"> </w:t>
      </w:r>
      <w:r>
        <w:rPr>
          <w:w w:val="105"/>
        </w:rPr>
        <w:t>the</w:t>
      </w:r>
      <w:r>
        <w:rPr>
          <w:spacing w:val="-12"/>
          <w:w w:val="105"/>
        </w:rPr>
        <w:t xml:space="preserve"> </w:t>
      </w:r>
      <w:r>
        <w:rPr>
          <w:w w:val="105"/>
        </w:rPr>
        <w:t>efficiency</w:t>
      </w:r>
      <w:r>
        <w:rPr>
          <w:spacing w:val="-12"/>
          <w:w w:val="105"/>
        </w:rPr>
        <w:t xml:space="preserve"> </w:t>
      </w:r>
      <w:r>
        <w:rPr>
          <w:w w:val="105"/>
        </w:rPr>
        <w:t>of</w:t>
      </w:r>
      <w:r>
        <w:rPr>
          <w:spacing w:val="-11"/>
          <w:w w:val="105"/>
        </w:rPr>
        <w:t xml:space="preserve"> </w:t>
      </w:r>
      <w:r>
        <w:rPr>
          <w:w w:val="105"/>
        </w:rPr>
        <w:t>traffic management. Lv et al. [13] focused on traffic flow prediction using large-scale data and deep learning techniques, providing valuable insights for congestion</w:t>
      </w:r>
      <w:r>
        <w:rPr>
          <w:spacing w:val="-4"/>
          <w:w w:val="105"/>
        </w:rPr>
        <w:t xml:space="preserve"> </w:t>
      </w:r>
      <w:r>
        <w:rPr>
          <w:w w:val="105"/>
        </w:rPr>
        <w:t>management</w:t>
      </w:r>
      <w:r>
        <w:rPr>
          <w:spacing w:val="-4"/>
          <w:w w:val="105"/>
        </w:rPr>
        <w:t xml:space="preserve"> </w:t>
      </w:r>
      <w:r>
        <w:rPr>
          <w:w w:val="105"/>
        </w:rPr>
        <w:t>and</w:t>
      </w:r>
      <w:r>
        <w:rPr>
          <w:spacing w:val="-3"/>
          <w:w w:val="105"/>
        </w:rPr>
        <w:t xml:space="preserve"> </w:t>
      </w:r>
      <w:r>
        <w:rPr>
          <w:w w:val="105"/>
        </w:rPr>
        <w:t>urban</w:t>
      </w:r>
      <w:r>
        <w:rPr>
          <w:spacing w:val="-5"/>
          <w:w w:val="105"/>
        </w:rPr>
        <w:t xml:space="preserve"> </w:t>
      </w:r>
      <w:r>
        <w:rPr>
          <w:w w:val="105"/>
        </w:rPr>
        <w:t>planning.</w:t>
      </w:r>
      <w:r>
        <w:rPr>
          <w:spacing w:val="-1"/>
          <w:w w:val="105"/>
        </w:rPr>
        <w:t xml:space="preserve"> </w:t>
      </w:r>
      <w:r>
        <w:rPr>
          <w:w w:val="105"/>
        </w:rPr>
        <w:t xml:space="preserve">Wang </w:t>
      </w:r>
      <w:r>
        <w:t xml:space="preserve">et al. [14] offered a comprehensive overview of deep </w:t>
      </w:r>
      <w:r>
        <w:rPr>
          <w:w w:val="105"/>
        </w:rPr>
        <w:t xml:space="preserve">learning applications in transportation systems, discussing both opportunities and challenges, including data complexity and computational </w:t>
      </w:r>
      <w:r>
        <w:rPr>
          <w:spacing w:val="-2"/>
          <w:w w:val="105"/>
        </w:rPr>
        <w:t>demands.</w:t>
      </w:r>
    </w:p>
    <w:p w14:paraId="7A7631C7">
      <w:pPr>
        <w:pStyle w:val="5"/>
        <w:spacing w:before="13" w:line="249" w:lineRule="auto"/>
      </w:pPr>
      <w:r>
        <w:rPr>
          <w:w w:val="105"/>
        </w:rPr>
        <w:t>Recent work has also explored lightweight and edge-based solutions for real-time deployment. Dany</w:t>
      </w:r>
      <w:r>
        <w:rPr>
          <w:spacing w:val="-7"/>
          <w:w w:val="105"/>
        </w:rPr>
        <w:t xml:space="preserve"> </w:t>
      </w:r>
      <w:r>
        <w:rPr>
          <w:w w:val="105"/>
        </w:rPr>
        <w:t>Alfikri</w:t>
      </w:r>
      <w:r>
        <w:rPr>
          <w:spacing w:val="-4"/>
          <w:w w:val="105"/>
        </w:rPr>
        <w:t xml:space="preserve"> </w:t>
      </w:r>
      <w:r>
        <w:rPr>
          <w:w w:val="105"/>
        </w:rPr>
        <w:t>and</w:t>
      </w:r>
      <w:r>
        <w:rPr>
          <w:spacing w:val="-2"/>
          <w:w w:val="105"/>
        </w:rPr>
        <w:t xml:space="preserve"> </w:t>
      </w:r>
      <w:r>
        <w:rPr>
          <w:w w:val="105"/>
        </w:rPr>
        <w:t>Kaliski</w:t>
      </w:r>
      <w:r>
        <w:rPr>
          <w:spacing w:val="-4"/>
          <w:w w:val="105"/>
        </w:rPr>
        <w:t xml:space="preserve"> </w:t>
      </w:r>
      <w:r>
        <w:rPr>
          <w:w w:val="105"/>
        </w:rPr>
        <w:t>[15]</w:t>
      </w:r>
      <w:r>
        <w:rPr>
          <w:spacing w:val="-1"/>
          <w:w w:val="105"/>
        </w:rPr>
        <w:t xml:space="preserve"> </w:t>
      </w:r>
      <w:r>
        <w:rPr>
          <w:w w:val="105"/>
        </w:rPr>
        <w:t>developed</w:t>
      </w:r>
      <w:r>
        <w:rPr>
          <w:spacing w:val="-4"/>
          <w:w w:val="105"/>
        </w:rPr>
        <w:t xml:space="preserve"> </w:t>
      </w:r>
      <w:r>
        <w:rPr>
          <w:w w:val="105"/>
        </w:rPr>
        <w:t>a</w:t>
      </w:r>
      <w:r>
        <w:rPr>
          <w:spacing w:val="-2"/>
          <w:w w:val="105"/>
        </w:rPr>
        <w:t xml:space="preserve"> </w:t>
      </w:r>
      <w:r>
        <w:rPr>
          <w:w w:val="105"/>
        </w:rPr>
        <w:t>compact YOLO-based</w:t>
      </w:r>
      <w:r>
        <w:rPr>
          <w:spacing w:val="-10"/>
          <w:w w:val="105"/>
        </w:rPr>
        <w:t xml:space="preserve"> </w:t>
      </w:r>
      <w:r>
        <w:rPr>
          <w:w w:val="105"/>
        </w:rPr>
        <w:t>model</w:t>
      </w:r>
      <w:r>
        <w:rPr>
          <w:spacing w:val="-10"/>
          <w:w w:val="105"/>
        </w:rPr>
        <w:t xml:space="preserve"> </w:t>
      </w:r>
      <w:r>
        <w:rPr>
          <w:w w:val="105"/>
        </w:rPr>
        <w:t>for</w:t>
      </w:r>
      <w:r>
        <w:rPr>
          <w:spacing w:val="-10"/>
          <w:w w:val="105"/>
        </w:rPr>
        <w:t xml:space="preserve"> </w:t>
      </w:r>
      <w:r>
        <w:rPr>
          <w:w w:val="105"/>
        </w:rPr>
        <w:t>pedestrian</w:t>
      </w:r>
      <w:r>
        <w:rPr>
          <w:spacing w:val="-10"/>
          <w:w w:val="105"/>
        </w:rPr>
        <w:t xml:space="preserve"> </w:t>
      </w:r>
      <w:r>
        <w:rPr>
          <w:w w:val="105"/>
        </w:rPr>
        <w:t>detection</w:t>
      </w:r>
      <w:r>
        <w:rPr>
          <w:spacing w:val="-9"/>
          <w:w w:val="105"/>
        </w:rPr>
        <w:t xml:space="preserve"> </w:t>
      </w:r>
      <w:r>
        <w:rPr>
          <w:w w:val="105"/>
        </w:rPr>
        <w:t>on</w:t>
      </w:r>
      <w:r>
        <w:rPr>
          <w:spacing w:val="-10"/>
          <w:w w:val="105"/>
        </w:rPr>
        <w:t xml:space="preserve"> </w:t>
      </w:r>
      <w:r>
        <w:rPr>
          <w:w w:val="105"/>
        </w:rPr>
        <w:t>IoT edge devices, showing that efficient models can be deployed in resource-constrained environments. Earlier contributions, such as YOLOv4 by Bochkovskiy et al. [16], YOLOv5 by Jocher et al. [17], and YOLOv3 by Redmon and Farhadi [18], have</w:t>
      </w:r>
      <w:r>
        <w:rPr>
          <w:spacing w:val="-12"/>
          <w:w w:val="105"/>
        </w:rPr>
        <w:t xml:space="preserve"> </w:t>
      </w:r>
      <w:r>
        <w:rPr>
          <w:w w:val="105"/>
        </w:rPr>
        <w:t>laid</w:t>
      </w:r>
      <w:r>
        <w:rPr>
          <w:spacing w:val="-12"/>
          <w:w w:val="105"/>
        </w:rPr>
        <w:t xml:space="preserve"> </w:t>
      </w:r>
      <w:r>
        <w:rPr>
          <w:w w:val="105"/>
        </w:rPr>
        <w:t>the</w:t>
      </w:r>
      <w:r>
        <w:rPr>
          <w:spacing w:val="-12"/>
          <w:w w:val="105"/>
        </w:rPr>
        <w:t xml:space="preserve"> </w:t>
      </w:r>
      <w:r>
        <w:rPr>
          <w:w w:val="105"/>
        </w:rPr>
        <w:t>foundation</w:t>
      </w:r>
      <w:r>
        <w:rPr>
          <w:spacing w:val="-12"/>
          <w:w w:val="105"/>
        </w:rPr>
        <w:t xml:space="preserve"> </w:t>
      </w:r>
      <w:r>
        <w:rPr>
          <w:w w:val="105"/>
        </w:rPr>
        <w:t>for</w:t>
      </w:r>
      <w:r>
        <w:rPr>
          <w:spacing w:val="-12"/>
          <w:w w:val="105"/>
        </w:rPr>
        <w:t xml:space="preserve"> </w:t>
      </w:r>
      <w:r>
        <w:rPr>
          <w:w w:val="105"/>
        </w:rPr>
        <w:t>modern</w:t>
      </w:r>
      <w:r>
        <w:rPr>
          <w:spacing w:val="-11"/>
          <w:w w:val="105"/>
        </w:rPr>
        <w:t xml:space="preserve"> </w:t>
      </w:r>
      <w:r>
        <w:rPr>
          <w:w w:val="105"/>
        </w:rPr>
        <w:t>object</w:t>
      </w:r>
      <w:r>
        <w:rPr>
          <w:spacing w:val="-12"/>
          <w:w w:val="105"/>
        </w:rPr>
        <w:t xml:space="preserve"> </w:t>
      </w:r>
      <w:r>
        <w:rPr>
          <w:w w:val="105"/>
        </w:rPr>
        <w:t xml:space="preserve">detection systems by balancing speed and accuracy. More </w:t>
      </w:r>
      <w:r>
        <w:t xml:space="preserve">recent developments, including YOLOv11 proposed </w:t>
      </w:r>
      <w:r>
        <w:rPr>
          <w:w w:val="105"/>
        </w:rPr>
        <w:t>by Alif [19], continue to address challenges in complex traffic environments by improving detection capabilities. Additionally, Gallagher and Oughton [20] explored multispectral object detection,</w:t>
      </w:r>
      <w:r>
        <w:rPr>
          <w:spacing w:val="-12"/>
          <w:w w:val="105"/>
        </w:rPr>
        <w:t xml:space="preserve"> </w:t>
      </w:r>
      <w:r>
        <w:rPr>
          <w:w w:val="105"/>
        </w:rPr>
        <w:t>demonstrating</w:t>
      </w:r>
      <w:r>
        <w:rPr>
          <w:spacing w:val="-12"/>
          <w:w w:val="105"/>
        </w:rPr>
        <w:t xml:space="preserve"> </w:t>
      </w:r>
      <w:r>
        <w:rPr>
          <w:w w:val="105"/>
        </w:rPr>
        <w:t>how</w:t>
      </w:r>
      <w:r>
        <w:rPr>
          <w:spacing w:val="-12"/>
          <w:w w:val="105"/>
        </w:rPr>
        <w:t xml:space="preserve"> </w:t>
      </w:r>
      <w:r>
        <w:rPr>
          <w:w w:val="105"/>
        </w:rPr>
        <w:t>YOLO</w:t>
      </w:r>
      <w:r>
        <w:rPr>
          <w:spacing w:val="-12"/>
          <w:w w:val="105"/>
        </w:rPr>
        <w:t xml:space="preserve"> </w:t>
      </w:r>
      <w:r>
        <w:rPr>
          <w:w w:val="105"/>
        </w:rPr>
        <w:t>models</w:t>
      </w:r>
      <w:r>
        <w:rPr>
          <w:spacing w:val="-12"/>
          <w:w w:val="105"/>
        </w:rPr>
        <w:t xml:space="preserve"> </w:t>
      </w:r>
      <w:r>
        <w:rPr>
          <w:w w:val="105"/>
        </w:rPr>
        <w:t>can</w:t>
      </w:r>
      <w:r>
        <w:rPr>
          <w:spacing w:val="-11"/>
          <w:w w:val="105"/>
        </w:rPr>
        <w:t xml:space="preserve"> </w:t>
      </w:r>
      <w:r>
        <w:rPr>
          <w:w w:val="105"/>
        </w:rPr>
        <w:t>be adapted to perform effectively under diverse environmental conditions.</w:t>
      </w:r>
    </w:p>
    <w:p w14:paraId="628CF702">
      <w:pPr>
        <w:pStyle w:val="5"/>
        <w:spacing w:before="73" w:line="252" w:lineRule="auto"/>
        <w:ind w:right="438"/>
      </w:pPr>
      <w:r>
        <w:br w:type="column"/>
      </w:r>
      <w:r>
        <w:rPr>
          <w:w w:val="105"/>
        </w:rPr>
        <w:t>Overall, the existing body of research highlights significant progress in object detection, IoT integration,</w:t>
      </w:r>
      <w:r>
        <w:rPr>
          <w:spacing w:val="-12"/>
          <w:w w:val="105"/>
        </w:rPr>
        <w:t xml:space="preserve"> </w:t>
      </w:r>
      <w:r>
        <w:rPr>
          <w:w w:val="105"/>
        </w:rPr>
        <w:t>and</w:t>
      </w:r>
      <w:r>
        <w:rPr>
          <w:spacing w:val="-8"/>
          <w:w w:val="105"/>
        </w:rPr>
        <w:t xml:space="preserve"> </w:t>
      </w:r>
      <w:r>
        <w:rPr>
          <w:w w:val="105"/>
        </w:rPr>
        <w:t>anomaly</w:t>
      </w:r>
      <w:r>
        <w:rPr>
          <w:spacing w:val="-12"/>
          <w:w w:val="105"/>
        </w:rPr>
        <w:t xml:space="preserve"> </w:t>
      </w:r>
      <w:r>
        <w:rPr>
          <w:w w:val="105"/>
        </w:rPr>
        <w:t>detection.</w:t>
      </w:r>
      <w:r>
        <w:rPr>
          <w:spacing w:val="-11"/>
          <w:w w:val="105"/>
        </w:rPr>
        <w:t xml:space="preserve"> </w:t>
      </w:r>
      <w:r>
        <w:rPr>
          <w:w w:val="105"/>
        </w:rPr>
        <w:t>However,</w:t>
      </w:r>
      <w:r>
        <w:rPr>
          <w:spacing w:val="-9"/>
          <w:w w:val="105"/>
        </w:rPr>
        <w:t xml:space="preserve"> </w:t>
      </w:r>
      <w:r>
        <w:rPr>
          <w:w w:val="105"/>
        </w:rPr>
        <w:t>many studies focus on individual components rather than combining detection, behavioral analysis, and real-time response into a unified system. This gap motivates the need for integrated approaches that can better address the challenges of real-world traffic monitoring.</w:t>
      </w:r>
    </w:p>
    <w:p w14:paraId="35B08D0F">
      <w:pPr>
        <w:pStyle w:val="5"/>
        <w:spacing w:before="4"/>
        <w:ind w:left="0"/>
        <w:jc w:val="left"/>
      </w:pPr>
    </w:p>
    <w:p w14:paraId="6B3E70F3">
      <w:pPr>
        <w:pStyle w:val="2"/>
        <w:numPr>
          <w:ilvl w:val="0"/>
          <w:numId w:val="1"/>
        </w:numPr>
        <w:tabs>
          <w:tab w:val="left" w:pos="258"/>
        </w:tabs>
        <w:spacing w:before="0" w:after="0" w:line="240" w:lineRule="auto"/>
        <w:ind w:left="258" w:right="0" w:hanging="186"/>
        <w:jc w:val="both"/>
      </w:pPr>
      <w:r>
        <w:rPr>
          <w:spacing w:val="-2"/>
          <w:w w:val="105"/>
        </w:rPr>
        <w:t>Methodology</w:t>
      </w:r>
    </w:p>
    <w:p w14:paraId="20499749">
      <w:pPr>
        <w:pStyle w:val="8"/>
        <w:numPr>
          <w:ilvl w:val="1"/>
          <w:numId w:val="1"/>
        </w:numPr>
        <w:tabs>
          <w:tab w:val="left" w:pos="350"/>
        </w:tabs>
        <w:spacing w:before="10" w:after="0" w:line="240" w:lineRule="auto"/>
        <w:ind w:left="350" w:right="0" w:hanging="278"/>
        <w:jc w:val="both"/>
        <w:rPr>
          <w:b/>
          <w:sz w:val="18"/>
        </w:rPr>
      </w:pPr>
      <w:r>
        <w:rPr>
          <w:b/>
          <w:w w:val="105"/>
          <w:sz w:val="18"/>
        </w:rPr>
        <w:t>Overview</w:t>
      </w:r>
      <w:r>
        <w:rPr>
          <w:b/>
          <w:spacing w:val="-8"/>
          <w:w w:val="105"/>
          <w:sz w:val="18"/>
        </w:rPr>
        <w:t xml:space="preserve"> </w:t>
      </w:r>
      <w:r>
        <w:rPr>
          <w:b/>
          <w:w w:val="105"/>
          <w:sz w:val="18"/>
        </w:rPr>
        <w:t>of</w:t>
      </w:r>
      <w:r>
        <w:rPr>
          <w:b/>
          <w:spacing w:val="-7"/>
          <w:w w:val="105"/>
          <w:sz w:val="18"/>
        </w:rPr>
        <w:t xml:space="preserve"> </w:t>
      </w:r>
      <w:r>
        <w:rPr>
          <w:b/>
          <w:w w:val="105"/>
          <w:sz w:val="18"/>
        </w:rPr>
        <w:t>the</w:t>
      </w:r>
      <w:r>
        <w:rPr>
          <w:b/>
          <w:spacing w:val="-8"/>
          <w:w w:val="105"/>
          <w:sz w:val="18"/>
        </w:rPr>
        <w:t xml:space="preserve"> </w:t>
      </w:r>
      <w:r>
        <w:rPr>
          <w:b/>
          <w:w w:val="105"/>
          <w:sz w:val="18"/>
        </w:rPr>
        <w:t>Proposed</w:t>
      </w:r>
      <w:r>
        <w:rPr>
          <w:b/>
          <w:spacing w:val="-10"/>
          <w:w w:val="105"/>
          <w:sz w:val="18"/>
        </w:rPr>
        <w:t xml:space="preserve"> </w:t>
      </w:r>
      <w:r>
        <w:rPr>
          <w:b/>
          <w:spacing w:val="-2"/>
          <w:w w:val="105"/>
          <w:sz w:val="18"/>
        </w:rPr>
        <w:t>Approach</w:t>
      </w:r>
    </w:p>
    <w:p w14:paraId="7663DD8D">
      <w:pPr>
        <w:pStyle w:val="5"/>
        <w:spacing w:before="4" w:line="249" w:lineRule="auto"/>
        <w:ind w:right="443"/>
      </w:pPr>
      <w:r>
        <w:rPr>
          <w:w w:val="105"/>
        </w:rPr>
        <w:t>The proposed system is developed to monitor road traffic automatically and identify accident events through continuous analysis of video streams obtained from surveillance cameras. The methodology is organized as a sequential pipeline, where each stage performs a well-defined task, beginning with data acquisition and progressing through processing, analysis, and alert generation. Rather than depending solely on object detection, the</w:t>
      </w:r>
      <w:r>
        <w:rPr>
          <w:spacing w:val="-7"/>
          <w:w w:val="105"/>
        </w:rPr>
        <w:t xml:space="preserve"> </w:t>
      </w:r>
      <w:r>
        <w:rPr>
          <w:w w:val="105"/>
        </w:rPr>
        <w:t>system</w:t>
      </w:r>
      <w:r>
        <w:rPr>
          <w:spacing w:val="-5"/>
          <w:w w:val="105"/>
        </w:rPr>
        <w:t xml:space="preserve"> </w:t>
      </w:r>
      <w:r>
        <w:rPr>
          <w:w w:val="105"/>
        </w:rPr>
        <w:t>also</w:t>
      </w:r>
      <w:r>
        <w:rPr>
          <w:spacing w:val="-9"/>
          <w:w w:val="105"/>
        </w:rPr>
        <w:t xml:space="preserve"> </w:t>
      </w:r>
      <w:r>
        <w:rPr>
          <w:w w:val="105"/>
        </w:rPr>
        <w:t>examines</w:t>
      </w:r>
      <w:r>
        <w:rPr>
          <w:spacing w:val="-7"/>
          <w:w w:val="105"/>
        </w:rPr>
        <w:t xml:space="preserve"> </w:t>
      </w:r>
      <w:r>
        <w:rPr>
          <w:w w:val="105"/>
        </w:rPr>
        <w:t>the</w:t>
      </w:r>
      <w:r>
        <w:rPr>
          <w:spacing w:val="-3"/>
          <w:w w:val="105"/>
        </w:rPr>
        <w:t xml:space="preserve"> </w:t>
      </w:r>
      <w:r>
        <w:rPr>
          <w:w w:val="105"/>
        </w:rPr>
        <w:t>movement</w:t>
      </w:r>
      <w:r>
        <w:rPr>
          <w:spacing w:val="-7"/>
          <w:w w:val="105"/>
        </w:rPr>
        <w:t xml:space="preserve"> </w:t>
      </w:r>
      <w:r>
        <w:rPr>
          <w:w w:val="105"/>
        </w:rPr>
        <w:t>of</w:t>
      </w:r>
      <w:r>
        <w:rPr>
          <w:spacing w:val="-5"/>
          <w:w w:val="105"/>
        </w:rPr>
        <w:t xml:space="preserve"> </w:t>
      </w:r>
      <w:r>
        <w:rPr>
          <w:w w:val="105"/>
        </w:rPr>
        <w:t xml:space="preserve">vehicles across consecutive frames. This temporal understanding enables it to recognize unusual patterns, such as sudden collisions or abrupt halts, </w:t>
      </w:r>
      <w:r>
        <w:t xml:space="preserve">which are often difficult to capture using static frame </w:t>
      </w:r>
      <w:r>
        <w:rPr>
          <w:w w:val="105"/>
        </w:rPr>
        <w:t>analysis alone.</w:t>
      </w:r>
    </w:p>
    <w:p w14:paraId="3075FFDB">
      <w:pPr>
        <w:pStyle w:val="5"/>
        <w:spacing w:before="11" w:line="252" w:lineRule="auto"/>
        <w:ind w:right="443"/>
      </w:pPr>
      <w:r>
        <w:rPr>
          <w:w w:val="105"/>
        </w:rPr>
        <w:t>The system is designed to operate in a continuous manner, making it suitable for handling live video feeds</w:t>
      </w:r>
      <w:r>
        <w:rPr>
          <w:spacing w:val="-12"/>
          <w:w w:val="105"/>
        </w:rPr>
        <w:t xml:space="preserve"> </w:t>
      </w:r>
      <w:r>
        <w:rPr>
          <w:w w:val="105"/>
        </w:rPr>
        <w:t>in</w:t>
      </w:r>
      <w:r>
        <w:rPr>
          <w:spacing w:val="-12"/>
          <w:w w:val="105"/>
        </w:rPr>
        <w:t xml:space="preserve"> </w:t>
      </w:r>
      <w:r>
        <w:rPr>
          <w:w w:val="105"/>
        </w:rPr>
        <w:t>real</w:t>
      </w:r>
      <w:r>
        <w:rPr>
          <w:spacing w:val="-12"/>
          <w:w w:val="105"/>
        </w:rPr>
        <w:t xml:space="preserve"> </w:t>
      </w:r>
      <w:r>
        <w:rPr>
          <w:w w:val="105"/>
        </w:rPr>
        <w:t>time.</w:t>
      </w:r>
      <w:r>
        <w:rPr>
          <w:spacing w:val="-12"/>
          <w:w w:val="105"/>
        </w:rPr>
        <w:t xml:space="preserve"> </w:t>
      </w:r>
      <w:r>
        <w:rPr>
          <w:w w:val="105"/>
        </w:rPr>
        <w:t>Each</w:t>
      </w:r>
      <w:r>
        <w:rPr>
          <w:spacing w:val="-12"/>
          <w:w w:val="105"/>
        </w:rPr>
        <w:t xml:space="preserve"> </w:t>
      </w:r>
      <w:r>
        <w:rPr>
          <w:w w:val="105"/>
        </w:rPr>
        <w:t>component</w:t>
      </w:r>
      <w:r>
        <w:rPr>
          <w:spacing w:val="-11"/>
          <w:w w:val="105"/>
        </w:rPr>
        <w:t xml:space="preserve"> </w:t>
      </w:r>
      <w:r>
        <w:rPr>
          <w:w w:val="105"/>
        </w:rPr>
        <w:t>of</w:t>
      </w:r>
      <w:r>
        <w:rPr>
          <w:spacing w:val="-12"/>
          <w:w w:val="105"/>
        </w:rPr>
        <w:t xml:space="preserve"> </w:t>
      </w:r>
      <w:r>
        <w:rPr>
          <w:w w:val="105"/>
        </w:rPr>
        <w:t>the</w:t>
      </w:r>
      <w:r>
        <w:rPr>
          <w:spacing w:val="-12"/>
          <w:w w:val="105"/>
        </w:rPr>
        <w:t xml:space="preserve"> </w:t>
      </w:r>
      <w:r>
        <w:rPr>
          <w:w w:val="105"/>
        </w:rPr>
        <w:t>pipeline</w:t>
      </w:r>
      <w:r>
        <w:rPr>
          <w:spacing w:val="-12"/>
          <w:w w:val="105"/>
        </w:rPr>
        <w:t xml:space="preserve"> </w:t>
      </w:r>
      <w:r>
        <w:rPr>
          <w:w w:val="105"/>
        </w:rPr>
        <w:t>is interconnected,</w:t>
      </w:r>
      <w:r>
        <w:rPr>
          <w:spacing w:val="-12"/>
          <w:w w:val="105"/>
        </w:rPr>
        <w:t xml:space="preserve"> </w:t>
      </w:r>
      <w:r>
        <w:rPr>
          <w:w w:val="105"/>
        </w:rPr>
        <w:t>ensuring</w:t>
      </w:r>
      <w:r>
        <w:rPr>
          <w:spacing w:val="-12"/>
          <w:w w:val="105"/>
        </w:rPr>
        <w:t xml:space="preserve"> </w:t>
      </w:r>
      <w:r>
        <w:rPr>
          <w:w w:val="105"/>
        </w:rPr>
        <w:t>that</w:t>
      </w:r>
      <w:r>
        <w:rPr>
          <w:spacing w:val="-12"/>
          <w:w w:val="105"/>
        </w:rPr>
        <w:t xml:space="preserve"> </w:t>
      </w:r>
      <w:r>
        <w:rPr>
          <w:w w:val="105"/>
        </w:rPr>
        <w:t>the</w:t>
      </w:r>
      <w:r>
        <w:rPr>
          <w:spacing w:val="-12"/>
          <w:w w:val="105"/>
        </w:rPr>
        <w:t xml:space="preserve"> </w:t>
      </w:r>
      <w:r>
        <w:rPr>
          <w:w w:val="105"/>
        </w:rPr>
        <w:t>output</w:t>
      </w:r>
      <w:r>
        <w:rPr>
          <w:spacing w:val="-12"/>
          <w:w w:val="105"/>
        </w:rPr>
        <w:t xml:space="preserve"> </w:t>
      </w:r>
      <w:r>
        <w:rPr>
          <w:w w:val="105"/>
        </w:rPr>
        <w:t>generated</w:t>
      </w:r>
      <w:r>
        <w:rPr>
          <w:spacing w:val="-11"/>
          <w:w w:val="105"/>
        </w:rPr>
        <w:t xml:space="preserve"> </w:t>
      </w:r>
      <w:r>
        <w:rPr>
          <w:w w:val="105"/>
        </w:rPr>
        <w:t>at one stage seamlessly feeds into the next stage of processing. This structured flow not only improves computational efficiency but also supports consistent</w:t>
      </w:r>
      <w:r>
        <w:rPr>
          <w:spacing w:val="-8"/>
          <w:w w:val="105"/>
        </w:rPr>
        <w:t xml:space="preserve"> </w:t>
      </w:r>
      <w:r>
        <w:rPr>
          <w:w w:val="105"/>
        </w:rPr>
        <w:t>and</w:t>
      </w:r>
      <w:r>
        <w:rPr>
          <w:spacing w:val="-9"/>
          <w:w w:val="105"/>
        </w:rPr>
        <w:t xml:space="preserve"> </w:t>
      </w:r>
      <w:r>
        <w:rPr>
          <w:w w:val="105"/>
        </w:rPr>
        <w:t>reliable</w:t>
      </w:r>
      <w:r>
        <w:rPr>
          <w:spacing w:val="-7"/>
          <w:w w:val="105"/>
        </w:rPr>
        <w:t xml:space="preserve"> </w:t>
      </w:r>
      <w:r>
        <w:rPr>
          <w:w w:val="105"/>
        </w:rPr>
        <w:t>performance.</w:t>
      </w:r>
      <w:r>
        <w:rPr>
          <w:spacing w:val="-7"/>
          <w:w w:val="105"/>
        </w:rPr>
        <w:t xml:space="preserve"> </w:t>
      </w:r>
      <w:r>
        <w:rPr>
          <w:w w:val="105"/>
        </w:rPr>
        <w:t>As</w:t>
      </w:r>
      <w:r>
        <w:rPr>
          <w:spacing w:val="-9"/>
          <w:w w:val="105"/>
        </w:rPr>
        <w:t xml:space="preserve"> </w:t>
      </w:r>
      <w:r>
        <w:rPr>
          <w:w w:val="105"/>
        </w:rPr>
        <w:t>a</w:t>
      </w:r>
      <w:r>
        <w:rPr>
          <w:spacing w:val="-7"/>
          <w:w w:val="105"/>
        </w:rPr>
        <w:t xml:space="preserve"> </w:t>
      </w:r>
      <w:r>
        <w:rPr>
          <w:w w:val="105"/>
        </w:rPr>
        <w:t>result,</w:t>
      </w:r>
      <w:r>
        <w:rPr>
          <w:spacing w:val="-6"/>
          <w:w w:val="105"/>
        </w:rPr>
        <w:t xml:space="preserve"> </w:t>
      </w:r>
      <w:r>
        <w:rPr>
          <w:w w:val="105"/>
        </w:rPr>
        <w:t>the overall design is well-suited for real-world deployment, where timely detection and response are critical.</w:t>
      </w:r>
    </w:p>
    <w:p w14:paraId="75C17A64">
      <w:pPr>
        <w:pStyle w:val="5"/>
        <w:spacing w:after="0" w:line="252" w:lineRule="auto"/>
        <w:sectPr>
          <w:pgSz w:w="12240" w:h="15840"/>
          <w:pgMar w:top="1280" w:right="1440" w:bottom="1140" w:left="1800" w:header="0" w:footer="944" w:gutter="0"/>
          <w:cols w:equalWidth="0" w:num="2">
            <w:col w:w="3982" w:space="592"/>
            <w:col w:w="4426"/>
          </w:cols>
        </w:sectPr>
      </w:pPr>
    </w:p>
    <w:p w14:paraId="097FF8F0">
      <w:pPr>
        <w:pStyle w:val="5"/>
        <w:ind w:left="0"/>
        <w:jc w:val="left"/>
        <w:rPr>
          <w:sz w:val="12"/>
        </w:rPr>
      </w:pPr>
    </w:p>
    <w:p w14:paraId="3AB5D1D0">
      <w:pPr>
        <w:spacing w:line="240" w:lineRule="auto"/>
        <w:ind w:left="74" w:right="0" w:firstLine="0"/>
        <w:rPr>
          <w:sz w:val="20"/>
        </w:rPr>
      </w:pPr>
      <w:r>
        <w:rPr>
          <w:sz w:val="20"/>
        </w:rPr>
        <w:drawing>
          <wp:inline distT="0" distB="0" distL="0" distR="0">
            <wp:extent cx="5372735" cy="287274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373102" cy="2872930"/>
                    </a:xfrm>
                    <a:prstGeom prst="rect">
                      <a:avLst/>
                    </a:prstGeom>
                  </pic:spPr>
                </pic:pic>
              </a:graphicData>
            </a:graphic>
          </wp:inline>
        </w:drawing>
      </w:r>
    </w:p>
    <w:p w14:paraId="237EA757">
      <w:pPr>
        <w:spacing w:before="9"/>
        <w:ind w:left="0" w:right="372" w:firstLine="0"/>
        <w:jc w:val="center"/>
        <w:rPr>
          <w:i/>
          <w:sz w:val="18"/>
        </w:rPr>
      </w:pPr>
      <w:r>
        <w:rPr>
          <w:i/>
          <w:w w:val="105"/>
          <w:sz w:val="18"/>
        </w:rPr>
        <w:t>Figure</w:t>
      </w:r>
      <w:r>
        <w:rPr>
          <w:i/>
          <w:spacing w:val="-9"/>
          <w:w w:val="105"/>
          <w:sz w:val="18"/>
        </w:rPr>
        <w:t xml:space="preserve"> </w:t>
      </w:r>
      <w:r>
        <w:rPr>
          <w:i/>
          <w:w w:val="105"/>
          <w:sz w:val="18"/>
        </w:rPr>
        <w:t>1:</w:t>
      </w:r>
      <w:r>
        <w:rPr>
          <w:i/>
          <w:spacing w:val="-6"/>
          <w:w w:val="105"/>
          <w:sz w:val="18"/>
        </w:rPr>
        <w:t xml:space="preserve"> </w:t>
      </w:r>
      <w:r>
        <w:rPr>
          <w:i/>
          <w:w w:val="105"/>
          <w:sz w:val="18"/>
        </w:rPr>
        <w:t>System</w:t>
      </w:r>
      <w:r>
        <w:rPr>
          <w:i/>
          <w:spacing w:val="-8"/>
          <w:w w:val="105"/>
          <w:sz w:val="18"/>
        </w:rPr>
        <w:t xml:space="preserve"> </w:t>
      </w:r>
      <w:r>
        <w:rPr>
          <w:i/>
          <w:w w:val="105"/>
          <w:sz w:val="18"/>
        </w:rPr>
        <w:t>Architecture</w:t>
      </w:r>
      <w:r>
        <w:rPr>
          <w:i/>
          <w:spacing w:val="-8"/>
          <w:w w:val="105"/>
          <w:sz w:val="18"/>
        </w:rPr>
        <w:t xml:space="preserve"> </w:t>
      </w:r>
      <w:r>
        <w:rPr>
          <w:i/>
          <w:w w:val="105"/>
          <w:sz w:val="18"/>
        </w:rPr>
        <w:t>for</w:t>
      </w:r>
      <w:r>
        <w:rPr>
          <w:i/>
          <w:spacing w:val="-10"/>
          <w:w w:val="105"/>
          <w:sz w:val="18"/>
        </w:rPr>
        <w:t xml:space="preserve"> </w:t>
      </w:r>
      <w:r>
        <w:rPr>
          <w:i/>
          <w:w w:val="105"/>
          <w:sz w:val="18"/>
        </w:rPr>
        <w:t>smart</w:t>
      </w:r>
      <w:r>
        <w:rPr>
          <w:i/>
          <w:spacing w:val="-7"/>
          <w:w w:val="105"/>
          <w:sz w:val="18"/>
        </w:rPr>
        <w:t xml:space="preserve"> </w:t>
      </w:r>
      <w:r>
        <w:rPr>
          <w:i/>
          <w:w w:val="105"/>
          <w:sz w:val="18"/>
        </w:rPr>
        <w:t>road</w:t>
      </w:r>
      <w:r>
        <w:rPr>
          <w:i/>
          <w:spacing w:val="-8"/>
          <w:w w:val="105"/>
          <w:sz w:val="18"/>
        </w:rPr>
        <w:t xml:space="preserve"> </w:t>
      </w:r>
      <w:r>
        <w:rPr>
          <w:i/>
          <w:w w:val="105"/>
          <w:sz w:val="18"/>
        </w:rPr>
        <w:t>traffic</w:t>
      </w:r>
      <w:r>
        <w:rPr>
          <w:i/>
          <w:spacing w:val="-8"/>
          <w:w w:val="105"/>
          <w:sz w:val="18"/>
        </w:rPr>
        <w:t xml:space="preserve"> </w:t>
      </w:r>
      <w:r>
        <w:rPr>
          <w:i/>
          <w:spacing w:val="-2"/>
          <w:w w:val="105"/>
          <w:sz w:val="18"/>
        </w:rPr>
        <w:t>monitoring</w:t>
      </w:r>
    </w:p>
    <w:p w14:paraId="7F713201">
      <w:pPr>
        <w:spacing w:after="0"/>
        <w:jc w:val="center"/>
        <w:rPr>
          <w:i/>
          <w:sz w:val="18"/>
        </w:rPr>
        <w:sectPr>
          <w:type w:val="continuous"/>
          <w:pgSz w:w="12240" w:h="15840"/>
          <w:pgMar w:top="1280" w:right="1440" w:bottom="1140" w:left="1800" w:header="0" w:footer="944" w:gutter="0"/>
          <w:cols w:space="720" w:num="1"/>
        </w:sectPr>
      </w:pPr>
    </w:p>
    <w:p w14:paraId="7FB2971A">
      <w:pPr>
        <w:pStyle w:val="2"/>
        <w:numPr>
          <w:ilvl w:val="1"/>
          <w:numId w:val="1"/>
        </w:numPr>
        <w:tabs>
          <w:tab w:val="left" w:pos="351"/>
        </w:tabs>
        <w:spacing w:before="76" w:after="0" w:line="240" w:lineRule="auto"/>
        <w:ind w:left="351" w:right="0" w:hanging="279"/>
        <w:jc w:val="both"/>
      </w:pPr>
      <w:r>
        <w:rPr>
          <w:w w:val="105"/>
        </w:rPr>
        <w:t>Data</w:t>
      </w:r>
      <w:r>
        <w:rPr>
          <w:spacing w:val="-14"/>
          <w:w w:val="105"/>
        </w:rPr>
        <w:t xml:space="preserve"> </w:t>
      </w:r>
      <w:r>
        <w:rPr>
          <w:w w:val="105"/>
        </w:rPr>
        <w:t>Acquisition</w:t>
      </w:r>
      <w:r>
        <w:rPr>
          <w:spacing w:val="-10"/>
          <w:w w:val="105"/>
        </w:rPr>
        <w:t xml:space="preserve"> </w:t>
      </w:r>
      <w:r>
        <w:rPr>
          <w:w w:val="105"/>
        </w:rPr>
        <w:t>and</w:t>
      </w:r>
      <w:r>
        <w:rPr>
          <w:spacing w:val="-8"/>
          <w:w w:val="105"/>
        </w:rPr>
        <w:t xml:space="preserve"> </w:t>
      </w:r>
      <w:r>
        <w:rPr>
          <w:w w:val="105"/>
        </w:rPr>
        <w:t>Frame</w:t>
      </w:r>
      <w:r>
        <w:rPr>
          <w:spacing w:val="-5"/>
          <w:w w:val="105"/>
        </w:rPr>
        <w:t xml:space="preserve"> </w:t>
      </w:r>
      <w:r>
        <w:rPr>
          <w:spacing w:val="-2"/>
          <w:w w:val="105"/>
        </w:rPr>
        <w:t>Extraction</w:t>
      </w:r>
    </w:p>
    <w:p w14:paraId="61ECDA71">
      <w:pPr>
        <w:pStyle w:val="5"/>
        <w:spacing w:before="2" w:line="249" w:lineRule="auto"/>
      </w:pPr>
      <w:r>
        <w:rPr>
          <w:w w:val="105"/>
        </w:rPr>
        <w:t>The</w:t>
      </w:r>
      <w:r>
        <w:rPr>
          <w:spacing w:val="-9"/>
          <w:w w:val="105"/>
        </w:rPr>
        <w:t xml:space="preserve"> </w:t>
      </w:r>
      <w:r>
        <w:rPr>
          <w:w w:val="105"/>
        </w:rPr>
        <w:t>process</w:t>
      </w:r>
      <w:r>
        <w:rPr>
          <w:spacing w:val="-9"/>
          <w:w w:val="105"/>
        </w:rPr>
        <w:t xml:space="preserve"> </w:t>
      </w:r>
      <w:r>
        <w:rPr>
          <w:w w:val="105"/>
        </w:rPr>
        <w:t>begins</w:t>
      </w:r>
      <w:r>
        <w:rPr>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collection</w:t>
      </w:r>
      <w:r>
        <w:rPr>
          <w:spacing w:val="-9"/>
          <w:w w:val="105"/>
        </w:rPr>
        <w:t xml:space="preserve"> </w:t>
      </w:r>
      <w:r>
        <w:rPr>
          <w:w w:val="105"/>
        </w:rPr>
        <w:t>of</w:t>
      </w:r>
      <w:r>
        <w:rPr>
          <w:spacing w:val="-5"/>
          <w:w w:val="105"/>
        </w:rPr>
        <w:t xml:space="preserve"> </w:t>
      </w:r>
      <w:r>
        <w:rPr>
          <w:w w:val="105"/>
        </w:rPr>
        <w:t>video</w:t>
      </w:r>
      <w:r>
        <w:rPr>
          <w:spacing w:val="-12"/>
          <w:w w:val="105"/>
        </w:rPr>
        <w:t xml:space="preserve"> </w:t>
      </w:r>
      <w:r>
        <w:rPr>
          <w:w w:val="105"/>
        </w:rPr>
        <w:t xml:space="preserve">data from surveillance cameras installed at key traffic </w:t>
      </w:r>
      <w:r>
        <w:rPr>
          <w:spacing w:val="-2"/>
          <w:w w:val="105"/>
        </w:rPr>
        <w:t>locations</w:t>
      </w:r>
      <w:r>
        <w:rPr>
          <w:spacing w:val="-3"/>
          <w:w w:val="105"/>
        </w:rPr>
        <w:t xml:space="preserve"> </w:t>
      </w:r>
      <w:r>
        <w:rPr>
          <w:spacing w:val="-2"/>
          <w:w w:val="105"/>
        </w:rPr>
        <w:t>such as roads,</w:t>
      </w:r>
      <w:r>
        <w:rPr>
          <w:spacing w:val="-3"/>
          <w:w w:val="105"/>
        </w:rPr>
        <w:t xml:space="preserve"> </w:t>
      </w:r>
      <w:r>
        <w:rPr>
          <w:spacing w:val="-2"/>
          <w:w w:val="105"/>
        </w:rPr>
        <w:t>highways, and</w:t>
      </w:r>
      <w:r>
        <w:rPr>
          <w:spacing w:val="-3"/>
          <w:w w:val="105"/>
        </w:rPr>
        <w:t xml:space="preserve"> </w:t>
      </w:r>
      <w:r>
        <w:rPr>
          <w:spacing w:val="-2"/>
          <w:w w:val="105"/>
        </w:rPr>
        <w:t xml:space="preserve">intersections. </w:t>
      </w:r>
      <w:r>
        <w:rPr>
          <w:w w:val="105"/>
        </w:rPr>
        <w:t>These cameras continuously capture vehicle movement under varying</w:t>
      </w:r>
      <w:r>
        <w:rPr>
          <w:spacing w:val="-2"/>
          <w:w w:val="105"/>
        </w:rPr>
        <w:t xml:space="preserve"> </w:t>
      </w:r>
      <w:r>
        <w:rPr>
          <w:w w:val="105"/>
        </w:rPr>
        <w:t>environmental and traffic conditions. Since deep learning models operate on images rather than continuous video streams, the recorded footage is converted into a sequence of individual frames. This frame-by-frame representation allows the system to analyze each moment independently. Frames are extracted at a fixed interval to ensure consistency while also controlling</w:t>
      </w:r>
      <w:r>
        <w:rPr>
          <w:spacing w:val="-12"/>
          <w:w w:val="105"/>
        </w:rPr>
        <w:t xml:space="preserve"> </w:t>
      </w:r>
      <w:r>
        <w:rPr>
          <w:w w:val="105"/>
        </w:rPr>
        <w:t>computational</w:t>
      </w:r>
      <w:r>
        <w:rPr>
          <w:spacing w:val="-12"/>
          <w:w w:val="105"/>
        </w:rPr>
        <w:t xml:space="preserve"> </w:t>
      </w:r>
      <w:r>
        <w:rPr>
          <w:w w:val="105"/>
        </w:rPr>
        <w:t>cost,</w:t>
      </w:r>
      <w:r>
        <w:rPr>
          <w:spacing w:val="-12"/>
          <w:w w:val="105"/>
        </w:rPr>
        <w:t xml:space="preserve"> </w:t>
      </w:r>
      <w:r>
        <w:rPr>
          <w:w w:val="105"/>
        </w:rPr>
        <w:t>thereby</w:t>
      </w:r>
      <w:r>
        <w:rPr>
          <w:spacing w:val="-12"/>
          <w:w w:val="105"/>
        </w:rPr>
        <w:t xml:space="preserve"> </w:t>
      </w:r>
      <w:r>
        <w:rPr>
          <w:w w:val="105"/>
        </w:rPr>
        <w:t>maintaining a balance between accuracy and efficiency.</w:t>
      </w:r>
    </w:p>
    <w:p w14:paraId="2CF36E10">
      <w:pPr>
        <w:pStyle w:val="5"/>
        <w:spacing w:before="29"/>
        <w:ind w:left="0"/>
        <w:jc w:val="left"/>
      </w:pPr>
    </w:p>
    <w:p w14:paraId="7A38F3AE">
      <w:pPr>
        <w:pStyle w:val="2"/>
        <w:numPr>
          <w:ilvl w:val="1"/>
          <w:numId w:val="1"/>
        </w:numPr>
        <w:tabs>
          <w:tab w:val="left" w:pos="353"/>
        </w:tabs>
        <w:spacing w:before="0" w:after="0" w:line="240" w:lineRule="auto"/>
        <w:ind w:left="353" w:right="0" w:hanging="281"/>
        <w:jc w:val="both"/>
      </w:pPr>
      <w:r>
        <w:rPr>
          <w:w w:val="105"/>
        </w:rPr>
        <w:t>Frame</w:t>
      </w:r>
      <w:r>
        <w:rPr>
          <w:spacing w:val="-10"/>
          <w:w w:val="105"/>
        </w:rPr>
        <w:t xml:space="preserve"> </w:t>
      </w:r>
      <w:r>
        <w:rPr>
          <w:spacing w:val="-2"/>
          <w:w w:val="105"/>
        </w:rPr>
        <w:t>Preprocessing</w:t>
      </w:r>
    </w:p>
    <w:p w14:paraId="542E7C59">
      <w:pPr>
        <w:pStyle w:val="5"/>
        <w:spacing w:before="2" w:line="249" w:lineRule="auto"/>
        <w:ind w:right="1"/>
      </w:pPr>
      <w:r>
        <w:rPr>
          <w:w w:val="105"/>
        </w:rPr>
        <w:t>Before analysis, each extracted frame undergoes a series of preprocessing steps to improve input quality and ensure uniformity. The frames are resized to a standard resolution so that they are compatible with the detection model. In addition, noise reduction techniques are applied to remove unwanted distortions, and brightness or contrast adjustments are performed when necessary. These operations help minimize variations caused by lighting conditions or camera quality, enabling the model to focus on relevant features. As a result, preprocessing enhances detection reliability and contributes to more stable system performance in real-world scenarios.</w:t>
      </w:r>
    </w:p>
    <w:p w14:paraId="60435BCC">
      <w:pPr>
        <w:pStyle w:val="5"/>
        <w:spacing w:before="29"/>
        <w:ind w:left="0"/>
        <w:jc w:val="left"/>
      </w:pPr>
    </w:p>
    <w:p w14:paraId="692CE7F2">
      <w:pPr>
        <w:pStyle w:val="2"/>
        <w:numPr>
          <w:ilvl w:val="1"/>
          <w:numId w:val="1"/>
        </w:numPr>
        <w:tabs>
          <w:tab w:val="left" w:pos="353"/>
        </w:tabs>
        <w:spacing w:before="0" w:after="0" w:line="240" w:lineRule="auto"/>
        <w:ind w:left="353" w:right="0" w:hanging="281"/>
        <w:jc w:val="both"/>
      </w:pPr>
      <w:r>
        <w:rPr>
          <w:w w:val="105"/>
        </w:rPr>
        <w:t>Vehicle</w:t>
      </w:r>
      <w:r>
        <w:rPr>
          <w:spacing w:val="-12"/>
          <w:w w:val="105"/>
        </w:rPr>
        <w:t xml:space="preserve"> </w:t>
      </w:r>
      <w:r>
        <w:rPr>
          <w:w w:val="105"/>
        </w:rPr>
        <w:t>Detection</w:t>
      </w:r>
      <w:r>
        <w:rPr>
          <w:spacing w:val="-10"/>
          <w:w w:val="105"/>
        </w:rPr>
        <w:t xml:space="preserve"> </w:t>
      </w:r>
      <w:r>
        <w:rPr>
          <w:w w:val="105"/>
        </w:rPr>
        <w:t>Using</w:t>
      </w:r>
      <w:r>
        <w:rPr>
          <w:spacing w:val="-11"/>
          <w:w w:val="105"/>
        </w:rPr>
        <w:t xml:space="preserve"> </w:t>
      </w:r>
      <w:r>
        <w:rPr>
          <w:spacing w:val="-2"/>
          <w:w w:val="105"/>
        </w:rPr>
        <w:t>YOLOv8</w:t>
      </w:r>
    </w:p>
    <w:p w14:paraId="47EEA89E">
      <w:pPr>
        <w:pStyle w:val="5"/>
        <w:spacing w:before="2" w:line="252" w:lineRule="auto"/>
        <w:ind w:right="1"/>
      </w:pPr>
      <w:r>
        <w:rPr>
          <w:w w:val="105"/>
        </w:rPr>
        <w:t>Following preprocessing, each frame is passed to a YOLOv8-based</w:t>
      </w:r>
      <w:r>
        <w:rPr>
          <w:spacing w:val="-3"/>
          <w:w w:val="105"/>
        </w:rPr>
        <w:t xml:space="preserve"> </w:t>
      </w:r>
      <w:r>
        <w:rPr>
          <w:w w:val="105"/>
        </w:rPr>
        <w:t>object</w:t>
      </w:r>
      <w:r>
        <w:rPr>
          <w:spacing w:val="-4"/>
          <w:w w:val="105"/>
        </w:rPr>
        <w:t xml:space="preserve"> </w:t>
      </w:r>
      <w:r>
        <w:rPr>
          <w:w w:val="105"/>
        </w:rPr>
        <w:t>detection</w:t>
      </w:r>
      <w:r>
        <w:rPr>
          <w:spacing w:val="-3"/>
          <w:w w:val="105"/>
        </w:rPr>
        <w:t xml:space="preserve"> </w:t>
      </w:r>
      <w:r>
        <w:rPr>
          <w:w w:val="105"/>
        </w:rPr>
        <w:t>model.</w:t>
      </w:r>
      <w:r>
        <w:rPr>
          <w:spacing w:val="-4"/>
          <w:w w:val="105"/>
        </w:rPr>
        <w:t xml:space="preserve"> </w:t>
      </w:r>
      <w:r>
        <w:rPr>
          <w:w w:val="105"/>
        </w:rPr>
        <w:t>The</w:t>
      </w:r>
      <w:r>
        <w:rPr>
          <w:spacing w:val="-1"/>
          <w:w w:val="105"/>
        </w:rPr>
        <w:t xml:space="preserve"> </w:t>
      </w:r>
      <w:r>
        <w:rPr>
          <w:w w:val="105"/>
        </w:rPr>
        <w:t>model identifies vehicles present in the scene and marks them with bounding boxes, along with confidence scores that indicate the likelihood of correct detection. YOLOv8 is selected because it offers a strong</w:t>
      </w:r>
      <w:r>
        <w:rPr>
          <w:spacing w:val="-12"/>
          <w:w w:val="105"/>
        </w:rPr>
        <w:t xml:space="preserve"> </w:t>
      </w:r>
      <w:r>
        <w:rPr>
          <w:w w:val="105"/>
        </w:rPr>
        <w:t>balance</w:t>
      </w:r>
      <w:r>
        <w:rPr>
          <w:spacing w:val="-12"/>
          <w:w w:val="105"/>
        </w:rPr>
        <w:t xml:space="preserve"> </w:t>
      </w:r>
      <w:r>
        <w:rPr>
          <w:w w:val="105"/>
        </w:rPr>
        <w:t>between</w:t>
      </w:r>
      <w:r>
        <w:rPr>
          <w:spacing w:val="-12"/>
          <w:w w:val="105"/>
        </w:rPr>
        <w:t xml:space="preserve"> </w:t>
      </w:r>
      <w:r>
        <w:rPr>
          <w:w w:val="105"/>
        </w:rPr>
        <w:t>speed</w:t>
      </w:r>
      <w:r>
        <w:rPr>
          <w:spacing w:val="-12"/>
          <w:w w:val="105"/>
        </w:rPr>
        <w:t xml:space="preserve"> </w:t>
      </w:r>
      <w:r>
        <w:rPr>
          <w:w w:val="105"/>
        </w:rPr>
        <w:t>and</w:t>
      </w:r>
      <w:r>
        <w:rPr>
          <w:spacing w:val="-12"/>
          <w:w w:val="105"/>
        </w:rPr>
        <w:t xml:space="preserve"> </w:t>
      </w:r>
      <w:r>
        <w:rPr>
          <w:w w:val="105"/>
        </w:rPr>
        <w:t>accuracy,</w:t>
      </w:r>
      <w:r>
        <w:rPr>
          <w:spacing w:val="-11"/>
          <w:w w:val="105"/>
        </w:rPr>
        <w:t xml:space="preserve"> </w:t>
      </w:r>
      <w:r>
        <w:rPr>
          <w:w w:val="105"/>
        </w:rPr>
        <w:t>making it suitable for real-time traffic monitoring tasks.</w:t>
      </w:r>
    </w:p>
    <w:p w14:paraId="2C3D6101">
      <w:pPr>
        <w:pStyle w:val="5"/>
        <w:spacing w:line="249" w:lineRule="auto"/>
      </w:pPr>
      <w:r>
        <w:rPr>
          <w:w w:val="105"/>
        </w:rPr>
        <w:t xml:space="preserve">Compared to earlier versions of the YOLO framework, YOLOv8 provides improved feature extraction and better handling of challenging </w:t>
      </w:r>
      <w:r>
        <w:t xml:space="preserve">situations such as occlusion and variable lighting. Its </w:t>
      </w:r>
      <w:r>
        <w:rPr>
          <w:w w:val="105"/>
        </w:rPr>
        <w:t>single-stage detection approach allows the entire image to be processed in one pass, reducing computational overhead and enabling faster predictions.</w:t>
      </w:r>
      <w:r>
        <w:rPr>
          <w:spacing w:val="-12"/>
          <w:w w:val="105"/>
        </w:rPr>
        <w:t xml:space="preserve"> </w:t>
      </w:r>
      <w:r>
        <w:rPr>
          <w:w w:val="105"/>
        </w:rPr>
        <w:t>This</w:t>
      </w:r>
      <w:r>
        <w:rPr>
          <w:spacing w:val="-12"/>
          <w:w w:val="105"/>
        </w:rPr>
        <w:t xml:space="preserve"> </w:t>
      </w:r>
      <w:r>
        <w:rPr>
          <w:w w:val="105"/>
        </w:rPr>
        <w:t>efficiency</w:t>
      </w:r>
      <w:r>
        <w:rPr>
          <w:spacing w:val="-12"/>
          <w:w w:val="105"/>
        </w:rPr>
        <w:t xml:space="preserve"> </w:t>
      </w:r>
      <w:r>
        <w:rPr>
          <w:w w:val="105"/>
        </w:rPr>
        <w:t>is</w:t>
      </w:r>
      <w:r>
        <w:rPr>
          <w:spacing w:val="-12"/>
          <w:w w:val="105"/>
        </w:rPr>
        <w:t xml:space="preserve"> </w:t>
      </w:r>
      <w:r>
        <w:rPr>
          <w:w w:val="105"/>
        </w:rPr>
        <w:t>particularly</w:t>
      </w:r>
      <w:r>
        <w:rPr>
          <w:spacing w:val="-12"/>
          <w:w w:val="105"/>
        </w:rPr>
        <w:t xml:space="preserve"> </w:t>
      </w:r>
      <w:r>
        <w:rPr>
          <w:w w:val="105"/>
        </w:rPr>
        <w:t>important in applications where real-time performance is essential, such as accident detection systems.</w:t>
      </w:r>
    </w:p>
    <w:p w14:paraId="5D41C3CF">
      <w:pPr>
        <w:pStyle w:val="5"/>
        <w:spacing w:before="17"/>
        <w:ind w:left="0"/>
        <w:jc w:val="left"/>
      </w:pPr>
    </w:p>
    <w:p w14:paraId="384ACE81">
      <w:pPr>
        <w:pStyle w:val="2"/>
        <w:numPr>
          <w:ilvl w:val="1"/>
          <w:numId w:val="1"/>
        </w:numPr>
        <w:tabs>
          <w:tab w:val="left" w:pos="353"/>
        </w:tabs>
        <w:spacing w:before="1" w:after="0" w:line="240" w:lineRule="auto"/>
        <w:ind w:left="353" w:right="0" w:hanging="281"/>
        <w:jc w:val="both"/>
      </w:pPr>
      <w:r>
        <w:t>Vehicle</w:t>
      </w:r>
      <w:r>
        <w:rPr>
          <w:spacing w:val="17"/>
        </w:rPr>
        <w:t xml:space="preserve"> </w:t>
      </w:r>
      <w:r>
        <w:t>Tracking</w:t>
      </w:r>
      <w:r>
        <w:rPr>
          <w:spacing w:val="18"/>
        </w:rPr>
        <w:t xml:space="preserve"> </w:t>
      </w:r>
      <w:r>
        <w:t>and</w:t>
      </w:r>
      <w:r>
        <w:rPr>
          <w:spacing w:val="18"/>
        </w:rPr>
        <w:t xml:space="preserve"> </w:t>
      </w:r>
      <w:r>
        <w:t>Motion</w:t>
      </w:r>
      <w:r>
        <w:rPr>
          <w:spacing w:val="18"/>
        </w:rPr>
        <w:t xml:space="preserve"> </w:t>
      </w:r>
      <w:r>
        <w:rPr>
          <w:spacing w:val="-2"/>
        </w:rPr>
        <w:t>Analysis</w:t>
      </w:r>
    </w:p>
    <w:p w14:paraId="61EBFC1E">
      <w:pPr>
        <w:pStyle w:val="5"/>
        <w:spacing w:before="1" w:line="249" w:lineRule="auto"/>
        <w:ind w:right="2"/>
      </w:pPr>
      <w:r>
        <w:rPr>
          <w:w w:val="105"/>
        </w:rPr>
        <w:t>Once</w:t>
      </w:r>
      <w:r>
        <w:rPr>
          <w:spacing w:val="-5"/>
          <w:w w:val="105"/>
        </w:rPr>
        <w:t xml:space="preserve"> </w:t>
      </w:r>
      <w:r>
        <w:rPr>
          <w:w w:val="105"/>
        </w:rPr>
        <w:t>vehicles</w:t>
      </w:r>
      <w:r>
        <w:rPr>
          <w:spacing w:val="-8"/>
          <w:w w:val="105"/>
        </w:rPr>
        <w:t xml:space="preserve"> </w:t>
      </w:r>
      <w:r>
        <w:rPr>
          <w:w w:val="105"/>
        </w:rPr>
        <w:t>are</w:t>
      </w:r>
      <w:r>
        <w:rPr>
          <w:spacing w:val="-8"/>
          <w:w w:val="105"/>
        </w:rPr>
        <w:t xml:space="preserve"> </w:t>
      </w:r>
      <w:r>
        <w:rPr>
          <w:w w:val="105"/>
        </w:rPr>
        <w:t>detected</w:t>
      </w:r>
      <w:r>
        <w:rPr>
          <w:spacing w:val="-8"/>
          <w:w w:val="105"/>
        </w:rPr>
        <w:t xml:space="preserve"> </w:t>
      </w:r>
      <w:r>
        <w:rPr>
          <w:w w:val="105"/>
        </w:rPr>
        <w:t>in</w:t>
      </w:r>
      <w:r>
        <w:rPr>
          <w:spacing w:val="-6"/>
          <w:w w:val="105"/>
        </w:rPr>
        <w:t xml:space="preserve"> </w:t>
      </w:r>
      <w:r>
        <w:rPr>
          <w:w w:val="105"/>
        </w:rPr>
        <w:t>individual</w:t>
      </w:r>
      <w:r>
        <w:rPr>
          <w:spacing w:val="-8"/>
          <w:w w:val="105"/>
        </w:rPr>
        <w:t xml:space="preserve"> </w:t>
      </w:r>
      <w:r>
        <w:rPr>
          <w:w w:val="105"/>
        </w:rPr>
        <w:t>frames,</w:t>
      </w:r>
      <w:r>
        <w:rPr>
          <w:spacing w:val="-8"/>
          <w:w w:val="105"/>
        </w:rPr>
        <w:t xml:space="preserve"> </w:t>
      </w:r>
      <w:r>
        <w:rPr>
          <w:w w:val="105"/>
        </w:rPr>
        <w:t>the system tracks their positions across consecutive frames. This tracking process helps establish a temporal</w:t>
      </w:r>
      <w:r>
        <w:rPr>
          <w:spacing w:val="-3"/>
          <w:w w:val="105"/>
        </w:rPr>
        <w:t xml:space="preserve"> </w:t>
      </w:r>
      <w:r>
        <w:rPr>
          <w:w w:val="105"/>
        </w:rPr>
        <w:t>relationship</w:t>
      </w:r>
      <w:r>
        <w:rPr>
          <w:spacing w:val="-5"/>
          <w:w w:val="105"/>
        </w:rPr>
        <w:t xml:space="preserve"> </w:t>
      </w:r>
      <w:r>
        <w:rPr>
          <w:w w:val="105"/>
        </w:rPr>
        <w:t>between</w:t>
      </w:r>
      <w:r>
        <w:rPr>
          <w:spacing w:val="-3"/>
          <w:w w:val="105"/>
        </w:rPr>
        <w:t xml:space="preserve"> </w:t>
      </w:r>
      <w:r>
        <w:rPr>
          <w:w w:val="105"/>
        </w:rPr>
        <w:t>frames,</w:t>
      </w:r>
      <w:r>
        <w:rPr>
          <w:spacing w:val="-3"/>
          <w:w w:val="105"/>
        </w:rPr>
        <w:t xml:space="preserve"> </w:t>
      </w:r>
      <w:r>
        <w:rPr>
          <w:w w:val="105"/>
        </w:rPr>
        <w:t>allowing</w:t>
      </w:r>
      <w:r>
        <w:rPr>
          <w:spacing w:val="-3"/>
          <w:w w:val="105"/>
        </w:rPr>
        <w:t xml:space="preserve"> </w:t>
      </w:r>
      <w:r>
        <w:rPr>
          <w:w w:val="105"/>
        </w:rPr>
        <w:t>the system to observe how each vehicle moves over time.</w:t>
      </w:r>
      <w:r>
        <w:rPr>
          <w:spacing w:val="5"/>
          <w:w w:val="105"/>
        </w:rPr>
        <w:t xml:space="preserve"> </w:t>
      </w:r>
      <w:r>
        <w:rPr>
          <w:w w:val="105"/>
        </w:rPr>
        <w:t>By</w:t>
      </w:r>
      <w:r>
        <w:rPr>
          <w:spacing w:val="-1"/>
          <w:w w:val="105"/>
        </w:rPr>
        <w:t xml:space="preserve"> </w:t>
      </w:r>
      <w:r>
        <w:rPr>
          <w:w w:val="105"/>
        </w:rPr>
        <w:t>comparing</w:t>
      </w:r>
      <w:r>
        <w:rPr>
          <w:spacing w:val="4"/>
          <w:w w:val="105"/>
        </w:rPr>
        <w:t xml:space="preserve"> </w:t>
      </w:r>
      <w:r>
        <w:rPr>
          <w:w w:val="105"/>
        </w:rPr>
        <w:t>positional</w:t>
      </w:r>
      <w:r>
        <w:rPr>
          <w:spacing w:val="5"/>
          <w:w w:val="105"/>
        </w:rPr>
        <w:t xml:space="preserve"> </w:t>
      </w:r>
      <w:r>
        <w:rPr>
          <w:w w:val="105"/>
        </w:rPr>
        <w:t>changes,</w:t>
      </w:r>
      <w:r>
        <w:rPr>
          <w:spacing w:val="5"/>
          <w:w w:val="105"/>
        </w:rPr>
        <w:t xml:space="preserve"> </w:t>
      </w:r>
      <w:r>
        <w:rPr>
          <w:w w:val="105"/>
        </w:rPr>
        <w:t>the</w:t>
      </w:r>
      <w:r>
        <w:rPr>
          <w:spacing w:val="5"/>
          <w:w w:val="105"/>
        </w:rPr>
        <w:t xml:space="preserve"> </w:t>
      </w:r>
      <w:r>
        <w:rPr>
          <w:spacing w:val="-2"/>
          <w:w w:val="105"/>
        </w:rPr>
        <w:t>system</w:t>
      </w:r>
    </w:p>
    <w:p w14:paraId="5D111EAE">
      <w:pPr>
        <w:pStyle w:val="5"/>
        <w:spacing w:before="69" w:line="249" w:lineRule="auto"/>
        <w:ind w:right="444"/>
      </w:pPr>
      <w:r>
        <w:br w:type="column"/>
      </w:r>
      <w:r>
        <w:rPr>
          <w:w w:val="105"/>
        </w:rPr>
        <w:t>derives motion-related information such as speed, direction, and sudden variations in movement.</w:t>
      </w:r>
    </w:p>
    <w:p w14:paraId="68CE65EC">
      <w:pPr>
        <w:pStyle w:val="5"/>
        <w:spacing w:line="252" w:lineRule="auto"/>
        <w:ind w:right="438"/>
      </w:pPr>
      <w:r>
        <w:rPr>
          <w:w w:val="105"/>
        </w:rPr>
        <w:t>This</w:t>
      </w:r>
      <w:r>
        <w:rPr>
          <w:spacing w:val="-6"/>
          <w:w w:val="105"/>
        </w:rPr>
        <w:t xml:space="preserve"> </w:t>
      </w:r>
      <w:r>
        <w:rPr>
          <w:w w:val="105"/>
        </w:rPr>
        <w:t>stage</w:t>
      </w:r>
      <w:r>
        <w:rPr>
          <w:spacing w:val="-1"/>
          <w:w w:val="105"/>
        </w:rPr>
        <w:t xml:space="preserve"> </w:t>
      </w:r>
      <w:r>
        <w:rPr>
          <w:w w:val="105"/>
        </w:rPr>
        <w:t>is</w:t>
      </w:r>
      <w:r>
        <w:rPr>
          <w:spacing w:val="-4"/>
          <w:w w:val="105"/>
        </w:rPr>
        <w:t xml:space="preserve"> </w:t>
      </w:r>
      <w:r>
        <w:rPr>
          <w:w w:val="105"/>
        </w:rPr>
        <w:t>critical</w:t>
      </w:r>
      <w:r>
        <w:rPr>
          <w:spacing w:val="-4"/>
          <w:w w:val="105"/>
        </w:rPr>
        <w:t xml:space="preserve"> </w:t>
      </w:r>
      <w:r>
        <w:rPr>
          <w:w w:val="105"/>
        </w:rPr>
        <w:t>because</w:t>
      </w:r>
      <w:r>
        <w:rPr>
          <w:spacing w:val="-5"/>
          <w:w w:val="105"/>
        </w:rPr>
        <w:t xml:space="preserve"> </w:t>
      </w:r>
      <w:r>
        <w:rPr>
          <w:w w:val="105"/>
        </w:rPr>
        <w:t>accidents</w:t>
      </w:r>
      <w:r>
        <w:rPr>
          <w:spacing w:val="-6"/>
          <w:w w:val="105"/>
        </w:rPr>
        <w:t xml:space="preserve"> </w:t>
      </w:r>
      <w:r>
        <w:rPr>
          <w:w w:val="105"/>
        </w:rPr>
        <w:t>are</w:t>
      </w:r>
      <w:r>
        <w:rPr>
          <w:spacing w:val="-3"/>
          <w:w w:val="105"/>
        </w:rPr>
        <w:t xml:space="preserve"> </w:t>
      </w:r>
      <w:r>
        <w:rPr>
          <w:w w:val="105"/>
        </w:rPr>
        <w:t>typically characterized not just by the presence of vehicles, but by how they interact. For instance, abrupt deceleration or overlapping trajectories between vehicles may indicate a potential collision. By incorporating motion analysis, the system gains a deeper understanding of traffic behavior.</w:t>
      </w:r>
    </w:p>
    <w:p w14:paraId="0A175C27">
      <w:pPr>
        <w:pStyle w:val="5"/>
        <w:spacing w:before="8"/>
        <w:ind w:left="0"/>
        <w:jc w:val="left"/>
      </w:pPr>
    </w:p>
    <w:p w14:paraId="50462237">
      <w:pPr>
        <w:pStyle w:val="8"/>
        <w:numPr>
          <w:ilvl w:val="1"/>
          <w:numId w:val="1"/>
        </w:numPr>
        <w:tabs>
          <w:tab w:val="left" w:pos="350"/>
        </w:tabs>
        <w:spacing w:before="1" w:after="0" w:line="249" w:lineRule="auto"/>
        <w:ind w:left="72" w:right="443" w:firstLine="0"/>
        <w:jc w:val="left"/>
        <w:rPr>
          <w:b/>
          <w:sz w:val="18"/>
        </w:rPr>
      </w:pPr>
      <w:r>
        <w:rPr>
          <w:b/>
          <w:w w:val="105"/>
          <w:sz w:val="18"/>
        </w:rPr>
        <w:t xml:space="preserve">Anomaly Detection (Accident Identification) </w:t>
      </w:r>
      <w:r>
        <w:rPr>
          <w:w w:val="105"/>
          <w:sz w:val="18"/>
        </w:rPr>
        <w:t>The</w:t>
      </w:r>
      <w:r>
        <w:rPr>
          <w:spacing w:val="80"/>
          <w:w w:val="105"/>
          <w:sz w:val="18"/>
        </w:rPr>
        <w:t xml:space="preserve"> </w:t>
      </w:r>
      <w:r>
        <w:rPr>
          <w:w w:val="105"/>
          <w:sz w:val="18"/>
        </w:rPr>
        <w:t>next</w:t>
      </w:r>
      <w:r>
        <w:rPr>
          <w:spacing w:val="80"/>
          <w:w w:val="105"/>
          <w:sz w:val="18"/>
        </w:rPr>
        <w:t xml:space="preserve"> </w:t>
      </w:r>
      <w:r>
        <w:rPr>
          <w:w w:val="105"/>
          <w:sz w:val="18"/>
        </w:rPr>
        <w:t>stage</w:t>
      </w:r>
      <w:r>
        <w:rPr>
          <w:spacing w:val="80"/>
          <w:w w:val="105"/>
          <w:sz w:val="18"/>
        </w:rPr>
        <w:t xml:space="preserve"> </w:t>
      </w:r>
      <w:r>
        <w:rPr>
          <w:w w:val="105"/>
          <w:sz w:val="18"/>
        </w:rPr>
        <w:t>involves</w:t>
      </w:r>
      <w:r>
        <w:rPr>
          <w:spacing w:val="80"/>
          <w:w w:val="105"/>
          <w:sz w:val="18"/>
        </w:rPr>
        <w:t xml:space="preserve"> </w:t>
      </w:r>
      <w:r>
        <w:rPr>
          <w:w w:val="105"/>
          <w:sz w:val="18"/>
        </w:rPr>
        <w:t>identifying</w:t>
      </w:r>
      <w:r>
        <w:rPr>
          <w:spacing w:val="80"/>
          <w:w w:val="105"/>
          <w:sz w:val="18"/>
        </w:rPr>
        <w:t xml:space="preserve"> </w:t>
      </w:r>
      <w:r>
        <w:rPr>
          <w:w w:val="105"/>
          <w:sz w:val="18"/>
        </w:rPr>
        <w:t>abnormal patterns</w:t>
      </w:r>
      <w:r>
        <w:rPr>
          <w:spacing w:val="-12"/>
          <w:w w:val="105"/>
          <w:sz w:val="18"/>
        </w:rPr>
        <w:t xml:space="preserve"> </w:t>
      </w:r>
      <w:r>
        <w:rPr>
          <w:w w:val="105"/>
          <w:sz w:val="18"/>
        </w:rPr>
        <w:t>in</w:t>
      </w:r>
      <w:r>
        <w:rPr>
          <w:spacing w:val="-12"/>
          <w:w w:val="105"/>
          <w:sz w:val="18"/>
        </w:rPr>
        <w:t xml:space="preserve"> </w:t>
      </w:r>
      <w:r>
        <w:rPr>
          <w:w w:val="105"/>
          <w:sz w:val="18"/>
        </w:rPr>
        <w:t>vehicle</w:t>
      </w:r>
      <w:r>
        <w:rPr>
          <w:spacing w:val="-12"/>
          <w:w w:val="105"/>
          <w:sz w:val="18"/>
        </w:rPr>
        <w:t xml:space="preserve"> </w:t>
      </w:r>
      <w:r>
        <w:rPr>
          <w:w w:val="105"/>
          <w:sz w:val="18"/>
        </w:rPr>
        <w:t>movement.</w:t>
      </w:r>
      <w:r>
        <w:rPr>
          <w:spacing w:val="-12"/>
          <w:w w:val="105"/>
          <w:sz w:val="18"/>
        </w:rPr>
        <w:t xml:space="preserve"> </w:t>
      </w:r>
      <w:r>
        <w:rPr>
          <w:w w:val="105"/>
          <w:sz w:val="18"/>
        </w:rPr>
        <w:t>The</w:t>
      </w:r>
      <w:r>
        <w:rPr>
          <w:spacing w:val="-12"/>
          <w:w w:val="105"/>
          <w:sz w:val="18"/>
        </w:rPr>
        <w:t xml:space="preserve"> </w:t>
      </w:r>
      <w:r>
        <w:rPr>
          <w:w w:val="105"/>
          <w:sz w:val="18"/>
        </w:rPr>
        <w:t>system</w:t>
      </w:r>
      <w:r>
        <w:rPr>
          <w:spacing w:val="-11"/>
          <w:w w:val="105"/>
          <w:sz w:val="18"/>
        </w:rPr>
        <w:t xml:space="preserve"> </w:t>
      </w:r>
      <w:r>
        <w:rPr>
          <w:w w:val="105"/>
          <w:sz w:val="18"/>
        </w:rPr>
        <w:t>evaluates the</w:t>
      </w:r>
      <w:r>
        <w:rPr>
          <w:spacing w:val="-10"/>
          <w:w w:val="105"/>
          <w:sz w:val="18"/>
        </w:rPr>
        <w:t xml:space="preserve"> </w:t>
      </w:r>
      <w:r>
        <w:rPr>
          <w:w w:val="105"/>
          <w:sz w:val="18"/>
        </w:rPr>
        <w:t>tracked</w:t>
      </w:r>
      <w:r>
        <w:rPr>
          <w:spacing w:val="-8"/>
          <w:w w:val="105"/>
          <w:sz w:val="18"/>
        </w:rPr>
        <w:t xml:space="preserve"> </w:t>
      </w:r>
      <w:r>
        <w:rPr>
          <w:w w:val="105"/>
          <w:sz w:val="18"/>
        </w:rPr>
        <w:t>motion</w:t>
      </w:r>
      <w:r>
        <w:rPr>
          <w:spacing w:val="-7"/>
          <w:w w:val="105"/>
          <w:sz w:val="18"/>
        </w:rPr>
        <w:t xml:space="preserve"> </w:t>
      </w:r>
      <w:r>
        <w:rPr>
          <w:w w:val="105"/>
          <w:sz w:val="18"/>
        </w:rPr>
        <w:t>data</w:t>
      </w:r>
      <w:r>
        <w:rPr>
          <w:spacing w:val="-8"/>
          <w:w w:val="105"/>
          <w:sz w:val="18"/>
        </w:rPr>
        <w:t xml:space="preserve"> </w:t>
      </w:r>
      <w:r>
        <w:rPr>
          <w:w w:val="105"/>
          <w:sz w:val="18"/>
        </w:rPr>
        <w:t>to</w:t>
      </w:r>
      <w:r>
        <w:rPr>
          <w:spacing w:val="-12"/>
          <w:w w:val="105"/>
          <w:sz w:val="18"/>
        </w:rPr>
        <w:t xml:space="preserve"> </w:t>
      </w:r>
      <w:r>
        <w:rPr>
          <w:w w:val="105"/>
          <w:sz w:val="18"/>
        </w:rPr>
        <w:t>detect</w:t>
      </w:r>
      <w:r>
        <w:rPr>
          <w:spacing w:val="-8"/>
          <w:w w:val="105"/>
          <w:sz w:val="18"/>
        </w:rPr>
        <w:t xml:space="preserve"> </w:t>
      </w:r>
      <w:r>
        <w:rPr>
          <w:w w:val="105"/>
          <w:sz w:val="18"/>
        </w:rPr>
        <w:t>irregular</w:t>
      </w:r>
      <w:r>
        <w:rPr>
          <w:spacing w:val="-6"/>
          <w:w w:val="105"/>
          <w:sz w:val="18"/>
        </w:rPr>
        <w:t xml:space="preserve"> </w:t>
      </w:r>
      <w:r>
        <w:rPr>
          <w:w w:val="105"/>
          <w:sz w:val="18"/>
        </w:rPr>
        <w:t>behavior, such as sudden stops, sharp directional changes, or unusual</w:t>
      </w:r>
      <w:r>
        <w:rPr>
          <w:spacing w:val="40"/>
          <w:w w:val="105"/>
          <w:sz w:val="18"/>
        </w:rPr>
        <w:t xml:space="preserve"> </w:t>
      </w:r>
      <w:r>
        <w:rPr>
          <w:w w:val="105"/>
          <w:sz w:val="18"/>
        </w:rPr>
        <w:t>proximity</w:t>
      </w:r>
      <w:r>
        <w:rPr>
          <w:spacing w:val="39"/>
          <w:w w:val="105"/>
          <w:sz w:val="18"/>
        </w:rPr>
        <w:t xml:space="preserve"> </w:t>
      </w:r>
      <w:r>
        <w:rPr>
          <w:w w:val="105"/>
          <w:sz w:val="18"/>
        </w:rPr>
        <w:t>between</w:t>
      </w:r>
      <w:r>
        <w:rPr>
          <w:spacing w:val="40"/>
          <w:w w:val="105"/>
          <w:sz w:val="18"/>
        </w:rPr>
        <w:t xml:space="preserve"> </w:t>
      </w:r>
      <w:r>
        <w:rPr>
          <w:w w:val="105"/>
          <w:sz w:val="18"/>
        </w:rPr>
        <w:t>vehicles.</w:t>
      </w:r>
      <w:r>
        <w:rPr>
          <w:spacing w:val="40"/>
          <w:w w:val="105"/>
          <w:sz w:val="18"/>
        </w:rPr>
        <w:t xml:space="preserve"> </w:t>
      </w:r>
      <w:r>
        <w:rPr>
          <w:w w:val="105"/>
          <w:sz w:val="18"/>
        </w:rPr>
        <w:t>When</w:t>
      </w:r>
      <w:r>
        <w:rPr>
          <w:spacing w:val="40"/>
          <w:w w:val="105"/>
          <w:sz w:val="18"/>
        </w:rPr>
        <w:t xml:space="preserve"> </w:t>
      </w:r>
      <w:r>
        <w:rPr>
          <w:w w:val="105"/>
          <w:sz w:val="18"/>
        </w:rPr>
        <w:t>such patterns</w:t>
      </w:r>
      <w:r>
        <w:rPr>
          <w:spacing w:val="-12"/>
          <w:w w:val="105"/>
          <w:sz w:val="18"/>
        </w:rPr>
        <w:t xml:space="preserve"> </w:t>
      </w:r>
      <w:r>
        <w:rPr>
          <w:w w:val="105"/>
          <w:sz w:val="18"/>
        </w:rPr>
        <w:t>are</w:t>
      </w:r>
      <w:r>
        <w:rPr>
          <w:spacing w:val="-12"/>
          <w:w w:val="105"/>
          <w:sz w:val="18"/>
        </w:rPr>
        <w:t xml:space="preserve"> </w:t>
      </w:r>
      <w:r>
        <w:rPr>
          <w:w w:val="105"/>
          <w:sz w:val="18"/>
        </w:rPr>
        <w:t>observed,</w:t>
      </w:r>
      <w:r>
        <w:rPr>
          <w:spacing w:val="-12"/>
          <w:w w:val="105"/>
          <w:sz w:val="18"/>
        </w:rPr>
        <w:t xml:space="preserve"> </w:t>
      </w:r>
      <w:r>
        <w:rPr>
          <w:w w:val="105"/>
          <w:sz w:val="18"/>
        </w:rPr>
        <w:t>the</w:t>
      </w:r>
      <w:r>
        <w:rPr>
          <w:spacing w:val="-12"/>
          <w:w w:val="105"/>
          <w:sz w:val="18"/>
        </w:rPr>
        <w:t xml:space="preserve"> </w:t>
      </w:r>
      <w:r>
        <w:rPr>
          <w:w w:val="105"/>
          <w:sz w:val="18"/>
        </w:rPr>
        <w:t>system</w:t>
      </w:r>
      <w:r>
        <w:rPr>
          <w:spacing w:val="-12"/>
          <w:w w:val="105"/>
          <w:sz w:val="18"/>
        </w:rPr>
        <w:t xml:space="preserve"> </w:t>
      </w:r>
      <w:r>
        <w:rPr>
          <w:w w:val="105"/>
          <w:sz w:val="18"/>
        </w:rPr>
        <w:t>classifies</w:t>
      </w:r>
      <w:r>
        <w:rPr>
          <w:spacing w:val="-11"/>
          <w:w w:val="105"/>
          <w:sz w:val="18"/>
        </w:rPr>
        <w:t xml:space="preserve"> </w:t>
      </w:r>
      <w:r>
        <w:rPr>
          <w:w w:val="105"/>
          <w:sz w:val="18"/>
        </w:rPr>
        <w:t>the</w:t>
      </w:r>
      <w:r>
        <w:rPr>
          <w:spacing w:val="-12"/>
          <w:w w:val="105"/>
          <w:sz w:val="18"/>
        </w:rPr>
        <w:t xml:space="preserve"> </w:t>
      </w:r>
      <w:r>
        <w:rPr>
          <w:w w:val="105"/>
          <w:sz w:val="18"/>
        </w:rPr>
        <w:t>event as a possible accident.</w:t>
      </w:r>
    </w:p>
    <w:p w14:paraId="2971A942">
      <w:pPr>
        <w:pStyle w:val="5"/>
        <w:spacing w:before="1" w:line="252" w:lineRule="auto"/>
        <w:ind w:right="442"/>
      </w:pPr>
      <w:r>
        <w:rPr>
          <w:w w:val="105"/>
        </w:rPr>
        <w:t>Instead of relying on highly complex models, this approach uses straightforward logical conditions derived from motion behavior. This design choice reduces computational complexity while still enabling effective detection of critical events. As a result, the system remains both efficient and practical for real-time deployment.</w:t>
      </w:r>
    </w:p>
    <w:p w14:paraId="4FE0838A">
      <w:pPr>
        <w:pStyle w:val="5"/>
        <w:spacing w:before="6"/>
        <w:ind w:left="0"/>
        <w:jc w:val="left"/>
      </w:pPr>
    </w:p>
    <w:p w14:paraId="1CA8E08A">
      <w:pPr>
        <w:pStyle w:val="2"/>
        <w:numPr>
          <w:ilvl w:val="1"/>
          <w:numId w:val="1"/>
        </w:numPr>
        <w:tabs>
          <w:tab w:val="left" w:pos="350"/>
        </w:tabs>
        <w:spacing w:before="1" w:after="0" w:line="240" w:lineRule="auto"/>
        <w:ind w:left="350" w:right="0" w:hanging="278"/>
        <w:jc w:val="both"/>
      </w:pPr>
      <w:r>
        <w:rPr>
          <w:w w:val="105"/>
        </w:rPr>
        <w:t>Alert</w:t>
      </w:r>
      <w:r>
        <w:rPr>
          <w:spacing w:val="-7"/>
          <w:w w:val="105"/>
        </w:rPr>
        <w:t xml:space="preserve"> </w:t>
      </w:r>
      <w:r>
        <w:rPr>
          <w:w w:val="105"/>
        </w:rPr>
        <w:t>Generation</w:t>
      </w:r>
      <w:r>
        <w:rPr>
          <w:spacing w:val="-8"/>
          <w:w w:val="105"/>
        </w:rPr>
        <w:t xml:space="preserve"> </w:t>
      </w:r>
      <w:r>
        <w:rPr>
          <w:w w:val="105"/>
        </w:rPr>
        <w:t>with</w:t>
      </w:r>
      <w:r>
        <w:rPr>
          <w:spacing w:val="-9"/>
          <w:w w:val="105"/>
        </w:rPr>
        <w:t xml:space="preserve"> </w:t>
      </w:r>
      <w:r>
        <w:rPr>
          <w:w w:val="105"/>
        </w:rPr>
        <w:t>IoT</w:t>
      </w:r>
      <w:r>
        <w:rPr>
          <w:spacing w:val="-9"/>
          <w:w w:val="105"/>
        </w:rPr>
        <w:t xml:space="preserve"> </w:t>
      </w:r>
      <w:r>
        <w:rPr>
          <w:spacing w:val="-2"/>
          <w:w w:val="105"/>
        </w:rPr>
        <w:t>Integration</w:t>
      </w:r>
    </w:p>
    <w:p w14:paraId="5B79A023">
      <w:pPr>
        <w:pStyle w:val="5"/>
        <w:spacing w:before="4" w:line="249" w:lineRule="auto"/>
        <w:ind w:right="439"/>
      </w:pPr>
      <w:r>
        <w:rPr>
          <w:w w:val="105"/>
        </w:rPr>
        <w:t>Once an abnormal event is detected, the system immediately generates an alert. This alert typically includes essential details such as the time of occurrence and, if available, the location of the incident. Through integration with IoT-based communication</w:t>
      </w:r>
      <w:r>
        <w:rPr>
          <w:spacing w:val="-12"/>
          <w:w w:val="105"/>
        </w:rPr>
        <w:t xml:space="preserve"> </w:t>
      </w:r>
      <w:r>
        <w:rPr>
          <w:w w:val="105"/>
        </w:rPr>
        <w:t>systems,</w:t>
      </w:r>
      <w:r>
        <w:rPr>
          <w:spacing w:val="-12"/>
          <w:w w:val="105"/>
        </w:rPr>
        <w:t xml:space="preserve"> </w:t>
      </w:r>
      <w:r>
        <w:rPr>
          <w:w w:val="105"/>
        </w:rPr>
        <w:t>the</w:t>
      </w:r>
      <w:r>
        <w:rPr>
          <w:spacing w:val="-12"/>
          <w:w w:val="105"/>
        </w:rPr>
        <w:t xml:space="preserve"> </w:t>
      </w:r>
      <w:r>
        <w:rPr>
          <w:w w:val="105"/>
        </w:rPr>
        <w:t>alert</w:t>
      </w:r>
      <w:r>
        <w:rPr>
          <w:spacing w:val="-12"/>
          <w:w w:val="105"/>
        </w:rPr>
        <w:t xml:space="preserve"> </w:t>
      </w:r>
      <w:r>
        <w:rPr>
          <w:w w:val="105"/>
        </w:rPr>
        <w:t>can</w:t>
      </w:r>
      <w:r>
        <w:rPr>
          <w:spacing w:val="-12"/>
          <w:w w:val="105"/>
        </w:rPr>
        <w:t xml:space="preserve"> </w:t>
      </w:r>
      <w:r>
        <w:rPr>
          <w:w w:val="105"/>
        </w:rPr>
        <w:t>be</w:t>
      </w:r>
      <w:r>
        <w:rPr>
          <w:spacing w:val="-11"/>
          <w:w w:val="105"/>
        </w:rPr>
        <w:t xml:space="preserve"> </w:t>
      </w:r>
      <w:r>
        <w:rPr>
          <w:w w:val="105"/>
        </w:rPr>
        <w:t>transmitted directly</w:t>
      </w:r>
      <w:r>
        <w:rPr>
          <w:spacing w:val="-12"/>
          <w:w w:val="105"/>
        </w:rPr>
        <w:t xml:space="preserve"> </w:t>
      </w:r>
      <w:r>
        <w:rPr>
          <w:w w:val="105"/>
        </w:rPr>
        <w:t>to</w:t>
      </w:r>
      <w:r>
        <w:rPr>
          <w:spacing w:val="-12"/>
          <w:w w:val="105"/>
        </w:rPr>
        <w:t xml:space="preserve"> </w:t>
      </w:r>
      <w:r>
        <w:rPr>
          <w:w w:val="105"/>
        </w:rPr>
        <w:t>relevant</w:t>
      </w:r>
      <w:r>
        <w:rPr>
          <w:spacing w:val="-12"/>
          <w:w w:val="105"/>
        </w:rPr>
        <w:t xml:space="preserve"> </w:t>
      </w:r>
      <w:r>
        <w:rPr>
          <w:w w:val="105"/>
        </w:rPr>
        <w:t>authorities</w:t>
      </w:r>
      <w:r>
        <w:rPr>
          <w:spacing w:val="-12"/>
          <w:w w:val="105"/>
        </w:rPr>
        <w:t xml:space="preserve"> </w:t>
      </w:r>
      <w:r>
        <w:rPr>
          <w:w w:val="105"/>
        </w:rPr>
        <w:t>or</w:t>
      </w:r>
      <w:r>
        <w:rPr>
          <w:spacing w:val="-12"/>
          <w:w w:val="105"/>
        </w:rPr>
        <w:t xml:space="preserve"> </w:t>
      </w:r>
      <w:r>
        <w:rPr>
          <w:w w:val="105"/>
        </w:rPr>
        <w:t>monitoring</w:t>
      </w:r>
      <w:r>
        <w:rPr>
          <w:spacing w:val="-11"/>
          <w:w w:val="105"/>
        </w:rPr>
        <w:t xml:space="preserve"> </w:t>
      </w:r>
      <w:r>
        <w:rPr>
          <w:w w:val="105"/>
        </w:rPr>
        <w:t>centers without delay.</w:t>
      </w:r>
    </w:p>
    <w:p w14:paraId="51FEBB98">
      <w:pPr>
        <w:pStyle w:val="5"/>
        <w:spacing w:before="8" w:line="249" w:lineRule="auto"/>
        <w:ind w:right="444"/>
      </w:pPr>
      <w:r>
        <w:rPr>
          <w:w w:val="105"/>
        </w:rPr>
        <w:t>This</w:t>
      </w:r>
      <w:r>
        <w:rPr>
          <w:spacing w:val="-12"/>
          <w:w w:val="105"/>
        </w:rPr>
        <w:t xml:space="preserve"> </w:t>
      </w:r>
      <w:r>
        <w:rPr>
          <w:w w:val="105"/>
        </w:rPr>
        <w:t>immediate</w:t>
      </w:r>
      <w:r>
        <w:rPr>
          <w:spacing w:val="-11"/>
          <w:w w:val="105"/>
        </w:rPr>
        <w:t xml:space="preserve"> </w:t>
      </w:r>
      <w:r>
        <w:rPr>
          <w:w w:val="105"/>
        </w:rPr>
        <w:t>notification</w:t>
      </w:r>
      <w:r>
        <w:rPr>
          <w:spacing w:val="-11"/>
          <w:w w:val="105"/>
        </w:rPr>
        <w:t xml:space="preserve"> </w:t>
      </w:r>
      <w:r>
        <w:rPr>
          <w:w w:val="105"/>
        </w:rPr>
        <w:t>mechanism</w:t>
      </w:r>
      <w:r>
        <w:rPr>
          <w:spacing w:val="-11"/>
          <w:w w:val="105"/>
        </w:rPr>
        <w:t xml:space="preserve"> </w:t>
      </w:r>
      <w:r>
        <w:rPr>
          <w:w w:val="105"/>
        </w:rPr>
        <w:t>is</w:t>
      </w:r>
      <w:r>
        <w:rPr>
          <w:spacing w:val="-12"/>
          <w:w w:val="105"/>
        </w:rPr>
        <w:t xml:space="preserve"> </w:t>
      </w:r>
      <w:r>
        <w:rPr>
          <w:w w:val="105"/>
        </w:rPr>
        <w:t>crucial</w:t>
      </w:r>
      <w:r>
        <w:rPr>
          <w:spacing w:val="-12"/>
          <w:w w:val="105"/>
        </w:rPr>
        <w:t xml:space="preserve"> </w:t>
      </w:r>
      <w:r>
        <w:rPr>
          <w:w w:val="105"/>
        </w:rPr>
        <w:t>in emergency situations, as it enables faster response from</w:t>
      </w:r>
      <w:r>
        <w:rPr>
          <w:spacing w:val="-12"/>
          <w:w w:val="105"/>
        </w:rPr>
        <w:t xml:space="preserve"> </w:t>
      </w:r>
      <w:r>
        <w:rPr>
          <w:w w:val="105"/>
        </w:rPr>
        <w:t>traffic</w:t>
      </w:r>
      <w:r>
        <w:rPr>
          <w:spacing w:val="-12"/>
          <w:w w:val="105"/>
        </w:rPr>
        <w:t xml:space="preserve"> </w:t>
      </w:r>
      <w:r>
        <w:rPr>
          <w:w w:val="105"/>
        </w:rPr>
        <w:t>management</w:t>
      </w:r>
      <w:r>
        <w:rPr>
          <w:spacing w:val="-11"/>
          <w:w w:val="105"/>
        </w:rPr>
        <w:t xml:space="preserve"> </w:t>
      </w:r>
      <w:r>
        <w:rPr>
          <w:w w:val="105"/>
        </w:rPr>
        <w:t>teams</w:t>
      </w:r>
      <w:r>
        <w:rPr>
          <w:spacing w:val="-9"/>
          <w:w w:val="105"/>
        </w:rPr>
        <w:t xml:space="preserve"> </w:t>
      </w:r>
      <w:r>
        <w:rPr>
          <w:w w:val="105"/>
        </w:rPr>
        <w:t>or</w:t>
      </w:r>
      <w:r>
        <w:rPr>
          <w:spacing w:val="-12"/>
          <w:w w:val="105"/>
        </w:rPr>
        <w:t xml:space="preserve"> </w:t>
      </w:r>
      <w:r>
        <w:rPr>
          <w:w w:val="105"/>
        </w:rPr>
        <w:t>medical</w:t>
      </w:r>
      <w:r>
        <w:rPr>
          <w:spacing w:val="-7"/>
          <w:w w:val="105"/>
        </w:rPr>
        <w:t xml:space="preserve"> </w:t>
      </w:r>
      <w:r>
        <w:rPr>
          <w:w w:val="105"/>
        </w:rPr>
        <w:t>services. By bridging the gap between detection and action, the system enhances its practical value and contributes to improved road safety.</w:t>
      </w:r>
    </w:p>
    <w:p w14:paraId="1EECF718">
      <w:pPr>
        <w:pStyle w:val="5"/>
        <w:spacing w:before="18"/>
        <w:ind w:left="0"/>
        <w:jc w:val="left"/>
      </w:pPr>
    </w:p>
    <w:p w14:paraId="067879C7">
      <w:pPr>
        <w:pStyle w:val="2"/>
        <w:numPr>
          <w:ilvl w:val="1"/>
          <w:numId w:val="1"/>
        </w:numPr>
        <w:tabs>
          <w:tab w:val="left" w:pos="350"/>
        </w:tabs>
        <w:spacing w:before="0" w:after="0" w:line="240" w:lineRule="auto"/>
        <w:ind w:left="350" w:right="0" w:hanging="278"/>
        <w:jc w:val="left"/>
      </w:pPr>
      <w:r>
        <w:rPr>
          <w:w w:val="105"/>
        </w:rPr>
        <w:t>System</w:t>
      </w:r>
      <w:r>
        <w:rPr>
          <w:spacing w:val="-12"/>
          <w:w w:val="105"/>
        </w:rPr>
        <w:t xml:space="preserve"> </w:t>
      </w:r>
      <w:r>
        <w:rPr>
          <w:w w:val="105"/>
        </w:rPr>
        <w:t>Flow</w:t>
      </w:r>
      <w:r>
        <w:rPr>
          <w:spacing w:val="-4"/>
          <w:w w:val="105"/>
        </w:rPr>
        <w:t xml:space="preserve"> </w:t>
      </w:r>
      <w:r>
        <w:rPr>
          <w:spacing w:val="-2"/>
          <w:w w:val="105"/>
        </w:rPr>
        <w:t>Summary</w:t>
      </w:r>
    </w:p>
    <w:p w14:paraId="0D6B237F">
      <w:pPr>
        <w:pStyle w:val="5"/>
        <w:spacing w:before="5"/>
        <w:jc w:val="left"/>
      </w:pPr>
      <w:r>
        <w:rPr>
          <w:w w:val="105"/>
        </w:rPr>
        <w:t>In</w:t>
      </w:r>
      <w:r>
        <w:rPr>
          <w:spacing w:val="-8"/>
          <w:w w:val="105"/>
        </w:rPr>
        <w:t xml:space="preserve"> </w:t>
      </w:r>
      <w:r>
        <w:rPr>
          <w:w w:val="105"/>
        </w:rPr>
        <w:t>summary,</w:t>
      </w:r>
      <w:r>
        <w:rPr>
          <w:spacing w:val="-7"/>
          <w:w w:val="105"/>
        </w:rPr>
        <w:t xml:space="preserve"> </w:t>
      </w:r>
      <w:r>
        <w:rPr>
          <w:w w:val="105"/>
        </w:rPr>
        <w:t>the</w:t>
      </w:r>
      <w:r>
        <w:rPr>
          <w:spacing w:val="-7"/>
          <w:w w:val="105"/>
        </w:rPr>
        <w:t xml:space="preserve"> </w:t>
      </w:r>
      <w:r>
        <w:rPr>
          <w:w w:val="105"/>
        </w:rPr>
        <w:t>system</w:t>
      </w:r>
      <w:r>
        <w:rPr>
          <w:spacing w:val="-10"/>
          <w:w w:val="105"/>
        </w:rPr>
        <w:t xml:space="preserve"> </w:t>
      </w:r>
      <w:r>
        <w:rPr>
          <w:w w:val="105"/>
        </w:rPr>
        <w:t>follows</w:t>
      </w:r>
      <w:r>
        <w:rPr>
          <w:spacing w:val="-8"/>
          <w:w w:val="105"/>
        </w:rPr>
        <w:t xml:space="preserve"> </w:t>
      </w:r>
      <w:r>
        <w:rPr>
          <w:w w:val="105"/>
        </w:rPr>
        <w:t>a</w:t>
      </w:r>
      <w:r>
        <w:rPr>
          <w:spacing w:val="-9"/>
          <w:w w:val="105"/>
        </w:rPr>
        <w:t xml:space="preserve"> </w:t>
      </w:r>
      <w:r>
        <w:rPr>
          <w:w w:val="105"/>
        </w:rPr>
        <w:t>continuous</w:t>
      </w:r>
      <w:r>
        <w:rPr>
          <w:spacing w:val="-9"/>
          <w:w w:val="105"/>
        </w:rPr>
        <w:t xml:space="preserve"> </w:t>
      </w:r>
      <w:r>
        <w:rPr>
          <w:spacing w:val="-4"/>
          <w:w w:val="105"/>
        </w:rPr>
        <w:t>loop:</w:t>
      </w:r>
    </w:p>
    <w:p w14:paraId="0B420176">
      <w:pPr>
        <w:pStyle w:val="8"/>
        <w:numPr>
          <w:ilvl w:val="2"/>
          <w:numId w:val="1"/>
        </w:numPr>
        <w:tabs>
          <w:tab w:val="left" w:pos="748"/>
        </w:tabs>
        <w:spacing w:before="9" w:after="0" w:line="240" w:lineRule="auto"/>
        <w:ind w:left="748" w:right="0" w:hanging="338"/>
        <w:jc w:val="left"/>
        <w:rPr>
          <w:sz w:val="18"/>
        </w:rPr>
      </w:pPr>
      <w:r>
        <w:rPr>
          <w:w w:val="105"/>
          <w:sz w:val="18"/>
        </w:rPr>
        <w:t>Capture</w:t>
      </w:r>
      <w:r>
        <w:rPr>
          <w:spacing w:val="-8"/>
          <w:w w:val="105"/>
          <w:sz w:val="18"/>
        </w:rPr>
        <w:t xml:space="preserve"> </w:t>
      </w:r>
      <w:r>
        <w:rPr>
          <w:w w:val="105"/>
          <w:sz w:val="18"/>
        </w:rPr>
        <w:t>video</w:t>
      </w:r>
      <w:r>
        <w:rPr>
          <w:spacing w:val="-9"/>
          <w:w w:val="105"/>
          <w:sz w:val="18"/>
        </w:rPr>
        <w:t xml:space="preserve"> </w:t>
      </w:r>
      <w:r>
        <w:rPr>
          <w:w w:val="105"/>
          <w:sz w:val="18"/>
        </w:rPr>
        <w:t>from</w:t>
      </w:r>
      <w:r>
        <w:rPr>
          <w:spacing w:val="-8"/>
          <w:w w:val="105"/>
          <w:sz w:val="18"/>
        </w:rPr>
        <w:t xml:space="preserve"> </w:t>
      </w:r>
      <w:r>
        <w:rPr>
          <w:spacing w:val="-2"/>
          <w:w w:val="105"/>
          <w:sz w:val="18"/>
        </w:rPr>
        <w:t>camera</w:t>
      </w:r>
    </w:p>
    <w:p w14:paraId="3BE23202">
      <w:pPr>
        <w:pStyle w:val="8"/>
        <w:numPr>
          <w:ilvl w:val="2"/>
          <w:numId w:val="1"/>
        </w:numPr>
        <w:tabs>
          <w:tab w:val="left" w:pos="748"/>
        </w:tabs>
        <w:spacing w:before="9" w:after="0" w:line="240" w:lineRule="auto"/>
        <w:ind w:left="748" w:right="0" w:hanging="338"/>
        <w:jc w:val="left"/>
        <w:rPr>
          <w:sz w:val="18"/>
        </w:rPr>
      </w:pPr>
      <w:r>
        <w:rPr>
          <w:w w:val="105"/>
          <w:sz w:val="18"/>
        </w:rPr>
        <w:t>Convert</w:t>
      </w:r>
      <w:r>
        <w:rPr>
          <w:spacing w:val="-6"/>
          <w:w w:val="105"/>
          <w:sz w:val="18"/>
        </w:rPr>
        <w:t xml:space="preserve"> </w:t>
      </w:r>
      <w:r>
        <w:rPr>
          <w:w w:val="105"/>
          <w:sz w:val="18"/>
        </w:rPr>
        <w:t>video</w:t>
      </w:r>
      <w:r>
        <w:rPr>
          <w:spacing w:val="-10"/>
          <w:w w:val="105"/>
          <w:sz w:val="18"/>
        </w:rPr>
        <w:t xml:space="preserve"> </w:t>
      </w:r>
      <w:r>
        <w:rPr>
          <w:w w:val="105"/>
          <w:sz w:val="18"/>
        </w:rPr>
        <w:t>into</w:t>
      </w:r>
      <w:r>
        <w:rPr>
          <w:spacing w:val="-6"/>
          <w:w w:val="105"/>
          <w:sz w:val="18"/>
        </w:rPr>
        <w:t xml:space="preserve"> </w:t>
      </w:r>
      <w:r>
        <w:rPr>
          <w:spacing w:val="-2"/>
          <w:w w:val="105"/>
          <w:sz w:val="18"/>
        </w:rPr>
        <w:t>frames</w:t>
      </w:r>
    </w:p>
    <w:p w14:paraId="6191F4B6">
      <w:pPr>
        <w:pStyle w:val="8"/>
        <w:numPr>
          <w:ilvl w:val="2"/>
          <w:numId w:val="1"/>
        </w:numPr>
        <w:tabs>
          <w:tab w:val="left" w:pos="748"/>
        </w:tabs>
        <w:spacing w:before="9" w:after="0" w:line="240" w:lineRule="auto"/>
        <w:ind w:left="748" w:right="0" w:hanging="338"/>
        <w:jc w:val="left"/>
        <w:rPr>
          <w:sz w:val="18"/>
        </w:rPr>
      </w:pPr>
      <w:r>
        <w:rPr>
          <w:sz w:val="18"/>
        </w:rPr>
        <w:t>Preprocess</w:t>
      </w:r>
      <w:r>
        <w:rPr>
          <w:spacing w:val="24"/>
          <w:sz w:val="18"/>
        </w:rPr>
        <w:t xml:space="preserve"> </w:t>
      </w:r>
      <w:r>
        <w:rPr>
          <w:spacing w:val="-2"/>
          <w:sz w:val="18"/>
        </w:rPr>
        <w:t>frames</w:t>
      </w:r>
    </w:p>
    <w:p w14:paraId="053083C7">
      <w:pPr>
        <w:pStyle w:val="8"/>
        <w:numPr>
          <w:ilvl w:val="2"/>
          <w:numId w:val="1"/>
        </w:numPr>
        <w:tabs>
          <w:tab w:val="left" w:pos="748"/>
        </w:tabs>
        <w:spacing w:before="11" w:after="0" w:line="240" w:lineRule="auto"/>
        <w:ind w:left="748" w:right="0" w:hanging="338"/>
        <w:jc w:val="left"/>
        <w:rPr>
          <w:sz w:val="18"/>
        </w:rPr>
      </w:pPr>
      <w:r>
        <w:rPr>
          <w:w w:val="105"/>
          <w:sz w:val="18"/>
        </w:rPr>
        <w:t>Detect</w:t>
      </w:r>
      <w:r>
        <w:rPr>
          <w:spacing w:val="-8"/>
          <w:w w:val="105"/>
          <w:sz w:val="18"/>
        </w:rPr>
        <w:t xml:space="preserve"> </w:t>
      </w:r>
      <w:r>
        <w:rPr>
          <w:w w:val="105"/>
          <w:sz w:val="18"/>
        </w:rPr>
        <w:t>vehicles</w:t>
      </w:r>
      <w:r>
        <w:rPr>
          <w:spacing w:val="-10"/>
          <w:w w:val="105"/>
          <w:sz w:val="18"/>
        </w:rPr>
        <w:t xml:space="preserve"> </w:t>
      </w:r>
      <w:r>
        <w:rPr>
          <w:w w:val="105"/>
          <w:sz w:val="18"/>
        </w:rPr>
        <w:t>using</w:t>
      </w:r>
      <w:r>
        <w:rPr>
          <w:spacing w:val="-9"/>
          <w:w w:val="105"/>
          <w:sz w:val="18"/>
        </w:rPr>
        <w:t xml:space="preserve"> </w:t>
      </w:r>
      <w:r>
        <w:rPr>
          <w:spacing w:val="-4"/>
          <w:w w:val="105"/>
          <w:sz w:val="18"/>
        </w:rPr>
        <w:t>YOLO</w:t>
      </w:r>
    </w:p>
    <w:p w14:paraId="37D022BF">
      <w:pPr>
        <w:pStyle w:val="8"/>
        <w:numPr>
          <w:ilvl w:val="2"/>
          <w:numId w:val="1"/>
        </w:numPr>
        <w:tabs>
          <w:tab w:val="left" w:pos="748"/>
        </w:tabs>
        <w:spacing w:before="7" w:after="0" w:line="240" w:lineRule="auto"/>
        <w:ind w:left="748" w:right="0" w:hanging="338"/>
        <w:jc w:val="left"/>
        <w:rPr>
          <w:sz w:val="18"/>
        </w:rPr>
      </w:pPr>
      <w:r>
        <w:rPr>
          <w:w w:val="105"/>
          <w:sz w:val="18"/>
        </w:rPr>
        <w:t>Track</w:t>
      </w:r>
      <w:r>
        <w:rPr>
          <w:spacing w:val="-10"/>
          <w:w w:val="105"/>
          <w:sz w:val="18"/>
        </w:rPr>
        <w:t xml:space="preserve"> </w:t>
      </w:r>
      <w:r>
        <w:rPr>
          <w:w w:val="105"/>
          <w:sz w:val="18"/>
        </w:rPr>
        <w:t>vehicle</w:t>
      </w:r>
      <w:r>
        <w:rPr>
          <w:spacing w:val="-8"/>
          <w:w w:val="105"/>
          <w:sz w:val="18"/>
        </w:rPr>
        <w:t xml:space="preserve"> </w:t>
      </w:r>
      <w:r>
        <w:rPr>
          <w:spacing w:val="-2"/>
          <w:w w:val="105"/>
          <w:sz w:val="18"/>
        </w:rPr>
        <w:t>movement</w:t>
      </w:r>
    </w:p>
    <w:p w14:paraId="7342DCC6">
      <w:pPr>
        <w:pStyle w:val="8"/>
        <w:numPr>
          <w:ilvl w:val="2"/>
          <w:numId w:val="1"/>
        </w:numPr>
        <w:tabs>
          <w:tab w:val="left" w:pos="748"/>
        </w:tabs>
        <w:spacing w:before="9" w:after="0" w:line="240" w:lineRule="auto"/>
        <w:ind w:left="748" w:right="0" w:hanging="338"/>
        <w:jc w:val="left"/>
        <w:rPr>
          <w:sz w:val="18"/>
        </w:rPr>
      </w:pPr>
      <w:r>
        <w:rPr>
          <w:sz w:val="18"/>
        </w:rPr>
        <w:t>Identify</w:t>
      </w:r>
      <w:r>
        <w:rPr>
          <w:spacing w:val="18"/>
          <w:sz w:val="18"/>
        </w:rPr>
        <w:t xml:space="preserve"> </w:t>
      </w:r>
      <w:r>
        <w:rPr>
          <w:sz w:val="18"/>
        </w:rPr>
        <w:t>abnormal</w:t>
      </w:r>
      <w:r>
        <w:rPr>
          <w:spacing w:val="26"/>
          <w:sz w:val="18"/>
        </w:rPr>
        <w:t xml:space="preserve"> </w:t>
      </w:r>
      <w:r>
        <w:rPr>
          <w:spacing w:val="-2"/>
          <w:sz w:val="18"/>
        </w:rPr>
        <w:t>behavior</w:t>
      </w:r>
    </w:p>
    <w:p w14:paraId="7F38BAE7">
      <w:pPr>
        <w:pStyle w:val="8"/>
        <w:numPr>
          <w:ilvl w:val="2"/>
          <w:numId w:val="1"/>
        </w:numPr>
        <w:tabs>
          <w:tab w:val="left" w:pos="748"/>
        </w:tabs>
        <w:spacing w:before="9" w:after="0" w:line="240" w:lineRule="auto"/>
        <w:ind w:left="748" w:right="0" w:hanging="338"/>
        <w:jc w:val="left"/>
        <w:rPr>
          <w:sz w:val="18"/>
        </w:rPr>
      </w:pPr>
      <w:r>
        <w:rPr>
          <w:w w:val="105"/>
          <w:sz w:val="18"/>
        </w:rPr>
        <w:t>Generate</w:t>
      </w:r>
      <w:r>
        <w:rPr>
          <w:spacing w:val="-7"/>
          <w:w w:val="105"/>
          <w:sz w:val="18"/>
        </w:rPr>
        <w:t xml:space="preserve"> </w:t>
      </w:r>
      <w:r>
        <w:rPr>
          <w:w w:val="105"/>
          <w:sz w:val="18"/>
        </w:rPr>
        <w:t>alert</w:t>
      </w:r>
      <w:r>
        <w:rPr>
          <w:spacing w:val="-8"/>
          <w:w w:val="105"/>
          <w:sz w:val="18"/>
        </w:rPr>
        <w:t xml:space="preserve"> </w:t>
      </w:r>
      <w:r>
        <w:rPr>
          <w:w w:val="105"/>
          <w:sz w:val="18"/>
        </w:rPr>
        <w:t>if</w:t>
      </w:r>
      <w:r>
        <w:rPr>
          <w:spacing w:val="-4"/>
          <w:w w:val="105"/>
          <w:sz w:val="18"/>
        </w:rPr>
        <w:t xml:space="preserve"> </w:t>
      </w:r>
      <w:r>
        <w:rPr>
          <w:spacing w:val="-2"/>
          <w:w w:val="105"/>
          <w:sz w:val="18"/>
        </w:rPr>
        <w:t>needed</w:t>
      </w:r>
    </w:p>
    <w:p w14:paraId="6A058E37">
      <w:pPr>
        <w:pStyle w:val="5"/>
        <w:spacing w:before="11" w:line="249" w:lineRule="auto"/>
        <w:ind w:right="443"/>
      </w:pPr>
      <w:r>
        <w:rPr>
          <w:w w:val="105"/>
        </w:rPr>
        <w:t>This step-by-step flow ensures that the system remains organized, efficient, and suitable for real-time deployment.</w:t>
      </w:r>
    </w:p>
    <w:p w14:paraId="7DE0001B">
      <w:pPr>
        <w:pStyle w:val="5"/>
        <w:spacing w:after="0" w:line="249" w:lineRule="auto"/>
        <w:sectPr>
          <w:pgSz w:w="12240" w:h="15840"/>
          <w:pgMar w:top="1500" w:right="1440" w:bottom="1140" w:left="1800" w:header="0" w:footer="944" w:gutter="0"/>
          <w:cols w:equalWidth="0" w:num="2">
            <w:col w:w="3983" w:space="592"/>
            <w:col w:w="4425"/>
          </w:cols>
        </w:sectPr>
      </w:pPr>
    </w:p>
    <w:p w14:paraId="659423D8">
      <w:pPr>
        <w:pStyle w:val="5"/>
        <w:spacing w:before="1"/>
        <w:ind w:left="0"/>
        <w:jc w:val="left"/>
        <w:rPr>
          <w:sz w:val="10"/>
        </w:rPr>
      </w:pPr>
    </w:p>
    <w:p w14:paraId="74B46B11">
      <w:pPr>
        <w:spacing w:line="240" w:lineRule="auto"/>
        <w:ind w:left="269" w:right="0" w:firstLine="0"/>
        <w:rPr>
          <w:sz w:val="20"/>
        </w:rPr>
      </w:pPr>
      <w:r>
        <w:rPr>
          <w:sz w:val="20"/>
        </w:rPr>
        <w:drawing>
          <wp:inline distT="0" distB="0" distL="0" distR="0">
            <wp:extent cx="1523365" cy="294513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523808" cy="2945225"/>
                    </a:xfrm>
                    <a:prstGeom prst="rect">
                      <a:avLst/>
                    </a:prstGeom>
                  </pic:spPr>
                </pic:pic>
              </a:graphicData>
            </a:graphic>
          </wp:inline>
        </w:drawing>
      </w:r>
    </w:p>
    <w:p w14:paraId="70AF4A9C">
      <w:pPr>
        <w:spacing w:before="85"/>
        <w:ind w:left="72" w:right="0" w:firstLine="0"/>
        <w:jc w:val="left"/>
        <w:rPr>
          <w:i/>
          <w:sz w:val="18"/>
        </w:rPr>
      </w:pPr>
      <w:r>
        <w:rPr>
          <w:i/>
          <w:w w:val="105"/>
          <w:sz w:val="18"/>
        </w:rPr>
        <w:t>Figure</w:t>
      </w:r>
      <w:r>
        <w:rPr>
          <w:i/>
          <w:spacing w:val="-11"/>
          <w:w w:val="105"/>
          <w:sz w:val="18"/>
        </w:rPr>
        <w:t xml:space="preserve"> </w:t>
      </w:r>
      <w:r>
        <w:rPr>
          <w:i/>
          <w:w w:val="105"/>
          <w:sz w:val="18"/>
        </w:rPr>
        <w:t>2:</w:t>
      </w:r>
      <w:r>
        <w:rPr>
          <w:i/>
          <w:spacing w:val="-9"/>
          <w:w w:val="105"/>
          <w:sz w:val="18"/>
        </w:rPr>
        <w:t xml:space="preserve"> </w:t>
      </w:r>
      <w:r>
        <w:rPr>
          <w:i/>
          <w:w w:val="105"/>
          <w:sz w:val="18"/>
        </w:rPr>
        <w:t>Flowchart</w:t>
      </w:r>
      <w:r>
        <w:rPr>
          <w:i/>
          <w:spacing w:val="-6"/>
          <w:w w:val="105"/>
          <w:sz w:val="18"/>
        </w:rPr>
        <w:t xml:space="preserve"> </w:t>
      </w:r>
      <w:r>
        <w:rPr>
          <w:i/>
          <w:w w:val="105"/>
          <w:sz w:val="18"/>
        </w:rPr>
        <w:t>of</w:t>
      </w:r>
      <w:r>
        <w:rPr>
          <w:i/>
          <w:spacing w:val="-8"/>
          <w:w w:val="105"/>
          <w:sz w:val="18"/>
        </w:rPr>
        <w:t xml:space="preserve"> </w:t>
      </w:r>
      <w:r>
        <w:rPr>
          <w:i/>
          <w:w w:val="105"/>
          <w:sz w:val="18"/>
        </w:rPr>
        <w:t>Accident</w:t>
      </w:r>
      <w:r>
        <w:rPr>
          <w:i/>
          <w:spacing w:val="-9"/>
          <w:w w:val="105"/>
          <w:sz w:val="18"/>
        </w:rPr>
        <w:t xml:space="preserve"> </w:t>
      </w:r>
      <w:r>
        <w:rPr>
          <w:i/>
          <w:w w:val="105"/>
          <w:sz w:val="18"/>
        </w:rPr>
        <w:t>detection</w:t>
      </w:r>
      <w:r>
        <w:rPr>
          <w:i/>
          <w:spacing w:val="-10"/>
          <w:w w:val="105"/>
          <w:sz w:val="18"/>
        </w:rPr>
        <w:t xml:space="preserve"> </w:t>
      </w:r>
      <w:r>
        <w:rPr>
          <w:i/>
          <w:spacing w:val="-2"/>
          <w:w w:val="105"/>
          <w:sz w:val="18"/>
        </w:rPr>
        <w:t>process</w:t>
      </w:r>
    </w:p>
    <w:p w14:paraId="45F846DA">
      <w:pPr>
        <w:pStyle w:val="2"/>
        <w:numPr>
          <w:ilvl w:val="1"/>
          <w:numId w:val="1"/>
        </w:numPr>
        <w:tabs>
          <w:tab w:val="left" w:pos="351"/>
        </w:tabs>
        <w:spacing w:before="13" w:after="0" w:line="240" w:lineRule="auto"/>
        <w:ind w:left="351" w:right="0" w:hanging="279"/>
        <w:jc w:val="left"/>
      </w:pPr>
      <w:r>
        <w:rPr>
          <w:spacing w:val="-2"/>
          <w:w w:val="105"/>
        </w:rPr>
        <w:t>Algorithm</w:t>
      </w:r>
    </w:p>
    <w:p w14:paraId="65751B35">
      <w:pPr>
        <w:spacing w:before="9" w:line="244" w:lineRule="auto"/>
        <w:ind w:left="72" w:right="0" w:firstLine="0"/>
        <w:jc w:val="left"/>
        <w:rPr>
          <w:sz w:val="18"/>
        </w:rPr>
      </w:pPr>
      <w:r>
        <w:rPr>
          <w:b/>
          <w:w w:val="105"/>
          <w:sz w:val="18"/>
        </w:rPr>
        <w:t>Algorithm:</w:t>
      </w:r>
      <w:r>
        <w:rPr>
          <w:b/>
          <w:spacing w:val="-12"/>
          <w:w w:val="105"/>
          <w:sz w:val="18"/>
        </w:rPr>
        <w:t xml:space="preserve"> </w:t>
      </w:r>
      <w:r>
        <w:rPr>
          <w:b/>
          <w:w w:val="105"/>
          <w:sz w:val="18"/>
        </w:rPr>
        <w:t>Road</w:t>
      </w:r>
      <w:r>
        <w:rPr>
          <w:b/>
          <w:spacing w:val="-12"/>
          <w:w w:val="105"/>
          <w:sz w:val="18"/>
        </w:rPr>
        <w:t xml:space="preserve"> </w:t>
      </w:r>
      <w:r>
        <w:rPr>
          <w:b/>
          <w:w w:val="105"/>
          <w:sz w:val="18"/>
        </w:rPr>
        <w:t>Accident</w:t>
      </w:r>
      <w:r>
        <w:rPr>
          <w:b/>
          <w:spacing w:val="-12"/>
          <w:w w:val="105"/>
          <w:sz w:val="18"/>
        </w:rPr>
        <w:t xml:space="preserve"> </w:t>
      </w:r>
      <w:r>
        <w:rPr>
          <w:b/>
          <w:w w:val="105"/>
          <w:sz w:val="18"/>
        </w:rPr>
        <w:t>Detection</w:t>
      </w:r>
      <w:r>
        <w:rPr>
          <w:b/>
          <w:spacing w:val="-12"/>
          <w:w w:val="105"/>
          <w:sz w:val="18"/>
        </w:rPr>
        <w:t xml:space="preserve"> </w:t>
      </w:r>
      <w:r>
        <w:rPr>
          <w:b/>
          <w:w w:val="105"/>
          <w:sz w:val="18"/>
        </w:rPr>
        <w:t xml:space="preserve">System Input: </w:t>
      </w:r>
      <w:r>
        <w:rPr>
          <w:w w:val="105"/>
          <w:sz w:val="18"/>
        </w:rPr>
        <w:t>Video stream from CCTV</w:t>
      </w:r>
    </w:p>
    <w:p w14:paraId="2CFA581E">
      <w:pPr>
        <w:spacing w:before="5"/>
        <w:ind w:left="72" w:right="0" w:firstLine="0"/>
        <w:jc w:val="left"/>
        <w:rPr>
          <w:sz w:val="18"/>
        </w:rPr>
      </w:pPr>
      <w:r>
        <w:rPr>
          <w:b/>
          <w:sz w:val="18"/>
        </w:rPr>
        <w:t>Output:</w:t>
      </w:r>
      <w:r>
        <w:rPr>
          <w:b/>
          <w:spacing w:val="25"/>
          <w:sz w:val="18"/>
        </w:rPr>
        <w:t xml:space="preserve"> </w:t>
      </w:r>
      <w:r>
        <w:rPr>
          <w:sz w:val="18"/>
        </w:rPr>
        <w:t>Accident</w:t>
      </w:r>
      <w:r>
        <w:rPr>
          <w:spacing w:val="17"/>
          <w:sz w:val="18"/>
        </w:rPr>
        <w:t xml:space="preserve"> </w:t>
      </w:r>
      <w:r>
        <w:rPr>
          <w:spacing w:val="-4"/>
          <w:sz w:val="18"/>
        </w:rPr>
        <w:t>alert</w:t>
      </w:r>
    </w:p>
    <w:p w14:paraId="1DE68F0E">
      <w:pPr>
        <w:pStyle w:val="8"/>
        <w:numPr>
          <w:ilvl w:val="2"/>
          <w:numId w:val="1"/>
        </w:numPr>
        <w:tabs>
          <w:tab w:val="left" w:pos="748"/>
        </w:tabs>
        <w:spacing w:before="9" w:after="0" w:line="240" w:lineRule="auto"/>
        <w:ind w:left="748" w:right="0" w:hanging="338"/>
        <w:jc w:val="left"/>
        <w:rPr>
          <w:sz w:val="18"/>
        </w:rPr>
      </w:pPr>
      <w:r>
        <w:rPr>
          <w:spacing w:val="-2"/>
          <w:w w:val="105"/>
          <w:sz w:val="18"/>
        </w:rPr>
        <w:t>Start</w:t>
      </w:r>
    </w:p>
    <w:p w14:paraId="582A9EC5">
      <w:pPr>
        <w:pStyle w:val="8"/>
        <w:numPr>
          <w:ilvl w:val="2"/>
          <w:numId w:val="1"/>
        </w:numPr>
        <w:tabs>
          <w:tab w:val="left" w:pos="748"/>
        </w:tabs>
        <w:spacing w:before="7" w:after="0" w:line="240" w:lineRule="auto"/>
        <w:ind w:left="748" w:right="0" w:hanging="338"/>
        <w:jc w:val="left"/>
        <w:rPr>
          <w:sz w:val="18"/>
        </w:rPr>
      </w:pPr>
      <w:r>
        <w:rPr>
          <w:w w:val="105"/>
          <w:sz w:val="18"/>
        </w:rPr>
        <w:t>Capture</w:t>
      </w:r>
      <w:r>
        <w:rPr>
          <w:spacing w:val="-6"/>
          <w:w w:val="105"/>
          <w:sz w:val="18"/>
        </w:rPr>
        <w:t xml:space="preserve"> </w:t>
      </w:r>
      <w:r>
        <w:rPr>
          <w:w w:val="105"/>
          <w:sz w:val="18"/>
        </w:rPr>
        <w:t>video</w:t>
      </w:r>
      <w:r>
        <w:rPr>
          <w:spacing w:val="-8"/>
          <w:w w:val="105"/>
          <w:sz w:val="18"/>
        </w:rPr>
        <w:t xml:space="preserve"> </w:t>
      </w:r>
      <w:r>
        <w:rPr>
          <w:w w:val="105"/>
          <w:sz w:val="18"/>
        </w:rPr>
        <w:t>stream</w:t>
      </w:r>
      <w:r>
        <w:rPr>
          <w:spacing w:val="-9"/>
          <w:w w:val="105"/>
          <w:sz w:val="18"/>
        </w:rPr>
        <w:t xml:space="preserve"> </w:t>
      </w:r>
      <w:r>
        <w:rPr>
          <w:w w:val="105"/>
          <w:sz w:val="18"/>
        </w:rPr>
        <w:t>from</w:t>
      </w:r>
      <w:r>
        <w:rPr>
          <w:spacing w:val="-8"/>
          <w:w w:val="105"/>
          <w:sz w:val="18"/>
        </w:rPr>
        <w:t xml:space="preserve"> </w:t>
      </w:r>
      <w:r>
        <w:rPr>
          <w:spacing w:val="-2"/>
          <w:w w:val="105"/>
          <w:sz w:val="18"/>
        </w:rPr>
        <w:t>camera</w:t>
      </w:r>
    </w:p>
    <w:p w14:paraId="6D48617E">
      <w:pPr>
        <w:pStyle w:val="8"/>
        <w:numPr>
          <w:ilvl w:val="2"/>
          <w:numId w:val="1"/>
        </w:numPr>
        <w:tabs>
          <w:tab w:val="left" w:pos="748"/>
        </w:tabs>
        <w:spacing w:before="11" w:after="0" w:line="240" w:lineRule="auto"/>
        <w:ind w:left="748" w:right="0" w:hanging="338"/>
        <w:jc w:val="left"/>
        <w:rPr>
          <w:sz w:val="18"/>
        </w:rPr>
      </w:pPr>
      <w:r>
        <w:rPr>
          <w:w w:val="105"/>
          <w:sz w:val="18"/>
        </w:rPr>
        <w:t>Convert</w:t>
      </w:r>
      <w:r>
        <w:rPr>
          <w:spacing w:val="-6"/>
          <w:w w:val="105"/>
          <w:sz w:val="18"/>
        </w:rPr>
        <w:t xml:space="preserve"> </w:t>
      </w:r>
      <w:r>
        <w:rPr>
          <w:w w:val="105"/>
          <w:sz w:val="18"/>
        </w:rPr>
        <w:t>video</w:t>
      </w:r>
      <w:r>
        <w:rPr>
          <w:spacing w:val="-11"/>
          <w:w w:val="105"/>
          <w:sz w:val="18"/>
        </w:rPr>
        <w:t xml:space="preserve"> </w:t>
      </w:r>
      <w:r>
        <w:rPr>
          <w:w w:val="105"/>
          <w:sz w:val="18"/>
        </w:rPr>
        <w:t>into</w:t>
      </w:r>
      <w:r>
        <w:rPr>
          <w:spacing w:val="-9"/>
          <w:w w:val="105"/>
          <w:sz w:val="18"/>
        </w:rPr>
        <w:t xml:space="preserve"> </w:t>
      </w:r>
      <w:r>
        <w:rPr>
          <w:spacing w:val="-2"/>
          <w:w w:val="105"/>
          <w:sz w:val="18"/>
        </w:rPr>
        <w:t>frames</w:t>
      </w:r>
    </w:p>
    <w:p w14:paraId="1D3A309D">
      <w:pPr>
        <w:pStyle w:val="8"/>
        <w:numPr>
          <w:ilvl w:val="2"/>
          <w:numId w:val="1"/>
        </w:numPr>
        <w:tabs>
          <w:tab w:val="left" w:pos="748"/>
        </w:tabs>
        <w:spacing w:before="9" w:after="0" w:line="240" w:lineRule="auto"/>
        <w:ind w:left="748" w:right="0" w:hanging="338"/>
        <w:jc w:val="left"/>
        <w:rPr>
          <w:sz w:val="18"/>
        </w:rPr>
      </w:pPr>
      <w:r>
        <w:rPr>
          <w:w w:val="105"/>
          <w:sz w:val="18"/>
        </w:rPr>
        <w:t>For</w:t>
      </w:r>
      <w:r>
        <w:rPr>
          <w:spacing w:val="-6"/>
          <w:w w:val="105"/>
          <w:sz w:val="18"/>
        </w:rPr>
        <w:t xml:space="preserve"> </w:t>
      </w:r>
      <w:r>
        <w:rPr>
          <w:w w:val="105"/>
          <w:sz w:val="18"/>
        </w:rPr>
        <w:t>each</w:t>
      </w:r>
      <w:r>
        <w:rPr>
          <w:spacing w:val="-10"/>
          <w:w w:val="105"/>
          <w:sz w:val="18"/>
        </w:rPr>
        <w:t xml:space="preserve"> </w:t>
      </w:r>
      <w:r>
        <w:rPr>
          <w:spacing w:val="-2"/>
          <w:w w:val="105"/>
          <w:sz w:val="18"/>
        </w:rPr>
        <w:t>frame:</w:t>
      </w:r>
    </w:p>
    <w:p w14:paraId="205FDEF8">
      <w:pPr>
        <w:pStyle w:val="8"/>
        <w:numPr>
          <w:ilvl w:val="3"/>
          <w:numId w:val="1"/>
        </w:numPr>
        <w:tabs>
          <w:tab w:val="left" w:pos="924"/>
        </w:tabs>
        <w:spacing w:before="9" w:after="0" w:line="240" w:lineRule="auto"/>
        <w:ind w:left="924" w:right="0" w:hanging="176"/>
        <w:jc w:val="left"/>
        <w:rPr>
          <w:sz w:val="18"/>
        </w:rPr>
      </w:pPr>
      <w:r>
        <w:rPr>
          <w:sz w:val="18"/>
        </w:rPr>
        <w:t>Preprocess</w:t>
      </w:r>
      <w:r>
        <w:rPr>
          <w:spacing w:val="13"/>
          <w:sz w:val="18"/>
        </w:rPr>
        <w:t xml:space="preserve"> </w:t>
      </w:r>
      <w:r>
        <w:rPr>
          <w:sz w:val="18"/>
        </w:rPr>
        <w:t>the</w:t>
      </w:r>
      <w:r>
        <w:rPr>
          <w:spacing w:val="19"/>
          <w:sz w:val="18"/>
        </w:rPr>
        <w:t xml:space="preserve"> </w:t>
      </w:r>
      <w:r>
        <w:rPr>
          <w:spacing w:val="-2"/>
          <w:sz w:val="18"/>
        </w:rPr>
        <w:t>frame</w:t>
      </w:r>
    </w:p>
    <w:p w14:paraId="19897945">
      <w:pPr>
        <w:pStyle w:val="8"/>
        <w:numPr>
          <w:ilvl w:val="3"/>
          <w:numId w:val="1"/>
        </w:numPr>
        <w:tabs>
          <w:tab w:val="left" w:pos="1003"/>
        </w:tabs>
        <w:spacing w:before="10" w:after="0" w:line="240" w:lineRule="auto"/>
        <w:ind w:left="1003" w:right="0" w:hanging="255"/>
        <w:jc w:val="left"/>
        <w:rPr>
          <w:sz w:val="18"/>
        </w:rPr>
      </w:pPr>
      <w:r>
        <w:rPr>
          <w:w w:val="105"/>
          <w:sz w:val="18"/>
        </w:rPr>
        <w:t>Detect</w:t>
      </w:r>
      <w:r>
        <w:rPr>
          <w:spacing w:val="62"/>
          <w:w w:val="105"/>
          <w:sz w:val="18"/>
        </w:rPr>
        <w:t xml:space="preserve"> </w:t>
      </w:r>
      <w:r>
        <w:rPr>
          <w:w w:val="105"/>
          <w:sz w:val="18"/>
        </w:rPr>
        <w:t>vehicles</w:t>
      </w:r>
      <w:r>
        <w:rPr>
          <w:spacing w:val="61"/>
          <w:w w:val="105"/>
          <w:sz w:val="18"/>
        </w:rPr>
        <w:t xml:space="preserve"> </w:t>
      </w:r>
      <w:r>
        <w:rPr>
          <w:w w:val="105"/>
          <w:sz w:val="18"/>
        </w:rPr>
        <w:t>using</w:t>
      </w:r>
      <w:r>
        <w:rPr>
          <w:spacing w:val="61"/>
          <w:w w:val="105"/>
          <w:sz w:val="18"/>
        </w:rPr>
        <w:t xml:space="preserve"> </w:t>
      </w:r>
      <w:r>
        <w:rPr>
          <w:w w:val="105"/>
          <w:sz w:val="18"/>
        </w:rPr>
        <w:t>YOLO</w:t>
      </w:r>
      <w:r>
        <w:rPr>
          <w:spacing w:val="66"/>
          <w:w w:val="105"/>
          <w:sz w:val="18"/>
        </w:rPr>
        <w:t xml:space="preserve"> </w:t>
      </w:r>
      <w:r>
        <w:rPr>
          <w:spacing w:val="-4"/>
          <w:w w:val="105"/>
          <w:sz w:val="18"/>
        </w:rPr>
        <w:t>model</w:t>
      </w:r>
    </w:p>
    <w:p w14:paraId="7DA8E0CC">
      <w:pPr>
        <w:pStyle w:val="5"/>
        <w:spacing w:before="17"/>
        <w:ind w:left="0"/>
        <w:jc w:val="left"/>
      </w:pPr>
    </w:p>
    <w:p w14:paraId="23DA0C7D">
      <w:pPr>
        <w:pStyle w:val="8"/>
        <w:numPr>
          <w:ilvl w:val="3"/>
          <w:numId w:val="1"/>
        </w:numPr>
        <w:tabs>
          <w:tab w:val="left" w:pos="965"/>
        </w:tabs>
        <w:spacing w:before="1" w:after="0" w:line="240" w:lineRule="auto"/>
        <w:ind w:left="965" w:right="0" w:hanging="217"/>
        <w:jc w:val="left"/>
        <w:rPr>
          <w:sz w:val="18"/>
        </w:rPr>
      </w:pPr>
      <w:r>
        <w:rPr>
          <w:w w:val="105"/>
          <w:sz w:val="18"/>
        </w:rPr>
        <w:t>Track</w:t>
      </w:r>
      <w:r>
        <w:rPr>
          <w:spacing w:val="30"/>
          <w:w w:val="105"/>
          <w:sz w:val="18"/>
        </w:rPr>
        <w:t xml:space="preserve"> </w:t>
      </w:r>
      <w:r>
        <w:rPr>
          <w:w w:val="105"/>
          <w:sz w:val="18"/>
        </w:rPr>
        <w:t>detected</w:t>
      </w:r>
      <w:r>
        <w:rPr>
          <w:spacing w:val="32"/>
          <w:w w:val="105"/>
          <w:sz w:val="18"/>
        </w:rPr>
        <w:t xml:space="preserve"> </w:t>
      </w:r>
      <w:r>
        <w:rPr>
          <w:w w:val="105"/>
          <w:sz w:val="18"/>
        </w:rPr>
        <w:t>vehicles</w:t>
      </w:r>
      <w:r>
        <w:rPr>
          <w:spacing w:val="31"/>
          <w:w w:val="105"/>
          <w:sz w:val="18"/>
        </w:rPr>
        <w:t xml:space="preserve"> </w:t>
      </w:r>
      <w:r>
        <w:rPr>
          <w:w w:val="105"/>
          <w:sz w:val="18"/>
        </w:rPr>
        <w:t>across</w:t>
      </w:r>
      <w:r>
        <w:rPr>
          <w:spacing w:val="30"/>
          <w:w w:val="105"/>
          <w:sz w:val="18"/>
        </w:rPr>
        <w:t xml:space="preserve"> </w:t>
      </w:r>
      <w:r>
        <w:rPr>
          <w:spacing w:val="-2"/>
          <w:w w:val="105"/>
          <w:sz w:val="18"/>
        </w:rPr>
        <w:t>frames</w:t>
      </w:r>
    </w:p>
    <w:p w14:paraId="7CDE8462">
      <w:pPr>
        <w:pStyle w:val="5"/>
        <w:spacing w:before="17"/>
        <w:ind w:left="0"/>
        <w:jc w:val="left"/>
      </w:pPr>
    </w:p>
    <w:p w14:paraId="2F98FB4E">
      <w:pPr>
        <w:pStyle w:val="8"/>
        <w:numPr>
          <w:ilvl w:val="3"/>
          <w:numId w:val="1"/>
        </w:numPr>
        <w:tabs>
          <w:tab w:val="left" w:pos="934"/>
        </w:tabs>
        <w:spacing w:before="1" w:after="0" w:line="240" w:lineRule="auto"/>
        <w:ind w:left="934" w:right="0" w:hanging="186"/>
        <w:jc w:val="left"/>
        <w:rPr>
          <w:sz w:val="18"/>
        </w:rPr>
      </w:pPr>
      <w:r>
        <w:rPr>
          <w:sz w:val="18"/>
        </w:rPr>
        <w:t>Analyze</w:t>
      </w:r>
      <w:r>
        <w:rPr>
          <w:spacing w:val="24"/>
          <w:sz w:val="18"/>
        </w:rPr>
        <w:t xml:space="preserve"> </w:t>
      </w:r>
      <w:r>
        <w:rPr>
          <w:sz w:val="18"/>
        </w:rPr>
        <w:t>movement</w:t>
      </w:r>
      <w:r>
        <w:rPr>
          <w:spacing w:val="25"/>
          <w:sz w:val="18"/>
        </w:rPr>
        <w:t xml:space="preserve"> </w:t>
      </w:r>
      <w:r>
        <w:rPr>
          <w:spacing w:val="-2"/>
          <w:sz w:val="18"/>
        </w:rPr>
        <w:t>patterns</w:t>
      </w:r>
    </w:p>
    <w:p w14:paraId="091A4F2F">
      <w:pPr>
        <w:pStyle w:val="8"/>
        <w:numPr>
          <w:ilvl w:val="3"/>
          <w:numId w:val="1"/>
        </w:numPr>
        <w:tabs>
          <w:tab w:val="left" w:pos="924"/>
        </w:tabs>
        <w:spacing w:before="11" w:after="0" w:line="240" w:lineRule="auto"/>
        <w:ind w:left="924" w:right="0" w:hanging="176"/>
        <w:jc w:val="left"/>
        <w:rPr>
          <w:sz w:val="18"/>
        </w:rPr>
      </w:pPr>
      <w:r>
        <w:rPr>
          <w:w w:val="105"/>
          <w:sz w:val="18"/>
        </w:rPr>
        <w:t>If</w:t>
      </w:r>
      <w:r>
        <w:rPr>
          <w:spacing w:val="-10"/>
          <w:w w:val="105"/>
          <w:sz w:val="18"/>
        </w:rPr>
        <w:t xml:space="preserve"> </w:t>
      </w:r>
      <w:r>
        <w:rPr>
          <w:w w:val="105"/>
          <w:sz w:val="18"/>
        </w:rPr>
        <w:t>abnormal</w:t>
      </w:r>
      <w:r>
        <w:rPr>
          <w:spacing w:val="-8"/>
          <w:w w:val="105"/>
          <w:sz w:val="18"/>
        </w:rPr>
        <w:t xml:space="preserve"> </w:t>
      </w:r>
      <w:r>
        <w:rPr>
          <w:w w:val="105"/>
          <w:sz w:val="18"/>
        </w:rPr>
        <w:t>behavior</w:t>
      </w:r>
      <w:r>
        <w:rPr>
          <w:spacing w:val="-7"/>
          <w:w w:val="105"/>
          <w:sz w:val="18"/>
        </w:rPr>
        <w:t xml:space="preserve"> </w:t>
      </w:r>
      <w:r>
        <w:rPr>
          <w:spacing w:val="-2"/>
          <w:w w:val="105"/>
          <w:sz w:val="18"/>
        </w:rPr>
        <w:t>detected:</w:t>
      </w:r>
    </w:p>
    <w:p w14:paraId="5196871C">
      <w:pPr>
        <w:pStyle w:val="8"/>
        <w:numPr>
          <w:ilvl w:val="4"/>
          <w:numId w:val="1"/>
        </w:numPr>
        <w:tabs>
          <w:tab w:val="left" w:pos="1425"/>
        </w:tabs>
        <w:spacing w:before="9" w:after="0" w:line="219" w:lineRule="exact"/>
        <w:ind w:left="1425" w:right="0" w:hanging="338"/>
        <w:jc w:val="left"/>
        <w:rPr>
          <w:sz w:val="18"/>
        </w:rPr>
      </w:pPr>
      <w:r>
        <w:rPr>
          <w:w w:val="105"/>
          <w:sz w:val="18"/>
        </w:rPr>
        <w:t>Mark</w:t>
      </w:r>
      <w:r>
        <w:rPr>
          <w:spacing w:val="-8"/>
          <w:w w:val="105"/>
          <w:sz w:val="18"/>
        </w:rPr>
        <w:t xml:space="preserve"> </w:t>
      </w:r>
      <w:r>
        <w:rPr>
          <w:w w:val="105"/>
          <w:sz w:val="18"/>
        </w:rPr>
        <w:t>as</w:t>
      </w:r>
      <w:r>
        <w:rPr>
          <w:spacing w:val="-4"/>
          <w:w w:val="105"/>
          <w:sz w:val="18"/>
        </w:rPr>
        <w:t xml:space="preserve"> </w:t>
      </w:r>
      <w:r>
        <w:rPr>
          <w:spacing w:val="-2"/>
          <w:w w:val="105"/>
          <w:sz w:val="18"/>
        </w:rPr>
        <w:t>accident</w:t>
      </w:r>
    </w:p>
    <w:p w14:paraId="0CE2085C">
      <w:pPr>
        <w:pStyle w:val="8"/>
        <w:numPr>
          <w:ilvl w:val="4"/>
          <w:numId w:val="1"/>
        </w:numPr>
        <w:tabs>
          <w:tab w:val="left" w:pos="1425"/>
        </w:tabs>
        <w:spacing w:before="0" w:after="0" w:line="215" w:lineRule="exact"/>
        <w:ind w:left="1425" w:right="0" w:hanging="338"/>
        <w:jc w:val="left"/>
        <w:rPr>
          <w:sz w:val="18"/>
        </w:rPr>
      </w:pPr>
      <w:r>
        <w:rPr>
          <w:w w:val="105"/>
          <w:sz w:val="18"/>
        </w:rPr>
        <w:t>Generate</w:t>
      </w:r>
      <w:r>
        <w:rPr>
          <w:spacing w:val="-12"/>
          <w:w w:val="105"/>
          <w:sz w:val="18"/>
        </w:rPr>
        <w:t xml:space="preserve"> </w:t>
      </w:r>
      <w:r>
        <w:rPr>
          <w:spacing w:val="-2"/>
          <w:w w:val="105"/>
          <w:sz w:val="18"/>
        </w:rPr>
        <w:t>alert</w:t>
      </w:r>
    </w:p>
    <w:p w14:paraId="7E27CD04">
      <w:pPr>
        <w:pStyle w:val="8"/>
        <w:numPr>
          <w:ilvl w:val="2"/>
          <w:numId w:val="1"/>
        </w:numPr>
        <w:tabs>
          <w:tab w:val="left" w:pos="748"/>
        </w:tabs>
        <w:spacing w:before="0" w:after="0" w:line="203" w:lineRule="exact"/>
        <w:ind w:left="748" w:right="0" w:hanging="338"/>
        <w:jc w:val="left"/>
        <w:rPr>
          <w:sz w:val="18"/>
        </w:rPr>
      </w:pPr>
      <w:r>
        <w:rPr>
          <w:sz w:val="18"/>
        </w:rPr>
        <w:t>Continue</w:t>
      </w:r>
      <w:r>
        <w:rPr>
          <w:spacing w:val="21"/>
          <w:sz w:val="18"/>
        </w:rPr>
        <w:t xml:space="preserve"> </w:t>
      </w:r>
      <w:r>
        <w:rPr>
          <w:sz w:val="18"/>
        </w:rPr>
        <w:t>processing</w:t>
      </w:r>
      <w:r>
        <w:rPr>
          <w:spacing w:val="17"/>
          <w:sz w:val="18"/>
        </w:rPr>
        <w:t xml:space="preserve"> </w:t>
      </w:r>
      <w:r>
        <w:rPr>
          <w:sz w:val="18"/>
        </w:rPr>
        <w:t>next</w:t>
      </w:r>
      <w:r>
        <w:rPr>
          <w:spacing w:val="22"/>
          <w:sz w:val="18"/>
        </w:rPr>
        <w:t xml:space="preserve"> </w:t>
      </w:r>
      <w:r>
        <w:rPr>
          <w:spacing w:val="-2"/>
          <w:sz w:val="18"/>
        </w:rPr>
        <w:t>frames</w:t>
      </w:r>
    </w:p>
    <w:p w14:paraId="1ED1CBDD">
      <w:pPr>
        <w:pStyle w:val="8"/>
        <w:numPr>
          <w:ilvl w:val="2"/>
          <w:numId w:val="1"/>
        </w:numPr>
        <w:tabs>
          <w:tab w:val="left" w:pos="748"/>
        </w:tabs>
        <w:spacing w:before="11" w:after="0" w:line="240" w:lineRule="auto"/>
        <w:ind w:left="748" w:right="0" w:hanging="338"/>
        <w:jc w:val="left"/>
        <w:rPr>
          <w:sz w:val="18"/>
        </w:rPr>
      </w:pPr>
      <w:r>
        <w:rPr>
          <w:spacing w:val="-5"/>
          <w:w w:val="105"/>
          <w:sz w:val="18"/>
        </w:rPr>
        <w:t>End</w:t>
      </w:r>
    </w:p>
    <w:p w14:paraId="47604459">
      <w:pPr>
        <w:pStyle w:val="5"/>
        <w:spacing w:before="25"/>
        <w:ind w:left="0"/>
        <w:jc w:val="left"/>
      </w:pPr>
    </w:p>
    <w:p w14:paraId="47443EE9">
      <w:pPr>
        <w:pStyle w:val="2"/>
        <w:numPr>
          <w:ilvl w:val="0"/>
          <w:numId w:val="1"/>
        </w:numPr>
        <w:tabs>
          <w:tab w:val="left" w:pos="258"/>
        </w:tabs>
        <w:spacing w:before="1" w:after="0" w:line="240" w:lineRule="auto"/>
        <w:ind w:left="258" w:right="0" w:hanging="186"/>
        <w:jc w:val="both"/>
      </w:pPr>
      <w:r>
        <w:t>Experiments</w:t>
      </w:r>
      <w:r>
        <w:rPr>
          <w:spacing w:val="21"/>
        </w:rPr>
        <w:t xml:space="preserve"> </w:t>
      </w:r>
      <w:r>
        <w:t>and</w:t>
      </w:r>
      <w:r>
        <w:rPr>
          <w:spacing w:val="23"/>
        </w:rPr>
        <w:t xml:space="preserve"> </w:t>
      </w:r>
      <w:r>
        <w:rPr>
          <w:spacing w:val="-2"/>
        </w:rPr>
        <w:t>Validation</w:t>
      </w:r>
    </w:p>
    <w:p w14:paraId="34A69407">
      <w:pPr>
        <w:pStyle w:val="8"/>
        <w:numPr>
          <w:ilvl w:val="1"/>
          <w:numId w:val="1"/>
        </w:numPr>
        <w:tabs>
          <w:tab w:val="left" w:pos="353"/>
        </w:tabs>
        <w:spacing w:before="9" w:after="0" w:line="240" w:lineRule="auto"/>
        <w:ind w:left="353" w:right="0" w:hanging="281"/>
        <w:jc w:val="both"/>
        <w:rPr>
          <w:b/>
          <w:sz w:val="18"/>
        </w:rPr>
      </w:pPr>
      <w:r>
        <w:rPr>
          <w:b/>
          <w:sz w:val="18"/>
        </w:rPr>
        <w:t>Experimental</w:t>
      </w:r>
      <w:r>
        <w:rPr>
          <w:b/>
          <w:spacing w:val="31"/>
          <w:sz w:val="18"/>
        </w:rPr>
        <w:t xml:space="preserve"> </w:t>
      </w:r>
      <w:r>
        <w:rPr>
          <w:b/>
          <w:spacing w:val="-2"/>
          <w:sz w:val="18"/>
        </w:rPr>
        <w:t>Setup</w:t>
      </w:r>
    </w:p>
    <w:p w14:paraId="37FE256C">
      <w:pPr>
        <w:pStyle w:val="5"/>
        <w:spacing w:before="2" w:line="249" w:lineRule="auto"/>
      </w:pPr>
      <w:r>
        <w:rPr>
          <w:w w:val="105"/>
        </w:rPr>
        <w:t xml:space="preserve">To assess the performance of the proposed traffic monitoring system, a series of experiments were </w:t>
      </w:r>
      <w:r>
        <w:t xml:space="preserve">conducted using both publicly available traffic video </w:t>
      </w:r>
      <w:r>
        <w:rPr>
          <w:w w:val="105"/>
        </w:rPr>
        <w:t>datasets</w:t>
      </w:r>
      <w:r>
        <w:rPr>
          <w:spacing w:val="-6"/>
          <w:w w:val="105"/>
        </w:rPr>
        <w:t xml:space="preserve"> </w:t>
      </w:r>
      <w:r>
        <w:rPr>
          <w:w w:val="105"/>
        </w:rPr>
        <w:t>and</w:t>
      </w:r>
      <w:r>
        <w:rPr>
          <w:spacing w:val="-7"/>
          <w:w w:val="105"/>
        </w:rPr>
        <w:t xml:space="preserve"> </w:t>
      </w:r>
      <w:r>
        <w:rPr>
          <w:w w:val="105"/>
        </w:rPr>
        <w:t>real-world</w:t>
      </w:r>
      <w:r>
        <w:rPr>
          <w:spacing w:val="-6"/>
          <w:w w:val="105"/>
        </w:rPr>
        <w:t xml:space="preserve"> </w:t>
      </w:r>
      <w:r>
        <w:rPr>
          <w:w w:val="105"/>
        </w:rPr>
        <w:t>CCTV</w:t>
      </w:r>
      <w:r>
        <w:rPr>
          <w:spacing w:val="-5"/>
          <w:w w:val="105"/>
        </w:rPr>
        <w:t xml:space="preserve"> </w:t>
      </w:r>
      <w:r>
        <w:rPr>
          <w:w w:val="105"/>
        </w:rPr>
        <w:t>recordings.</w:t>
      </w:r>
      <w:r>
        <w:rPr>
          <w:spacing w:val="-4"/>
          <w:w w:val="105"/>
        </w:rPr>
        <w:t xml:space="preserve"> </w:t>
      </w:r>
      <w:r>
        <w:rPr>
          <w:w w:val="105"/>
        </w:rPr>
        <w:t>The</w:t>
      </w:r>
      <w:r>
        <w:rPr>
          <w:spacing w:val="-5"/>
          <w:w w:val="105"/>
        </w:rPr>
        <w:t xml:space="preserve"> </w:t>
      </w:r>
      <w:r>
        <w:rPr>
          <w:w w:val="105"/>
        </w:rPr>
        <w:t>data covers a variety of scenarios, including highways, urban</w:t>
      </w:r>
      <w:r>
        <w:rPr>
          <w:spacing w:val="-5"/>
          <w:w w:val="105"/>
        </w:rPr>
        <w:t xml:space="preserve"> </w:t>
      </w:r>
      <w:r>
        <w:rPr>
          <w:w w:val="105"/>
        </w:rPr>
        <w:t>streets,</w:t>
      </w:r>
      <w:r>
        <w:rPr>
          <w:spacing w:val="-2"/>
          <w:w w:val="105"/>
        </w:rPr>
        <w:t xml:space="preserve"> </w:t>
      </w:r>
      <w:r>
        <w:rPr>
          <w:w w:val="105"/>
        </w:rPr>
        <w:t>intersections,</w:t>
      </w:r>
      <w:r>
        <w:rPr>
          <w:spacing w:val="-2"/>
          <w:w w:val="105"/>
        </w:rPr>
        <w:t xml:space="preserve"> </w:t>
      </w:r>
      <w:r>
        <w:rPr>
          <w:w w:val="105"/>
        </w:rPr>
        <w:t>and</w:t>
      </w:r>
      <w:r>
        <w:rPr>
          <w:spacing w:val="-6"/>
          <w:w w:val="105"/>
        </w:rPr>
        <w:t xml:space="preserve"> </w:t>
      </w:r>
      <w:r>
        <w:rPr>
          <w:w w:val="105"/>
        </w:rPr>
        <w:t>instances</w:t>
      </w:r>
      <w:r>
        <w:rPr>
          <w:spacing w:val="-6"/>
          <w:w w:val="105"/>
        </w:rPr>
        <w:t xml:space="preserve"> </w:t>
      </w:r>
      <w:r>
        <w:rPr>
          <w:w w:val="105"/>
        </w:rPr>
        <w:t>involving road accidents. Care was taken to include both normal traffic flow and abnormal situations—such as collisions and sudden vehicle stops—so that the evaluation reflects realistic conditions and avoids bias toward a single class of events.</w:t>
      </w:r>
    </w:p>
    <w:p w14:paraId="559A0191">
      <w:pPr>
        <w:pStyle w:val="5"/>
        <w:spacing w:before="10" w:line="249" w:lineRule="auto"/>
      </w:pPr>
      <w:r>
        <w:rPr>
          <w:w w:val="105"/>
        </w:rPr>
        <w:t xml:space="preserve">The experiments were performed in a standard </w:t>
      </w:r>
      <w:r>
        <w:t xml:space="preserve">computing environment equipped with GPU support </w:t>
      </w:r>
      <w:r>
        <w:rPr>
          <w:w w:val="105"/>
        </w:rPr>
        <w:t>to enable real-time processing. The system was implemented</w:t>
      </w:r>
      <w:r>
        <w:rPr>
          <w:spacing w:val="33"/>
          <w:w w:val="105"/>
        </w:rPr>
        <w:t xml:space="preserve"> </w:t>
      </w:r>
      <w:r>
        <w:rPr>
          <w:w w:val="105"/>
        </w:rPr>
        <w:t>in</w:t>
      </w:r>
      <w:r>
        <w:rPr>
          <w:spacing w:val="30"/>
          <w:w w:val="105"/>
        </w:rPr>
        <w:t xml:space="preserve"> </w:t>
      </w:r>
      <w:r>
        <w:rPr>
          <w:w w:val="105"/>
        </w:rPr>
        <w:t>Python</w:t>
      </w:r>
      <w:r>
        <w:rPr>
          <w:spacing w:val="32"/>
          <w:w w:val="105"/>
        </w:rPr>
        <w:t xml:space="preserve"> </w:t>
      </w:r>
      <w:r>
        <w:rPr>
          <w:w w:val="105"/>
        </w:rPr>
        <w:t>using</w:t>
      </w:r>
      <w:r>
        <w:rPr>
          <w:spacing w:val="34"/>
          <w:w w:val="105"/>
        </w:rPr>
        <w:t xml:space="preserve"> </w:t>
      </w:r>
      <w:r>
        <w:rPr>
          <w:w w:val="105"/>
        </w:rPr>
        <w:t>commonly</w:t>
      </w:r>
      <w:r>
        <w:rPr>
          <w:spacing w:val="29"/>
          <w:w w:val="105"/>
        </w:rPr>
        <w:t xml:space="preserve"> </w:t>
      </w:r>
      <w:r>
        <w:rPr>
          <w:spacing w:val="-2"/>
          <w:w w:val="105"/>
        </w:rPr>
        <w:t>adopted</w:t>
      </w:r>
    </w:p>
    <w:p w14:paraId="2E1DBE8D">
      <w:pPr>
        <w:pStyle w:val="5"/>
        <w:spacing w:before="73" w:line="249" w:lineRule="auto"/>
        <w:ind w:right="441"/>
      </w:pPr>
      <w:r>
        <w:br w:type="column"/>
      </w:r>
      <w:r>
        <w:rPr>
          <w:w w:val="105"/>
        </w:rPr>
        <w:t>deep learning libraries. The YOLO model was employed for vehicle detection, while the overall pipeline—from</w:t>
      </w:r>
      <w:r>
        <w:rPr>
          <w:spacing w:val="-1"/>
          <w:w w:val="105"/>
        </w:rPr>
        <w:t xml:space="preserve"> </w:t>
      </w:r>
      <w:r>
        <w:rPr>
          <w:w w:val="105"/>
        </w:rPr>
        <w:t>frame</w:t>
      </w:r>
      <w:r>
        <w:rPr>
          <w:spacing w:val="-1"/>
          <w:w w:val="105"/>
        </w:rPr>
        <w:t xml:space="preserve"> </w:t>
      </w:r>
      <w:r>
        <w:rPr>
          <w:w w:val="105"/>
        </w:rPr>
        <w:t>extraction</w:t>
      </w:r>
      <w:r>
        <w:rPr>
          <w:spacing w:val="-1"/>
          <w:w w:val="105"/>
        </w:rPr>
        <w:t xml:space="preserve"> </w:t>
      </w:r>
      <w:r>
        <w:rPr>
          <w:w w:val="105"/>
        </w:rPr>
        <w:t>and preprocessing to</w:t>
      </w:r>
      <w:r>
        <w:rPr>
          <w:spacing w:val="-10"/>
          <w:w w:val="105"/>
        </w:rPr>
        <w:t xml:space="preserve"> </w:t>
      </w:r>
      <w:r>
        <w:rPr>
          <w:w w:val="105"/>
        </w:rPr>
        <w:t>motion</w:t>
      </w:r>
      <w:r>
        <w:rPr>
          <w:spacing w:val="-5"/>
          <w:w w:val="105"/>
        </w:rPr>
        <w:t xml:space="preserve"> </w:t>
      </w:r>
      <w:r>
        <w:rPr>
          <w:w w:val="105"/>
        </w:rPr>
        <w:t>analysis</w:t>
      </w:r>
      <w:r>
        <w:rPr>
          <w:spacing w:val="-5"/>
          <w:w w:val="105"/>
        </w:rPr>
        <w:t xml:space="preserve"> </w:t>
      </w:r>
      <w:r>
        <w:rPr>
          <w:w w:val="105"/>
        </w:rPr>
        <w:t>and</w:t>
      </w:r>
      <w:r>
        <w:rPr>
          <w:spacing w:val="-5"/>
          <w:w w:val="105"/>
        </w:rPr>
        <w:t xml:space="preserve"> </w:t>
      </w:r>
      <w:r>
        <w:rPr>
          <w:w w:val="105"/>
        </w:rPr>
        <w:t>alert</w:t>
      </w:r>
      <w:r>
        <w:rPr>
          <w:spacing w:val="-3"/>
          <w:w w:val="105"/>
        </w:rPr>
        <w:t xml:space="preserve"> </w:t>
      </w:r>
      <w:r>
        <w:rPr>
          <w:w w:val="105"/>
        </w:rPr>
        <w:t>generation—was</w:t>
      </w:r>
      <w:r>
        <w:rPr>
          <w:spacing w:val="-7"/>
          <w:w w:val="105"/>
        </w:rPr>
        <w:t xml:space="preserve"> </w:t>
      </w:r>
      <w:r>
        <w:rPr>
          <w:w w:val="105"/>
        </w:rPr>
        <w:t>tested in</w:t>
      </w:r>
      <w:r>
        <w:rPr>
          <w:spacing w:val="-11"/>
          <w:w w:val="105"/>
        </w:rPr>
        <w:t xml:space="preserve"> </w:t>
      </w:r>
      <w:r>
        <w:rPr>
          <w:w w:val="105"/>
        </w:rPr>
        <w:t>a</w:t>
      </w:r>
      <w:r>
        <w:rPr>
          <w:spacing w:val="-11"/>
          <w:w w:val="105"/>
        </w:rPr>
        <w:t xml:space="preserve"> </w:t>
      </w:r>
      <w:r>
        <w:rPr>
          <w:w w:val="105"/>
        </w:rPr>
        <w:t>continuous,</w:t>
      </w:r>
      <w:r>
        <w:rPr>
          <w:spacing w:val="-11"/>
          <w:w w:val="105"/>
        </w:rPr>
        <w:t xml:space="preserve"> </w:t>
      </w:r>
      <w:r>
        <w:rPr>
          <w:w w:val="105"/>
        </w:rPr>
        <w:t>frame-by-frame</w:t>
      </w:r>
      <w:r>
        <w:rPr>
          <w:spacing w:val="-11"/>
          <w:w w:val="105"/>
        </w:rPr>
        <w:t xml:space="preserve"> </w:t>
      </w:r>
      <w:r>
        <w:rPr>
          <w:w w:val="105"/>
        </w:rPr>
        <w:t>manner.</w:t>
      </w:r>
      <w:r>
        <w:rPr>
          <w:spacing w:val="-11"/>
          <w:w w:val="105"/>
        </w:rPr>
        <w:t xml:space="preserve"> </w:t>
      </w:r>
      <w:r>
        <w:rPr>
          <w:w w:val="105"/>
        </w:rPr>
        <w:t>This</w:t>
      </w:r>
      <w:r>
        <w:rPr>
          <w:spacing w:val="-11"/>
          <w:w w:val="105"/>
        </w:rPr>
        <w:t xml:space="preserve"> </w:t>
      </w:r>
      <w:r>
        <w:rPr>
          <w:w w:val="105"/>
        </w:rPr>
        <w:t>setup allowed</w:t>
      </w:r>
      <w:r>
        <w:rPr>
          <w:spacing w:val="-12"/>
          <w:w w:val="105"/>
        </w:rPr>
        <w:t xml:space="preserve"> </w:t>
      </w:r>
      <w:r>
        <w:rPr>
          <w:w w:val="105"/>
        </w:rPr>
        <w:t>the</w:t>
      </w:r>
      <w:r>
        <w:rPr>
          <w:spacing w:val="-12"/>
          <w:w w:val="105"/>
        </w:rPr>
        <w:t xml:space="preserve"> </w:t>
      </w:r>
      <w:r>
        <w:rPr>
          <w:w w:val="105"/>
        </w:rPr>
        <w:t>system’s</w:t>
      </w:r>
      <w:r>
        <w:rPr>
          <w:spacing w:val="-12"/>
          <w:w w:val="105"/>
        </w:rPr>
        <w:t xml:space="preserve"> </w:t>
      </w:r>
      <w:r>
        <w:rPr>
          <w:w w:val="105"/>
        </w:rPr>
        <w:t>behavior</w:t>
      </w:r>
      <w:r>
        <w:rPr>
          <w:spacing w:val="-12"/>
          <w:w w:val="105"/>
        </w:rPr>
        <w:t xml:space="preserve"> </w:t>
      </w:r>
      <w:r>
        <w:rPr>
          <w:w w:val="105"/>
        </w:rPr>
        <w:t>to</w:t>
      </w:r>
      <w:r>
        <w:rPr>
          <w:spacing w:val="-12"/>
          <w:w w:val="105"/>
        </w:rPr>
        <w:t xml:space="preserve"> </w:t>
      </w:r>
      <w:r>
        <w:rPr>
          <w:w w:val="105"/>
        </w:rPr>
        <w:t>be</w:t>
      </w:r>
      <w:r>
        <w:rPr>
          <w:spacing w:val="-11"/>
          <w:w w:val="105"/>
        </w:rPr>
        <w:t xml:space="preserve"> </w:t>
      </w:r>
      <w:r>
        <w:rPr>
          <w:w w:val="105"/>
        </w:rPr>
        <w:t>evaluated</w:t>
      </w:r>
      <w:r>
        <w:rPr>
          <w:spacing w:val="-12"/>
          <w:w w:val="105"/>
        </w:rPr>
        <w:t xml:space="preserve"> </w:t>
      </w:r>
      <w:r>
        <w:rPr>
          <w:w w:val="105"/>
        </w:rPr>
        <w:t>under conditions similar to real-time deployment.</w:t>
      </w:r>
    </w:p>
    <w:p w14:paraId="5E7771CF">
      <w:pPr>
        <w:pStyle w:val="5"/>
        <w:spacing w:before="8"/>
        <w:ind w:left="0"/>
        <w:jc w:val="left"/>
        <w:rPr>
          <w:sz w:val="11"/>
        </w:rPr>
      </w:pPr>
      <w:r>
        <w:rPr>
          <w:sz w:val="11"/>
        </w:rPr>
        <mc:AlternateContent>
          <mc:Choice Requires="wpg">
            <w:drawing>
              <wp:anchor distT="0" distB="0" distL="0" distR="0" simplePos="0" relativeHeight="251661312" behindDoc="1" locked="0" layoutInCell="1" allowOverlap="1">
                <wp:simplePos x="0" y="0"/>
                <wp:positionH relativeFrom="page">
                  <wp:posOffset>4093210</wp:posOffset>
                </wp:positionH>
                <wp:positionV relativeFrom="paragraph">
                  <wp:posOffset>100965</wp:posOffset>
                </wp:positionV>
                <wp:extent cx="2482850" cy="18415"/>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2482850" cy="18415"/>
                          <a:chOff x="0" y="0"/>
                          <a:chExt cx="2482850" cy="18415"/>
                        </a:xfrm>
                      </wpg:grpSpPr>
                      <wps:wsp>
                        <wps:cNvPr id="5" name="Graphic 5"/>
                        <wps:cNvSpPr/>
                        <wps:spPr>
                          <a:xfrm>
                            <a:off x="0" y="0"/>
                            <a:ext cx="2482850" cy="18415"/>
                          </a:xfrm>
                          <a:custGeom>
                            <a:avLst/>
                            <a:gdLst/>
                            <a:ahLst/>
                            <a:cxnLst/>
                            <a:rect l="l" t="t" r="r" b="b"/>
                            <a:pathLst>
                              <a:path w="2482850" h="18415">
                                <a:moveTo>
                                  <a:pt x="2482596" y="0"/>
                                </a:moveTo>
                                <a:lnTo>
                                  <a:pt x="2479548" y="0"/>
                                </a:lnTo>
                                <a:lnTo>
                                  <a:pt x="0" y="0"/>
                                </a:lnTo>
                                <a:lnTo>
                                  <a:pt x="0" y="3060"/>
                                </a:lnTo>
                                <a:lnTo>
                                  <a:pt x="0" y="15252"/>
                                </a:lnTo>
                                <a:lnTo>
                                  <a:pt x="0" y="18288"/>
                                </a:lnTo>
                                <a:lnTo>
                                  <a:pt x="2482596" y="18288"/>
                                </a:lnTo>
                                <a:lnTo>
                                  <a:pt x="2482596" y="3060"/>
                                </a:lnTo>
                                <a:lnTo>
                                  <a:pt x="2482596" y="12"/>
                                </a:lnTo>
                                <a:close/>
                              </a:path>
                            </a:pathLst>
                          </a:custGeom>
                          <a:solidFill>
                            <a:srgbClr val="A0A0A0"/>
                          </a:solidFill>
                        </wps:spPr>
                        <wps:bodyPr wrap="square" lIns="0" tIns="0" rIns="0" bIns="0" rtlCol="0">
                          <a:noAutofit/>
                        </wps:bodyPr>
                      </wps:wsp>
                      <wps:wsp>
                        <wps:cNvPr id="6" name="Graphic 6"/>
                        <wps:cNvSpPr/>
                        <wps:spPr>
                          <a:xfrm>
                            <a:off x="0" y="3060"/>
                            <a:ext cx="2482850" cy="15240"/>
                          </a:xfrm>
                          <a:custGeom>
                            <a:avLst/>
                            <a:gdLst/>
                            <a:ahLst/>
                            <a:cxnLst/>
                            <a:rect l="l" t="t" r="r" b="b"/>
                            <a:pathLst>
                              <a:path w="2482850" h="15240">
                                <a:moveTo>
                                  <a:pt x="2482596" y="0"/>
                                </a:moveTo>
                                <a:lnTo>
                                  <a:pt x="2479548" y="0"/>
                                </a:lnTo>
                                <a:lnTo>
                                  <a:pt x="2479548" y="12192"/>
                                </a:lnTo>
                                <a:lnTo>
                                  <a:pt x="0" y="12192"/>
                                </a:lnTo>
                                <a:lnTo>
                                  <a:pt x="0" y="15227"/>
                                </a:lnTo>
                                <a:lnTo>
                                  <a:pt x="2479548" y="15227"/>
                                </a:lnTo>
                                <a:lnTo>
                                  <a:pt x="2482596" y="15227"/>
                                </a:lnTo>
                                <a:lnTo>
                                  <a:pt x="2482596" y="12192"/>
                                </a:lnTo>
                                <a:lnTo>
                                  <a:pt x="2482596" y="0"/>
                                </a:lnTo>
                                <a:close/>
                              </a:path>
                            </a:pathLst>
                          </a:custGeom>
                          <a:solidFill>
                            <a:srgbClr val="E2E2E2"/>
                          </a:solidFill>
                        </wps:spPr>
                        <wps:bodyPr wrap="square" lIns="0" tIns="0" rIns="0" bIns="0" rtlCol="0">
                          <a:noAutofit/>
                        </wps:bodyPr>
                      </wps:wsp>
                    </wpg:wgp>
                  </a:graphicData>
                </a:graphic>
              </wp:anchor>
            </w:drawing>
          </mc:Choice>
          <mc:Fallback>
            <w:pict>
              <v:group id="_x0000_s1026" o:spid="_x0000_s1026" o:spt="203" style="position:absolute;left:0pt;margin-left:322.3pt;margin-top:7.95pt;height:1.45pt;width:195.5pt;mso-position-horizontal-relative:page;mso-wrap-distance-bottom:0pt;mso-wrap-distance-top:0pt;z-index:-251655168;mso-width-relative:page;mso-height-relative:page;" coordsize="2482850,18415" o:gfxdata="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&#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D+3Aqu2gAAAAoBAAAPAAAAAAAAAAEAIAAAACIAAABk&#10;cnMvZG93bnJldi54bWxQSwECFAAUAAAACACHTuJAJBL0SugCAABwCgAADgAAAAAAAAABACAAAAAp&#10;AQAAZHJzL2Uyb0RvYy54bWxQSwUGAAAAAAYABgBZAQAAgwYAAAAA&#10;">
                <o:lock v:ext="edit" aspectratio="f"/>
                <v:shape id="Graphic 5" o:spid="_x0000_s1026" o:spt="100" style="position:absolute;left:0;top:0;height:18415;width:2482850;" fillcolor="#A0A0A0" filled="t" stroked="f" coordsize="2482850,18415" o:gfxdata="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YSLlvQAA&#10;ANoAAAAPAAAAAAAAAAEAIAAAACIAAABkcnMvZG93bnJldi54bWxQSwECFAAUAAAACACHTuJAMy8F&#10;njsAAAA5AAAAEAAAAAAAAAABACAAAAAMAQAAZHJzL3NoYXBleG1sLnhtbFBLBQYAAAAABgAGAFsB&#10;AAC2AwAAAAA=&#10;" path="m2482596,0l2479548,0,0,0,0,3060,0,15252,0,18288,2482596,18288,2482596,3060,2482596,12xe">
                  <v:fill on="t" focussize="0,0"/>
                  <v:stroke on="f"/>
                  <v:imagedata o:title=""/>
                  <o:lock v:ext="edit" aspectratio="f"/>
                  <v:textbox inset="0mm,0mm,0mm,0mm"/>
                </v:shape>
                <v:shape id="Graphic 6" o:spid="_x0000_s1026" o:spt="100" style="position:absolute;left:0;top:3060;height:15240;width:2482850;" fillcolor="#E2E2E2" filled="t" stroked="f" coordsize="2482850,15240" o:gfxdata="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sdTb4A&#10;AADaAAAADwAAAAAAAAABACAAAAAiAAAAZHJzL2Rvd25yZXYueG1sUEsBAhQAFAAAAAgAh07iQDMv&#10;BZ47AAAAOQAAABAAAAAAAAAAAQAgAAAADQEAAGRycy9zaGFwZXhtbC54bWxQSwUGAAAAAAYABgBb&#10;AQAAtwMAAAAA&#10;" path="m2482596,0l2479548,0,2479548,12192,0,12192,0,15227,2479548,15227,2482596,15227,2482596,12192,2482596,0xe">
                  <v:fill on="t" focussize="0,0"/>
                  <v:stroke on="f"/>
                  <v:imagedata o:title=""/>
                  <o:lock v:ext="edit" aspectratio="f"/>
                  <v:textbox inset="0mm,0mm,0mm,0mm"/>
                </v:shape>
                <w10:wrap type="topAndBottom"/>
              </v:group>
            </w:pict>
          </mc:Fallback>
        </mc:AlternateContent>
      </w:r>
    </w:p>
    <w:p w14:paraId="3C3ED234">
      <w:pPr>
        <w:pStyle w:val="8"/>
        <w:numPr>
          <w:ilvl w:val="1"/>
          <w:numId w:val="1"/>
        </w:numPr>
        <w:tabs>
          <w:tab w:val="left" w:pos="354"/>
        </w:tabs>
        <w:spacing w:before="56" w:after="0" w:line="220" w:lineRule="exact"/>
        <w:ind w:left="354" w:right="0" w:hanging="282"/>
        <w:jc w:val="both"/>
        <w:rPr>
          <w:rFonts w:ascii="Calibri"/>
          <w:color w:val="1F4D77"/>
          <w:sz w:val="18"/>
        </w:rPr>
      </w:pPr>
      <w:r>
        <w:rPr>
          <w:rFonts w:ascii="Calibri"/>
          <w:color w:val="1F4D77"/>
          <w:sz w:val="18"/>
        </w:rPr>
        <w:t>Evaluation</w:t>
      </w:r>
      <w:r>
        <w:rPr>
          <w:rFonts w:ascii="Calibri"/>
          <w:color w:val="1F4D77"/>
          <w:spacing w:val="15"/>
          <w:sz w:val="18"/>
        </w:rPr>
        <w:t xml:space="preserve"> </w:t>
      </w:r>
      <w:r>
        <w:rPr>
          <w:rFonts w:ascii="Calibri"/>
          <w:color w:val="1F4D77"/>
          <w:spacing w:val="-2"/>
          <w:sz w:val="18"/>
        </w:rPr>
        <w:t>Metrics</w:t>
      </w:r>
    </w:p>
    <w:p w14:paraId="0ED587EA">
      <w:pPr>
        <w:pStyle w:val="5"/>
        <w:spacing w:line="252" w:lineRule="auto"/>
        <w:ind w:right="441"/>
      </w:pPr>
      <w:r>
        <w:rPr>
          <w:w w:val="105"/>
        </w:rPr>
        <w:t>The</w:t>
      </w:r>
      <w:r>
        <w:rPr>
          <w:spacing w:val="-9"/>
          <w:w w:val="105"/>
        </w:rPr>
        <w:t xml:space="preserve"> </w:t>
      </w:r>
      <w:r>
        <w:rPr>
          <w:w w:val="105"/>
        </w:rPr>
        <w:t>performance</w:t>
      </w:r>
      <w:r>
        <w:rPr>
          <w:spacing w:val="-5"/>
          <w:w w:val="105"/>
        </w:rPr>
        <w:t xml:space="preserve"> </w:t>
      </w:r>
      <w:r>
        <w:rPr>
          <w:w w:val="105"/>
        </w:rPr>
        <w:t>of</w:t>
      </w:r>
      <w:r>
        <w:rPr>
          <w:spacing w:val="-7"/>
          <w:w w:val="105"/>
        </w:rPr>
        <w:t xml:space="preserve"> </w:t>
      </w:r>
      <w:r>
        <w:rPr>
          <w:w w:val="105"/>
        </w:rPr>
        <w:t>the</w:t>
      </w:r>
      <w:r>
        <w:rPr>
          <w:spacing w:val="-6"/>
          <w:w w:val="105"/>
        </w:rPr>
        <w:t xml:space="preserve"> </w:t>
      </w:r>
      <w:r>
        <w:rPr>
          <w:w w:val="105"/>
        </w:rPr>
        <w:t>system</w:t>
      </w:r>
      <w:r>
        <w:rPr>
          <w:spacing w:val="-7"/>
          <w:w w:val="105"/>
        </w:rPr>
        <w:t xml:space="preserve"> </w:t>
      </w:r>
      <w:r>
        <w:rPr>
          <w:w w:val="105"/>
        </w:rPr>
        <w:t>was</w:t>
      </w:r>
      <w:r>
        <w:rPr>
          <w:spacing w:val="-8"/>
          <w:w w:val="105"/>
        </w:rPr>
        <w:t xml:space="preserve"> </w:t>
      </w:r>
      <w:r>
        <w:rPr>
          <w:w w:val="105"/>
        </w:rPr>
        <w:t>measured</w:t>
      </w:r>
      <w:r>
        <w:rPr>
          <w:spacing w:val="-8"/>
          <w:w w:val="105"/>
        </w:rPr>
        <w:t xml:space="preserve"> </w:t>
      </w:r>
      <w:r>
        <w:rPr>
          <w:w w:val="105"/>
        </w:rPr>
        <w:t xml:space="preserve">using </w:t>
      </w:r>
      <w:r>
        <w:t xml:space="preserve">a set of widely accepted evaluation metrics to ensure </w:t>
      </w:r>
      <w:r>
        <w:rPr>
          <w:w w:val="105"/>
        </w:rPr>
        <w:t>an objective assessment. Accuracy was used to determine the overall correctness of predictions across all classes. Precision was considered to evaluate how many of the detected accident events were actually true positives, while recall measured the system’s ability to</w:t>
      </w:r>
      <w:r>
        <w:rPr>
          <w:spacing w:val="-1"/>
          <w:w w:val="105"/>
        </w:rPr>
        <w:t xml:space="preserve"> </w:t>
      </w:r>
      <w:r>
        <w:rPr>
          <w:w w:val="105"/>
        </w:rPr>
        <w:t>identify</w:t>
      </w:r>
      <w:r>
        <w:rPr>
          <w:spacing w:val="-3"/>
          <w:w w:val="105"/>
        </w:rPr>
        <w:t xml:space="preserve"> </w:t>
      </w:r>
      <w:r>
        <w:rPr>
          <w:w w:val="105"/>
        </w:rPr>
        <w:t>all relevant accident cases present in the data.</w:t>
      </w:r>
    </w:p>
    <w:p w14:paraId="675F594D">
      <w:pPr>
        <w:pStyle w:val="5"/>
        <w:spacing w:line="249" w:lineRule="auto"/>
        <w:ind w:right="438"/>
      </w:pPr>
      <w:r>
        <w:rPr>
          <w:w w:val="105"/>
        </w:rPr>
        <w:t>In</w:t>
      </w:r>
      <w:r>
        <w:rPr>
          <w:spacing w:val="-12"/>
          <w:w w:val="105"/>
        </w:rPr>
        <w:t xml:space="preserve"> </w:t>
      </w:r>
      <w:r>
        <w:rPr>
          <w:w w:val="105"/>
        </w:rPr>
        <w:t>addition,</w:t>
      </w:r>
      <w:r>
        <w:rPr>
          <w:spacing w:val="-12"/>
          <w:w w:val="105"/>
        </w:rPr>
        <w:t xml:space="preserve"> </w:t>
      </w:r>
      <w:r>
        <w:rPr>
          <w:w w:val="105"/>
        </w:rPr>
        <w:t>the</w:t>
      </w:r>
      <w:r>
        <w:rPr>
          <w:spacing w:val="-8"/>
          <w:w w:val="105"/>
        </w:rPr>
        <w:t xml:space="preserve"> </w:t>
      </w:r>
      <w:r>
        <w:rPr>
          <w:w w:val="105"/>
        </w:rPr>
        <w:t>F1-score</w:t>
      </w:r>
      <w:r>
        <w:rPr>
          <w:spacing w:val="-12"/>
          <w:w w:val="105"/>
        </w:rPr>
        <w:t xml:space="preserve"> </w:t>
      </w:r>
      <w:r>
        <w:rPr>
          <w:w w:val="105"/>
        </w:rPr>
        <w:t>was</w:t>
      </w:r>
      <w:r>
        <w:rPr>
          <w:spacing w:val="-11"/>
          <w:w w:val="105"/>
        </w:rPr>
        <w:t xml:space="preserve"> </w:t>
      </w:r>
      <w:r>
        <w:rPr>
          <w:w w:val="105"/>
        </w:rPr>
        <w:t>calculated</w:t>
      </w:r>
      <w:r>
        <w:rPr>
          <w:spacing w:val="-12"/>
          <w:w w:val="105"/>
        </w:rPr>
        <w:t xml:space="preserve"> </w:t>
      </w:r>
      <w:r>
        <w:rPr>
          <w:w w:val="105"/>
        </w:rPr>
        <w:t>to</w:t>
      </w:r>
      <w:r>
        <w:rPr>
          <w:spacing w:val="-12"/>
          <w:w w:val="105"/>
        </w:rPr>
        <w:t xml:space="preserve"> </w:t>
      </w:r>
      <w:r>
        <w:rPr>
          <w:w w:val="105"/>
        </w:rPr>
        <w:t>provide</w:t>
      </w:r>
      <w:r>
        <w:rPr>
          <w:spacing w:val="-10"/>
          <w:w w:val="105"/>
        </w:rPr>
        <w:t xml:space="preserve"> </w:t>
      </w:r>
      <w:r>
        <w:rPr>
          <w:w w:val="105"/>
        </w:rPr>
        <w:t>a balanced view of precision and recall, especially</w:t>
      </w:r>
      <w:r>
        <w:rPr>
          <w:spacing w:val="-2"/>
          <w:w w:val="105"/>
        </w:rPr>
        <w:t xml:space="preserve"> </w:t>
      </w:r>
      <w:r>
        <w:rPr>
          <w:w w:val="105"/>
        </w:rPr>
        <w:t xml:space="preserve">in cases where class distribution may not be perfectly uniform. To assess the system’s practical usability, </w:t>
      </w:r>
      <w:r>
        <w:t xml:space="preserve">processing time (measured in milliseconds) was also </w:t>
      </w:r>
      <w:r>
        <w:rPr>
          <w:w w:val="105"/>
        </w:rPr>
        <w:t>included as a key</w:t>
      </w:r>
      <w:r>
        <w:rPr>
          <w:spacing w:val="-2"/>
          <w:w w:val="105"/>
        </w:rPr>
        <w:t xml:space="preserve"> </w:t>
      </w:r>
      <w:r>
        <w:rPr>
          <w:w w:val="105"/>
        </w:rPr>
        <w:t>metric, as it reflects the ability of the model to operate in real-time environments. Together, these metrics offer a comprehensive understanding of both detection quality and computational efficiency.</w:t>
      </w:r>
    </w:p>
    <w:p w14:paraId="7F06E61B">
      <w:pPr>
        <w:pStyle w:val="5"/>
        <w:spacing w:before="31"/>
        <w:ind w:left="0"/>
        <w:jc w:val="left"/>
      </w:pPr>
    </w:p>
    <w:p w14:paraId="36DD70C3">
      <w:pPr>
        <w:pStyle w:val="2"/>
        <w:numPr>
          <w:ilvl w:val="1"/>
          <w:numId w:val="1"/>
        </w:numPr>
        <w:tabs>
          <w:tab w:val="left" w:pos="352"/>
        </w:tabs>
        <w:spacing w:before="0" w:after="0" w:line="207" w:lineRule="exact"/>
        <w:ind w:left="352" w:right="0" w:hanging="280"/>
        <w:jc w:val="both"/>
      </w:pPr>
      <w:r>
        <w:rPr>
          <w:w w:val="105"/>
        </w:rPr>
        <w:t>Baseline</w:t>
      </w:r>
      <w:r>
        <w:rPr>
          <w:spacing w:val="-9"/>
          <w:w w:val="105"/>
        </w:rPr>
        <w:t xml:space="preserve"> </w:t>
      </w:r>
      <w:r>
        <w:rPr>
          <w:w w:val="105"/>
        </w:rPr>
        <w:t>Methods</w:t>
      </w:r>
      <w:r>
        <w:rPr>
          <w:spacing w:val="-11"/>
          <w:w w:val="105"/>
        </w:rPr>
        <w:t xml:space="preserve"> </w:t>
      </w:r>
      <w:r>
        <w:rPr>
          <w:w w:val="105"/>
        </w:rPr>
        <w:t>for</w:t>
      </w:r>
      <w:r>
        <w:rPr>
          <w:spacing w:val="-11"/>
          <w:w w:val="105"/>
        </w:rPr>
        <w:t xml:space="preserve"> </w:t>
      </w:r>
      <w:r>
        <w:rPr>
          <w:spacing w:val="-2"/>
          <w:w w:val="105"/>
        </w:rPr>
        <w:t>Comparison</w:t>
      </w:r>
    </w:p>
    <w:p w14:paraId="1413AD50">
      <w:pPr>
        <w:pStyle w:val="5"/>
        <w:spacing w:line="252" w:lineRule="auto"/>
        <w:ind w:right="441"/>
      </w:pPr>
      <w:r>
        <w:rPr>
          <w:w w:val="105"/>
        </w:rPr>
        <w:t>To validate the effectiveness of the proposed approach, its performance was compared with several commonly used baseline methods in traffic monitoring research. Traditional image processing techniques based on motion detection and background subtraction were included as a reference, as they represent earlier approaches to detecting movement in video streams.</w:t>
      </w:r>
    </w:p>
    <w:p w14:paraId="11113281">
      <w:pPr>
        <w:pStyle w:val="5"/>
        <w:spacing w:line="252" w:lineRule="auto"/>
        <w:ind w:right="442"/>
      </w:pPr>
      <w:r>
        <w:rPr>
          <w:w w:val="105"/>
        </w:rPr>
        <w:t>An OpenCV-based motion detection method was also considered, which identifies changes between frames without the use of deep learning models. In addition, standard convolutional neural network (CNN) models were used as a comparison to evaluate</w:t>
      </w:r>
      <w:r>
        <w:rPr>
          <w:spacing w:val="-12"/>
          <w:w w:val="105"/>
        </w:rPr>
        <w:t xml:space="preserve"> </w:t>
      </w:r>
      <w:r>
        <w:rPr>
          <w:w w:val="105"/>
        </w:rPr>
        <w:t>how</w:t>
      </w:r>
      <w:r>
        <w:rPr>
          <w:spacing w:val="-12"/>
          <w:w w:val="105"/>
        </w:rPr>
        <w:t xml:space="preserve"> </w:t>
      </w:r>
      <w:r>
        <w:rPr>
          <w:w w:val="105"/>
        </w:rPr>
        <w:t>deep</w:t>
      </w:r>
      <w:r>
        <w:rPr>
          <w:spacing w:val="-12"/>
          <w:w w:val="105"/>
        </w:rPr>
        <w:t xml:space="preserve"> </w:t>
      </w:r>
      <w:r>
        <w:rPr>
          <w:w w:val="105"/>
        </w:rPr>
        <w:t>learning-based</w:t>
      </w:r>
      <w:r>
        <w:rPr>
          <w:spacing w:val="-12"/>
          <w:w w:val="105"/>
        </w:rPr>
        <w:t xml:space="preserve"> </w:t>
      </w:r>
      <w:r>
        <w:rPr>
          <w:w w:val="105"/>
        </w:rPr>
        <w:t>feature</w:t>
      </w:r>
      <w:r>
        <w:rPr>
          <w:spacing w:val="-12"/>
          <w:w w:val="105"/>
        </w:rPr>
        <w:t xml:space="preserve"> </w:t>
      </w:r>
      <w:r>
        <w:rPr>
          <w:w w:val="105"/>
        </w:rPr>
        <w:t>extraction performs in this context.</w:t>
      </w:r>
    </w:p>
    <w:p w14:paraId="57B81A22">
      <w:pPr>
        <w:pStyle w:val="5"/>
        <w:spacing w:line="249" w:lineRule="auto"/>
        <w:ind w:right="444"/>
      </w:pPr>
      <w:r>
        <w:rPr>
          <w:w w:val="105"/>
        </w:rPr>
        <w:t>Finally, a YOLO-based detection system without motion analysis was included to highlight the importance of incorporating temporal information. While</w:t>
      </w:r>
      <w:r>
        <w:rPr>
          <w:spacing w:val="-9"/>
          <w:w w:val="105"/>
        </w:rPr>
        <w:t xml:space="preserve"> </w:t>
      </w:r>
      <w:r>
        <w:rPr>
          <w:w w:val="105"/>
        </w:rPr>
        <w:t>this</w:t>
      </w:r>
      <w:r>
        <w:rPr>
          <w:spacing w:val="-10"/>
          <w:w w:val="105"/>
        </w:rPr>
        <w:t xml:space="preserve"> </w:t>
      </w:r>
      <w:r>
        <w:rPr>
          <w:w w:val="105"/>
        </w:rPr>
        <w:t>approach</w:t>
      </w:r>
      <w:r>
        <w:rPr>
          <w:spacing w:val="-11"/>
          <w:w w:val="105"/>
        </w:rPr>
        <w:t xml:space="preserve"> </w:t>
      </w:r>
      <w:r>
        <w:rPr>
          <w:w w:val="105"/>
        </w:rPr>
        <w:t>is</w:t>
      </w:r>
      <w:r>
        <w:rPr>
          <w:spacing w:val="-11"/>
          <w:w w:val="105"/>
        </w:rPr>
        <w:t xml:space="preserve"> </w:t>
      </w:r>
      <w:r>
        <w:rPr>
          <w:w w:val="105"/>
        </w:rPr>
        <w:t>capable</w:t>
      </w:r>
      <w:r>
        <w:rPr>
          <w:spacing w:val="-7"/>
          <w:w w:val="105"/>
        </w:rPr>
        <w:t xml:space="preserve"> </w:t>
      </w:r>
      <w:r>
        <w:rPr>
          <w:w w:val="105"/>
        </w:rPr>
        <w:t>of</w:t>
      </w:r>
      <w:r>
        <w:rPr>
          <w:spacing w:val="-7"/>
          <w:w w:val="105"/>
        </w:rPr>
        <w:t xml:space="preserve"> </w:t>
      </w:r>
      <w:r>
        <w:rPr>
          <w:w w:val="105"/>
        </w:rPr>
        <w:t>detecting</w:t>
      </w:r>
      <w:r>
        <w:rPr>
          <w:spacing w:val="-9"/>
          <w:w w:val="105"/>
        </w:rPr>
        <w:t xml:space="preserve"> </w:t>
      </w:r>
      <w:r>
        <w:rPr>
          <w:w w:val="105"/>
        </w:rPr>
        <w:t>vehicles accurately, it lacks the ability to interpret behavior over</w:t>
      </w:r>
      <w:r>
        <w:rPr>
          <w:spacing w:val="-12"/>
          <w:w w:val="105"/>
        </w:rPr>
        <w:t xml:space="preserve"> </w:t>
      </w:r>
      <w:r>
        <w:rPr>
          <w:w w:val="105"/>
        </w:rPr>
        <w:t>time,</w:t>
      </w:r>
      <w:r>
        <w:rPr>
          <w:spacing w:val="-12"/>
          <w:w w:val="105"/>
        </w:rPr>
        <w:t xml:space="preserve"> </w:t>
      </w:r>
      <w:r>
        <w:rPr>
          <w:w w:val="105"/>
        </w:rPr>
        <w:t>which</w:t>
      </w:r>
      <w:r>
        <w:rPr>
          <w:spacing w:val="-12"/>
          <w:w w:val="105"/>
        </w:rPr>
        <w:t xml:space="preserve"> </w:t>
      </w:r>
      <w:r>
        <w:rPr>
          <w:w w:val="105"/>
        </w:rPr>
        <w:t>is</w:t>
      </w:r>
      <w:r>
        <w:rPr>
          <w:spacing w:val="-12"/>
          <w:w w:val="105"/>
        </w:rPr>
        <w:t xml:space="preserve"> </w:t>
      </w:r>
      <w:r>
        <w:rPr>
          <w:w w:val="105"/>
        </w:rPr>
        <w:t>essential</w:t>
      </w:r>
      <w:r>
        <w:rPr>
          <w:spacing w:val="-12"/>
          <w:w w:val="105"/>
        </w:rPr>
        <w:t xml:space="preserve"> </w:t>
      </w:r>
      <w:r>
        <w:rPr>
          <w:w w:val="105"/>
        </w:rPr>
        <w:t>for</w:t>
      </w:r>
      <w:r>
        <w:rPr>
          <w:spacing w:val="-11"/>
          <w:w w:val="105"/>
        </w:rPr>
        <w:t xml:space="preserve"> </w:t>
      </w:r>
      <w:r>
        <w:rPr>
          <w:w w:val="105"/>
        </w:rPr>
        <w:t>identifying</w:t>
      </w:r>
      <w:r>
        <w:rPr>
          <w:spacing w:val="-12"/>
          <w:w w:val="105"/>
        </w:rPr>
        <w:t xml:space="preserve"> </w:t>
      </w:r>
      <w:r>
        <w:rPr>
          <w:w w:val="105"/>
        </w:rPr>
        <w:t xml:space="preserve">accident </w:t>
      </w:r>
      <w:r>
        <w:rPr>
          <w:spacing w:val="-2"/>
          <w:w w:val="105"/>
        </w:rPr>
        <w:t>scenarios.</w:t>
      </w:r>
    </w:p>
    <w:p w14:paraId="7F2D296D">
      <w:pPr>
        <w:pStyle w:val="5"/>
        <w:spacing w:line="249" w:lineRule="auto"/>
        <w:ind w:right="442"/>
      </w:pPr>
      <w:r>
        <w:rPr>
          <w:w w:val="105"/>
        </w:rPr>
        <w:t xml:space="preserve">These baseline methods were selected to provide a meaningful comparison across different levels of complexity, from traditional techniques to modern </w:t>
      </w:r>
      <w:r>
        <w:t xml:space="preserve">deep learning approaches, thereby demonstrating the </w:t>
      </w:r>
      <w:r>
        <w:rPr>
          <w:w w:val="105"/>
        </w:rPr>
        <w:t>advantages of the proposed system.</w:t>
      </w:r>
    </w:p>
    <w:p w14:paraId="76E3A0BC">
      <w:pPr>
        <w:pStyle w:val="5"/>
        <w:spacing w:before="12"/>
        <w:ind w:left="0"/>
        <w:jc w:val="left"/>
      </w:pPr>
    </w:p>
    <w:p w14:paraId="1AA7CBCC">
      <w:pPr>
        <w:pStyle w:val="2"/>
        <w:numPr>
          <w:ilvl w:val="1"/>
          <w:numId w:val="1"/>
        </w:numPr>
        <w:tabs>
          <w:tab w:val="left" w:pos="352"/>
        </w:tabs>
        <w:spacing w:before="0" w:after="0" w:line="240" w:lineRule="auto"/>
        <w:ind w:left="352" w:right="0" w:hanging="280"/>
        <w:jc w:val="both"/>
      </w:pPr>
      <w:r>
        <w:t>Performance</w:t>
      </w:r>
      <w:r>
        <w:rPr>
          <w:spacing w:val="33"/>
        </w:rPr>
        <w:t xml:space="preserve"> </w:t>
      </w:r>
      <w:r>
        <w:rPr>
          <w:spacing w:val="-2"/>
        </w:rPr>
        <w:t>Comparison</w:t>
      </w:r>
    </w:p>
    <w:p w14:paraId="14C7A3FB">
      <w:pPr>
        <w:pStyle w:val="2"/>
        <w:spacing w:after="0" w:line="240" w:lineRule="auto"/>
        <w:jc w:val="both"/>
        <w:sectPr>
          <w:pgSz w:w="12240" w:h="15840"/>
          <w:pgMar w:top="1280" w:right="1440" w:bottom="1140" w:left="1800" w:header="0" w:footer="944" w:gutter="0"/>
          <w:cols w:equalWidth="0" w:num="2">
            <w:col w:w="3982" w:space="592"/>
            <w:col w:w="4426"/>
          </w:cols>
        </w:sectPr>
      </w:pPr>
    </w:p>
    <w:p w14:paraId="36243840">
      <w:pPr>
        <w:pStyle w:val="5"/>
        <w:spacing w:before="73"/>
      </w:pPr>
      <w:r>
        <w:rPr>
          <w:w w:val="105"/>
        </w:rPr>
        <w:t>Table</w:t>
      </w:r>
      <w:r>
        <w:rPr>
          <w:spacing w:val="-10"/>
          <w:w w:val="105"/>
        </w:rPr>
        <w:t xml:space="preserve"> </w:t>
      </w:r>
      <w:r>
        <w:rPr>
          <w:w w:val="105"/>
        </w:rPr>
        <w:t>2:</w:t>
      </w:r>
      <w:r>
        <w:rPr>
          <w:spacing w:val="-9"/>
          <w:w w:val="105"/>
        </w:rPr>
        <w:t xml:space="preserve"> </w:t>
      </w:r>
      <w:r>
        <w:rPr>
          <w:w w:val="105"/>
        </w:rPr>
        <w:t>Comparison</w:t>
      </w:r>
      <w:r>
        <w:rPr>
          <w:spacing w:val="-6"/>
          <w:w w:val="105"/>
        </w:rPr>
        <w:t xml:space="preserve"> </w:t>
      </w:r>
      <w:r>
        <w:rPr>
          <w:w w:val="105"/>
        </w:rPr>
        <w:t>with</w:t>
      </w:r>
      <w:r>
        <w:rPr>
          <w:spacing w:val="-12"/>
          <w:w w:val="105"/>
        </w:rPr>
        <w:t xml:space="preserve"> </w:t>
      </w:r>
      <w:r>
        <w:rPr>
          <w:w w:val="105"/>
        </w:rPr>
        <w:t>Baseline</w:t>
      </w:r>
      <w:r>
        <w:rPr>
          <w:spacing w:val="-8"/>
          <w:w w:val="105"/>
        </w:rPr>
        <w:t xml:space="preserve"> </w:t>
      </w:r>
      <w:r>
        <w:rPr>
          <w:spacing w:val="-2"/>
          <w:w w:val="105"/>
        </w:rPr>
        <w:t>Methods</w:t>
      </w:r>
    </w:p>
    <w:tbl>
      <w:tblPr>
        <w:tblStyle w:val="4"/>
        <w:tblW w:w="0" w:type="auto"/>
        <w:tblInd w:w="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697"/>
        <w:gridCol w:w="684"/>
        <w:gridCol w:w="527"/>
        <w:gridCol w:w="497"/>
        <w:gridCol w:w="751"/>
      </w:tblGrid>
      <w:tr w14:paraId="32150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44" w:type="dxa"/>
          </w:tcPr>
          <w:p w14:paraId="7643A6B6">
            <w:pPr>
              <w:pStyle w:val="9"/>
              <w:spacing w:before="4" w:line="254" w:lineRule="auto"/>
              <w:ind w:right="69"/>
              <w:rPr>
                <w:b/>
                <w:sz w:val="18"/>
              </w:rPr>
            </w:pPr>
            <w:r>
              <w:rPr>
                <w:b/>
                <w:spacing w:val="-2"/>
                <w:sz w:val="18"/>
              </w:rPr>
              <w:t xml:space="preserve">Metho </w:t>
            </w:r>
            <w:r>
              <w:rPr>
                <w:b/>
                <w:spacing w:val="-10"/>
                <w:w w:val="105"/>
                <w:sz w:val="18"/>
              </w:rPr>
              <w:t>d</w:t>
            </w:r>
          </w:p>
        </w:tc>
        <w:tc>
          <w:tcPr>
            <w:tcW w:w="697" w:type="dxa"/>
          </w:tcPr>
          <w:p w14:paraId="1F97B8B8">
            <w:pPr>
              <w:pStyle w:val="9"/>
              <w:spacing w:before="4" w:line="254" w:lineRule="auto"/>
              <w:rPr>
                <w:b/>
                <w:sz w:val="18"/>
              </w:rPr>
            </w:pPr>
            <w:r>
              <w:rPr>
                <w:b/>
                <w:spacing w:val="-2"/>
                <w:sz w:val="18"/>
              </w:rPr>
              <w:t xml:space="preserve">Accur </w:t>
            </w:r>
            <w:r>
              <w:rPr>
                <w:b/>
                <w:spacing w:val="-4"/>
                <w:w w:val="105"/>
                <w:sz w:val="18"/>
              </w:rPr>
              <w:t>acy</w:t>
            </w:r>
          </w:p>
        </w:tc>
        <w:tc>
          <w:tcPr>
            <w:tcW w:w="684" w:type="dxa"/>
          </w:tcPr>
          <w:p w14:paraId="3507219F">
            <w:pPr>
              <w:pStyle w:val="9"/>
              <w:spacing w:before="4" w:line="254" w:lineRule="auto"/>
              <w:ind w:left="102"/>
              <w:rPr>
                <w:b/>
                <w:sz w:val="18"/>
              </w:rPr>
            </w:pPr>
            <w:r>
              <w:rPr>
                <w:b/>
                <w:spacing w:val="-2"/>
                <w:sz w:val="18"/>
              </w:rPr>
              <w:t xml:space="preserve">Preci </w:t>
            </w:r>
            <w:r>
              <w:rPr>
                <w:b/>
                <w:spacing w:val="-4"/>
                <w:w w:val="105"/>
                <w:sz w:val="18"/>
              </w:rPr>
              <w:t>sion</w:t>
            </w:r>
          </w:p>
        </w:tc>
        <w:tc>
          <w:tcPr>
            <w:tcW w:w="527" w:type="dxa"/>
          </w:tcPr>
          <w:p w14:paraId="75D7D410">
            <w:pPr>
              <w:pStyle w:val="9"/>
              <w:spacing w:before="4" w:line="254" w:lineRule="auto"/>
              <w:ind w:left="102"/>
              <w:rPr>
                <w:b/>
                <w:sz w:val="18"/>
              </w:rPr>
            </w:pPr>
            <w:r>
              <w:rPr>
                <w:b/>
                <w:spacing w:val="-4"/>
                <w:sz w:val="18"/>
              </w:rPr>
              <w:t xml:space="preserve">Rec </w:t>
            </w:r>
            <w:r>
              <w:rPr>
                <w:b/>
                <w:spacing w:val="-4"/>
                <w:w w:val="105"/>
                <w:sz w:val="18"/>
              </w:rPr>
              <w:t>all</w:t>
            </w:r>
          </w:p>
        </w:tc>
        <w:tc>
          <w:tcPr>
            <w:tcW w:w="497" w:type="dxa"/>
          </w:tcPr>
          <w:p w14:paraId="19CD555E">
            <w:pPr>
              <w:pStyle w:val="9"/>
              <w:spacing w:before="4"/>
              <w:ind w:left="102"/>
              <w:rPr>
                <w:b/>
                <w:sz w:val="18"/>
              </w:rPr>
            </w:pPr>
            <w:r>
              <w:rPr>
                <w:b/>
                <w:w w:val="105"/>
                <w:sz w:val="18"/>
              </w:rPr>
              <w:t>F1-</w:t>
            </w:r>
          </w:p>
          <w:p w14:paraId="7C2DC815">
            <w:pPr>
              <w:pStyle w:val="9"/>
              <w:spacing w:before="12" w:line="249" w:lineRule="auto"/>
              <w:ind w:left="102" w:right="93"/>
              <w:rPr>
                <w:b/>
                <w:sz w:val="18"/>
              </w:rPr>
            </w:pPr>
            <w:r>
              <w:rPr>
                <w:b/>
                <w:spacing w:val="-4"/>
                <w:w w:val="105"/>
                <w:sz w:val="18"/>
              </w:rPr>
              <w:t xml:space="preserve">Sco </w:t>
            </w:r>
            <w:r>
              <w:rPr>
                <w:b/>
                <w:spacing w:val="-6"/>
                <w:w w:val="105"/>
                <w:sz w:val="18"/>
              </w:rPr>
              <w:t>re</w:t>
            </w:r>
          </w:p>
        </w:tc>
        <w:tc>
          <w:tcPr>
            <w:tcW w:w="751" w:type="dxa"/>
          </w:tcPr>
          <w:p w14:paraId="270FC073">
            <w:pPr>
              <w:pStyle w:val="9"/>
              <w:spacing w:before="4" w:line="252" w:lineRule="auto"/>
              <w:ind w:right="110"/>
              <w:rPr>
                <w:b/>
                <w:sz w:val="18"/>
              </w:rPr>
            </w:pPr>
            <w:r>
              <w:rPr>
                <w:b/>
                <w:w w:val="105"/>
                <w:sz w:val="18"/>
              </w:rPr>
              <w:t>Real-</w:t>
            </w:r>
            <w:r>
              <w:rPr>
                <w:b/>
                <w:spacing w:val="-4"/>
                <w:w w:val="105"/>
                <w:sz w:val="18"/>
              </w:rPr>
              <w:t xml:space="preserve">Time </w:t>
            </w:r>
            <w:r>
              <w:rPr>
                <w:b/>
                <w:spacing w:val="-2"/>
                <w:sz w:val="18"/>
              </w:rPr>
              <w:t>Capab</w:t>
            </w:r>
          </w:p>
          <w:p w14:paraId="5A0BEC66">
            <w:pPr>
              <w:pStyle w:val="9"/>
              <w:spacing w:line="187" w:lineRule="exact"/>
              <w:rPr>
                <w:b/>
                <w:sz w:val="18"/>
              </w:rPr>
            </w:pPr>
            <w:r>
              <w:rPr>
                <w:b/>
                <w:spacing w:val="-2"/>
                <w:w w:val="105"/>
                <w:sz w:val="18"/>
              </w:rPr>
              <w:t>ility</w:t>
            </w:r>
          </w:p>
        </w:tc>
      </w:tr>
      <w:tr w14:paraId="52E83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744" w:type="dxa"/>
            <w:tcBorders>
              <w:bottom w:val="nil"/>
            </w:tcBorders>
          </w:tcPr>
          <w:p w14:paraId="191B6556">
            <w:pPr>
              <w:pStyle w:val="9"/>
              <w:spacing w:line="192" w:lineRule="exact"/>
              <w:rPr>
                <w:sz w:val="18"/>
              </w:rPr>
            </w:pPr>
            <w:r>
              <w:rPr>
                <w:spacing w:val="-2"/>
                <w:w w:val="105"/>
                <w:sz w:val="18"/>
              </w:rPr>
              <w:t>Traditi</w:t>
            </w:r>
          </w:p>
        </w:tc>
        <w:tc>
          <w:tcPr>
            <w:tcW w:w="697" w:type="dxa"/>
            <w:tcBorders>
              <w:bottom w:val="nil"/>
            </w:tcBorders>
          </w:tcPr>
          <w:p w14:paraId="6D7A25B3">
            <w:pPr>
              <w:pStyle w:val="9"/>
              <w:spacing w:line="192" w:lineRule="exact"/>
              <w:rPr>
                <w:sz w:val="18"/>
              </w:rPr>
            </w:pPr>
            <w:r>
              <w:rPr>
                <w:spacing w:val="-5"/>
                <w:w w:val="105"/>
                <w:sz w:val="18"/>
              </w:rPr>
              <w:t>70%</w:t>
            </w:r>
          </w:p>
        </w:tc>
        <w:tc>
          <w:tcPr>
            <w:tcW w:w="684" w:type="dxa"/>
            <w:tcBorders>
              <w:bottom w:val="nil"/>
            </w:tcBorders>
          </w:tcPr>
          <w:p w14:paraId="13647FEB">
            <w:pPr>
              <w:pStyle w:val="9"/>
              <w:spacing w:line="192" w:lineRule="exact"/>
              <w:ind w:left="0" w:right="125"/>
              <w:jc w:val="center"/>
              <w:rPr>
                <w:sz w:val="18"/>
              </w:rPr>
            </w:pPr>
            <w:r>
              <w:rPr>
                <w:spacing w:val="-5"/>
                <w:w w:val="105"/>
                <w:sz w:val="18"/>
              </w:rPr>
              <w:t>68%</w:t>
            </w:r>
          </w:p>
        </w:tc>
        <w:tc>
          <w:tcPr>
            <w:tcW w:w="527" w:type="dxa"/>
            <w:tcBorders>
              <w:bottom w:val="nil"/>
            </w:tcBorders>
          </w:tcPr>
          <w:p w14:paraId="079D15F3">
            <w:pPr>
              <w:pStyle w:val="9"/>
              <w:spacing w:line="192" w:lineRule="exact"/>
              <w:ind w:left="102"/>
              <w:rPr>
                <w:sz w:val="18"/>
              </w:rPr>
            </w:pPr>
            <w:r>
              <w:rPr>
                <w:spacing w:val="-5"/>
                <w:w w:val="105"/>
                <w:sz w:val="18"/>
              </w:rPr>
              <w:t>65</w:t>
            </w:r>
          </w:p>
        </w:tc>
        <w:tc>
          <w:tcPr>
            <w:tcW w:w="497" w:type="dxa"/>
            <w:tcBorders>
              <w:bottom w:val="nil"/>
            </w:tcBorders>
          </w:tcPr>
          <w:p w14:paraId="391E5D52">
            <w:pPr>
              <w:pStyle w:val="9"/>
              <w:spacing w:line="192" w:lineRule="exact"/>
              <w:ind w:left="102"/>
              <w:rPr>
                <w:sz w:val="18"/>
              </w:rPr>
            </w:pPr>
            <w:r>
              <w:rPr>
                <w:spacing w:val="-5"/>
                <w:w w:val="105"/>
                <w:sz w:val="18"/>
              </w:rPr>
              <w:t>66</w:t>
            </w:r>
          </w:p>
        </w:tc>
        <w:tc>
          <w:tcPr>
            <w:tcW w:w="751" w:type="dxa"/>
            <w:tcBorders>
              <w:bottom w:val="nil"/>
            </w:tcBorders>
          </w:tcPr>
          <w:p w14:paraId="6DF228AB">
            <w:pPr>
              <w:pStyle w:val="9"/>
              <w:spacing w:line="192" w:lineRule="exact"/>
              <w:rPr>
                <w:sz w:val="18"/>
              </w:rPr>
            </w:pPr>
            <w:r>
              <w:rPr>
                <w:spacing w:val="-5"/>
                <w:w w:val="105"/>
                <w:sz w:val="18"/>
              </w:rPr>
              <w:t>No</w:t>
            </w:r>
          </w:p>
        </w:tc>
      </w:tr>
      <w:tr w14:paraId="20C2D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744" w:type="dxa"/>
            <w:tcBorders>
              <w:top w:val="nil"/>
              <w:bottom w:val="nil"/>
            </w:tcBorders>
          </w:tcPr>
          <w:p w14:paraId="6ECFF7AB">
            <w:pPr>
              <w:pStyle w:val="9"/>
              <w:spacing w:before="4" w:line="193" w:lineRule="exact"/>
              <w:rPr>
                <w:sz w:val="18"/>
              </w:rPr>
            </w:pPr>
            <w:r>
              <w:rPr>
                <w:spacing w:val="-4"/>
                <w:w w:val="105"/>
                <w:sz w:val="18"/>
              </w:rPr>
              <w:t>onal</w:t>
            </w:r>
          </w:p>
        </w:tc>
        <w:tc>
          <w:tcPr>
            <w:tcW w:w="697" w:type="dxa"/>
            <w:tcBorders>
              <w:top w:val="nil"/>
              <w:bottom w:val="nil"/>
            </w:tcBorders>
          </w:tcPr>
          <w:p w14:paraId="28147BF6">
            <w:pPr>
              <w:pStyle w:val="9"/>
              <w:ind w:left="0"/>
              <w:rPr>
                <w:sz w:val="14"/>
              </w:rPr>
            </w:pPr>
          </w:p>
        </w:tc>
        <w:tc>
          <w:tcPr>
            <w:tcW w:w="684" w:type="dxa"/>
            <w:tcBorders>
              <w:top w:val="nil"/>
              <w:bottom w:val="nil"/>
            </w:tcBorders>
          </w:tcPr>
          <w:p w14:paraId="579C2745">
            <w:pPr>
              <w:pStyle w:val="9"/>
              <w:ind w:left="0"/>
              <w:rPr>
                <w:sz w:val="14"/>
              </w:rPr>
            </w:pPr>
          </w:p>
        </w:tc>
        <w:tc>
          <w:tcPr>
            <w:tcW w:w="527" w:type="dxa"/>
            <w:tcBorders>
              <w:top w:val="nil"/>
              <w:bottom w:val="nil"/>
            </w:tcBorders>
          </w:tcPr>
          <w:p w14:paraId="23DEF47B">
            <w:pPr>
              <w:pStyle w:val="9"/>
              <w:spacing w:before="4" w:line="193" w:lineRule="exact"/>
              <w:ind w:left="102"/>
              <w:rPr>
                <w:sz w:val="18"/>
              </w:rPr>
            </w:pPr>
            <w:r>
              <w:rPr>
                <w:spacing w:val="-10"/>
                <w:w w:val="105"/>
                <w:sz w:val="18"/>
              </w:rPr>
              <w:t>%</w:t>
            </w:r>
          </w:p>
        </w:tc>
        <w:tc>
          <w:tcPr>
            <w:tcW w:w="497" w:type="dxa"/>
            <w:tcBorders>
              <w:top w:val="nil"/>
              <w:bottom w:val="nil"/>
            </w:tcBorders>
          </w:tcPr>
          <w:p w14:paraId="46D6430E">
            <w:pPr>
              <w:pStyle w:val="9"/>
              <w:spacing w:before="4" w:line="193" w:lineRule="exact"/>
              <w:ind w:left="102"/>
              <w:rPr>
                <w:sz w:val="18"/>
              </w:rPr>
            </w:pPr>
            <w:r>
              <w:rPr>
                <w:spacing w:val="-10"/>
                <w:w w:val="105"/>
                <w:sz w:val="18"/>
              </w:rPr>
              <w:t>%</w:t>
            </w:r>
          </w:p>
        </w:tc>
        <w:tc>
          <w:tcPr>
            <w:tcW w:w="751" w:type="dxa"/>
            <w:tcBorders>
              <w:top w:val="nil"/>
              <w:bottom w:val="nil"/>
            </w:tcBorders>
          </w:tcPr>
          <w:p w14:paraId="7752FCE1">
            <w:pPr>
              <w:pStyle w:val="9"/>
              <w:ind w:left="0"/>
              <w:rPr>
                <w:sz w:val="14"/>
              </w:rPr>
            </w:pPr>
          </w:p>
        </w:tc>
      </w:tr>
      <w:tr w14:paraId="609A9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744" w:type="dxa"/>
            <w:tcBorders>
              <w:top w:val="nil"/>
              <w:bottom w:val="nil"/>
            </w:tcBorders>
          </w:tcPr>
          <w:p w14:paraId="65F9F0BF">
            <w:pPr>
              <w:pStyle w:val="9"/>
              <w:spacing w:before="3" w:line="193" w:lineRule="exact"/>
              <w:rPr>
                <w:sz w:val="18"/>
              </w:rPr>
            </w:pPr>
            <w:r>
              <w:rPr>
                <w:spacing w:val="-2"/>
                <w:w w:val="105"/>
                <w:sz w:val="18"/>
              </w:rPr>
              <w:t>Metho</w:t>
            </w:r>
          </w:p>
        </w:tc>
        <w:tc>
          <w:tcPr>
            <w:tcW w:w="697" w:type="dxa"/>
            <w:tcBorders>
              <w:top w:val="nil"/>
              <w:bottom w:val="nil"/>
            </w:tcBorders>
          </w:tcPr>
          <w:p w14:paraId="06842C59">
            <w:pPr>
              <w:pStyle w:val="9"/>
              <w:ind w:left="0"/>
              <w:rPr>
                <w:sz w:val="14"/>
              </w:rPr>
            </w:pPr>
          </w:p>
        </w:tc>
        <w:tc>
          <w:tcPr>
            <w:tcW w:w="684" w:type="dxa"/>
            <w:tcBorders>
              <w:top w:val="nil"/>
              <w:bottom w:val="nil"/>
            </w:tcBorders>
          </w:tcPr>
          <w:p w14:paraId="5724D77F">
            <w:pPr>
              <w:pStyle w:val="9"/>
              <w:ind w:left="0"/>
              <w:rPr>
                <w:sz w:val="14"/>
              </w:rPr>
            </w:pPr>
          </w:p>
        </w:tc>
        <w:tc>
          <w:tcPr>
            <w:tcW w:w="527" w:type="dxa"/>
            <w:tcBorders>
              <w:top w:val="nil"/>
              <w:bottom w:val="nil"/>
            </w:tcBorders>
          </w:tcPr>
          <w:p w14:paraId="1A50E156">
            <w:pPr>
              <w:pStyle w:val="9"/>
              <w:ind w:left="0"/>
              <w:rPr>
                <w:sz w:val="14"/>
              </w:rPr>
            </w:pPr>
          </w:p>
        </w:tc>
        <w:tc>
          <w:tcPr>
            <w:tcW w:w="497" w:type="dxa"/>
            <w:tcBorders>
              <w:top w:val="nil"/>
              <w:bottom w:val="nil"/>
            </w:tcBorders>
          </w:tcPr>
          <w:p w14:paraId="66C88F95">
            <w:pPr>
              <w:pStyle w:val="9"/>
              <w:ind w:left="0"/>
              <w:rPr>
                <w:sz w:val="14"/>
              </w:rPr>
            </w:pPr>
          </w:p>
        </w:tc>
        <w:tc>
          <w:tcPr>
            <w:tcW w:w="751" w:type="dxa"/>
            <w:tcBorders>
              <w:top w:val="nil"/>
              <w:bottom w:val="nil"/>
            </w:tcBorders>
          </w:tcPr>
          <w:p w14:paraId="050DC562">
            <w:pPr>
              <w:pStyle w:val="9"/>
              <w:ind w:left="0"/>
              <w:rPr>
                <w:sz w:val="14"/>
              </w:rPr>
            </w:pPr>
          </w:p>
        </w:tc>
      </w:tr>
      <w:tr w14:paraId="165E4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744" w:type="dxa"/>
            <w:tcBorders>
              <w:top w:val="nil"/>
            </w:tcBorders>
          </w:tcPr>
          <w:p w14:paraId="5440217E">
            <w:pPr>
              <w:pStyle w:val="9"/>
              <w:spacing w:before="3" w:line="198" w:lineRule="exact"/>
              <w:rPr>
                <w:sz w:val="18"/>
              </w:rPr>
            </w:pPr>
            <w:r>
              <w:rPr>
                <w:spacing w:val="-5"/>
                <w:w w:val="105"/>
                <w:sz w:val="18"/>
              </w:rPr>
              <w:t>ds</w:t>
            </w:r>
          </w:p>
        </w:tc>
        <w:tc>
          <w:tcPr>
            <w:tcW w:w="697" w:type="dxa"/>
            <w:tcBorders>
              <w:top w:val="nil"/>
            </w:tcBorders>
          </w:tcPr>
          <w:p w14:paraId="2386317F">
            <w:pPr>
              <w:pStyle w:val="9"/>
              <w:ind w:left="0"/>
              <w:rPr>
                <w:sz w:val="14"/>
              </w:rPr>
            </w:pPr>
          </w:p>
        </w:tc>
        <w:tc>
          <w:tcPr>
            <w:tcW w:w="684" w:type="dxa"/>
            <w:tcBorders>
              <w:top w:val="nil"/>
            </w:tcBorders>
          </w:tcPr>
          <w:p w14:paraId="5CC0D5DA">
            <w:pPr>
              <w:pStyle w:val="9"/>
              <w:ind w:left="0"/>
              <w:rPr>
                <w:sz w:val="14"/>
              </w:rPr>
            </w:pPr>
          </w:p>
        </w:tc>
        <w:tc>
          <w:tcPr>
            <w:tcW w:w="527" w:type="dxa"/>
            <w:tcBorders>
              <w:top w:val="nil"/>
            </w:tcBorders>
          </w:tcPr>
          <w:p w14:paraId="468B78A5">
            <w:pPr>
              <w:pStyle w:val="9"/>
              <w:ind w:left="0"/>
              <w:rPr>
                <w:sz w:val="14"/>
              </w:rPr>
            </w:pPr>
          </w:p>
        </w:tc>
        <w:tc>
          <w:tcPr>
            <w:tcW w:w="497" w:type="dxa"/>
            <w:tcBorders>
              <w:top w:val="nil"/>
            </w:tcBorders>
          </w:tcPr>
          <w:p w14:paraId="03353A93">
            <w:pPr>
              <w:pStyle w:val="9"/>
              <w:ind w:left="0"/>
              <w:rPr>
                <w:sz w:val="14"/>
              </w:rPr>
            </w:pPr>
          </w:p>
        </w:tc>
        <w:tc>
          <w:tcPr>
            <w:tcW w:w="751" w:type="dxa"/>
            <w:tcBorders>
              <w:top w:val="nil"/>
            </w:tcBorders>
          </w:tcPr>
          <w:p w14:paraId="2D2317E2">
            <w:pPr>
              <w:pStyle w:val="9"/>
              <w:ind w:left="0"/>
              <w:rPr>
                <w:sz w:val="14"/>
              </w:rPr>
            </w:pPr>
          </w:p>
        </w:tc>
      </w:tr>
      <w:tr w14:paraId="13ECB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744" w:type="dxa"/>
            <w:tcBorders>
              <w:bottom w:val="nil"/>
            </w:tcBorders>
          </w:tcPr>
          <w:p w14:paraId="6EA4B32E">
            <w:pPr>
              <w:pStyle w:val="9"/>
              <w:spacing w:line="190" w:lineRule="exact"/>
              <w:rPr>
                <w:sz w:val="18"/>
              </w:rPr>
            </w:pPr>
            <w:r>
              <w:rPr>
                <w:spacing w:val="-2"/>
                <w:w w:val="105"/>
                <w:sz w:val="18"/>
              </w:rPr>
              <w:t>OpenC</w:t>
            </w:r>
          </w:p>
        </w:tc>
        <w:tc>
          <w:tcPr>
            <w:tcW w:w="697" w:type="dxa"/>
            <w:tcBorders>
              <w:bottom w:val="nil"/>
            </w:tcBorders>
          </w:tcPr>
          <w:p w14:paraId="05ED4FDC">
            <w:pPr>
              <w:pStyle w:val="9"/>
              <w:spacing w:line="190" w:lineRule="exact"/>
              <w:rPr>
                <w:sz w:val="18"/>
              </w:rPr>
            </w:pPr>
            <w:r>
              <w:rPr>
                <w:spacing w:val="-5"/>
                <w:w w:val="105"/>
                <w:sz w:val="18"/>
              </w:rPr>
              <w:t>75%</w:t>
            </w:r>
          </w:p>
        </w:tc>
        <w:tc>
          <w:tcPr>
            <w:tcW w:w="684" w:type="dxa"/>
            <w:tcBorders>
              <w:bottom w:val="nil"/>
            </w:tcBorders>
          </w:tcPr>
          <w:p w14:paraId="72D6EAA0">
            <w:pPr>
              <w:pStyle w:val="9"/>
              <w:spacing w:line="190" w:lineRule="exact"/>
              <w:ind w:left="0" w:right="125"/>
              <w:jc w:val="center"/>
              <w:rPr>
                <w:sz w:val="18"/>
              </w:rPr>
            </w:pPr>
            <w:r>
              <w:rPr>
                <w:spacing w:val="-5"/>
                <w:w w:val="105"/>
                <w:sz w:val="18"/>
              </w:rPr>
              <w:t>72%</w:t>
            </w:r>
          </w:p>
        </w:tc>
        <w:tc>
          <w:tcPr>
            <w:tcW w:w="527" w:type="dxa"/>
            <w:tcBorders>
              <w:bottom w:val="nil"/>
            </w:tcBorders>
          </w:tcPr>
          <w:p w14:paraId="6AFC205A">
            <w:pPr>
              <w:pStyle w:val="9"/>
              <w:spacing w:line="190" w:lineRule="exact"/>
              <w:ind w:left="102"/>
              <w:rPr>
                <w:sz w:val="18"/>
              </w:rPr>
            </w:pPr>
            <w:r>
              <w:rPr>
                <w:spacing w:val="-5"/>
                <w:w w:val="105"/>
                <w:sz w:val="18"/>
              </w:rPr>
              <w:t>70</w:t>
            </w:r>
          </w:p>
        </w:tc>
        <w:tc>
          <w:tcPr>
            <w:tcW w:w="497" w:type="dxa"/>
            <w:tcBorders>
              <w:bottom w:val="nil"/>
            </w:tcBorders>
          </w:tcPr>
          <w:p w14:paraId="52E92D8A">
            <w:pPr>
              <w:pStyle w:val="9"/>
              <w:spacing w:line="190" w:lineRule="exact"/>
              <w:ind w:left="102"/>
              <w:rPr>
                <w:sz w:val="18"/>
              </w:rPr>
            </w:pPr>
            <w:r>
              <w:rPr>
                <w:spacing w:val="-5"/>
                <w:w w:val="105"/>
                <w:sz w:val="18"/>
              </w:rPr>
              <w:t>71</w:t>
            </w:r>
          </w:p>
        </w:tc>
        <w:tc>
          <w:tcPr>
            <w:tcW w:w="751" w:type="dxa"/>
            <w:tcBorders>
              <w:bottom w:val="nil"/>
            </w:tcBorders>
          </w:tcPr>
          <w:p w14:paraId="5ABEC398">
            <w:pPr>
              <w:pStyle w:val="9"/>
              <w:spacing w:line="190" w:lineRule="exact"/>
              <w:rPr>
                <w:sz w:val="18"/>
              </w:rPr>
            </w:pPr>
            <w:r>
              <w:rPr>
                <w:spacing w:val="-2"/>
                <w:w w:val="105"/>
                <w:sz w:val="18"/>
              </w:rPr>
              <w:t>Limite</w:t>
            </w:r>
          </w:p>
        </w:tc>
      </w:tr>
      <w:tr w14:paraId="37496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744" w:type="dxa"/>
            <w:tcBorders>
              <w:top w:val="nil"/>
              <w:bottom w:val="nil"/>
            </w:tcBorders>
          </w:tcPr>
          <w:p w14:paraId="3B5E9291">
            <w:pPr>
              <w:pStyle w:val="9"/>
              <w:spacing w:before="3" w:line="194" w:lineRule="exact"/>
              <w:rPr>
                <w:sz w:val="18"/>
              </w:rPr>
            </w:pPr>
            <w:r>
              <w:rPr>
                <w:spacing w:val="-10"/>
                <w:w w:val="105"/>
                <w:sz w:val="18"/>
              </w:rPr>
              <w:t>V</w:t>
            </w:r>
          </w:p>
        </w:tc>
        <w:tc>
          <w:tcPr>
            <w:tcW w:w="697" w:type="dxa"/>
            <w:tcBorders>
              <w:top w:val="nil"/>
              <w:bottom w:val="nil"/>
            </w:tcBorders>
          </w:tcPr>
          <w:p w14:paraId="0230FE03">
            <w:pPr>
              <w:pStyle w:val="9"/>
              <w:ind w:left="0"/>
              <w:rPr>
                <w:sz w:val="14"/>
              </w:rPr>
            </w:pPr>
          </w:p>
        </w:tc>
        <w:tc>
          <w:tcPr>
            <w:tcW w:w="684" w:type="dxa"/>
            <w:tcBorders>
              <w:top w:val="nil"/>
              <w:bottom w:val="nil"/>
            </w:tcBorders>
          </w:tcPr>
          <w:p w14:paraId="761A13E2">
            <w:pPr>
              <w:pStyle w:val="9"/>
              <w:ind w:left="0"/>
              <w:rPr>
                <w:sz w:val="14"/>
              </w:rPr>
            </w:pPr>
          </w:p>
        </w:tc>
        <w:tc>
          <w:tcPr>
            <w:tcW w:w="527" w:type="dxa"/>
            <w:tcBorders>
              <w:top w:val="nil"/>
              <w:bottom w:val="nil"/>
            </w:tcBorders>
          </w:tcPr>
          <w:p w14:paraId="400D4BAD">
            <w:pPr>
              <w:pStyle w:val="9"/>
              <w:spacing w:before="3" w:line="194" w:lineRule="exact"/>
              <w:ind w:left="102"/>
              <w:rPr>
                <w:sz w:val="18"/>
              </w:rPr>
            </w:pPr>
            <w:r>
              <w:rPr>
                <w:spacing w:val="-10"/>
                <w:w w:val="105"/>
                <w:sz w:val="18"/>
              </w:rPr>
              <w:t>%</w:t>
            </w:r>
          </w:p>
        </w:tc>
        <w:tc>
          <w:tcPr>
            <w:tcW w:w="497" w:type="dxa"/>
            <w:tcBorders>
              <w:top w:val="nil"/>
              <w:bottom w:val="nil"/>
            </w:tcBorders>
          </w:tcPr>
          <w:p w14:paraId="7EA1B478">
            <w:pPr>
              <w:pStyle w:val="9"/>
              <w:spacing w:before="3" w:line="194" w:lineRule="exact"/>
              <w:ind w:left="102"/>
              <w:rPr>
                <w:sz w:val="18"/>
              </w:rPr>
            </w:pPr>
            <w:r>
              <w:rPr>
                <w:spacing w:val="-10"/>
                <w:w w:val="105"/>
                <w:sz w:val="18"/>
              </w:rPr>
              <w:t>%</w:t>
            </w:r>
          </w:p>
        </w:tc>
        <w:tc>
          <w:tcPr>
            <w:tcW w:w="751" w:type="dxa"/>
            <w:tcBorders>
              <w:top w:val="nil"/>
              <w:bottom w:val="nil"/>
            </w:tcBorders>
          </w:tcPr>
          <w:p w14:paraId="504F8CBC">
            <w:pPr>
              <w:pStyle w:val="9"/>
              <w:spacing w:before="3" w:line="194" w:lineRule="exact"/>
              <w:rPr>
                <w:sz w:val="18"/>
              </w:rPr>
            </w:pPr>
            <w:r>
              <w:rPr>
                <w:spacing w:val="-10"/>
                <w:w w:val="105"/>
                <w:sz w:val="18"/>
              </w:rPr>
              <w:t>d</w:t>
            </w:r>
          </w:p>
        </w:tc>
      </w:tr>
      <w:tr w14:paraId="096D0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744" w:type="dxa"/>
            <w:tcBorders>
              <w:top w:val="nil"/>
              <w:bottom w:val="nil"/>
            </w:tcBorders>
          </w:tcPr>
          <w:p w14:paraId="04F71205">
            <w:pPr>
              <w:pStyle w:val="9"/>
              <w:spacing w:before="4" w:line="192" w:lineRule="exact"/>
              <w:rPr>
                <w:sz w:val="18"/>
              </w:rPr>
            </w:pPr>
            <w:r>
              <w:rPr>
                <w:spacing w:val="-2"/>
                <w:w w:val="105"/>
                <w:sz w:val="18"/>
              </w:rPr>
              <w:t>Motio</w:t>
            </w:r>
          </w:p>
        </w:tc>
        <w:tc>
          <w:tcPr>
            <w:tcW w:w="697" w:type="dxa"/>
            <w:tcBorders>
              <w:top w:val="nil"/>
              <w:bottom w:val="nil"/>
            </w:tcBorders>
          </w:tcPr>
          <w:p w14:paraId="537A2D51">
            <w:pPr>
              <w:pStyle w:val="9"/>
              <w:ind w:left="0"/>
              <w:rPr>
                <w:sz w:val="14"/>
              </w:rPr>
            </w:pPr>
          </w:p>
        </w:tc>
        <w:tc>
          <w:tcPr>
            <w:tcW w:w="684" w:type="dxa"/>
            <w:tcBorders>
              <w:top w:val="nil"/>
              <w:bottom w:val="nil"/>
            </w:tcBorders>
          </w:tcPr>
          <w:p w14:paraId="2CB1913A">
            <w:pPr>
              <w:pStyle w:val="9"/>
              <w:ind w:left="0"/>
              <w:rPr>
                <w:sz w:val="14"/>
              </w:rPr>
            </w:pPr>
          </w:p>
        </w:tc>
        <w:tc>
          <w:tcPr>
            <w:tcW w:w="527" w:type="dxa"/>
            <w:tcBorders>
              <w:top w:val="nil"/>
              <w:bottom w:val="nil"/>
            </w:tcBorders>
          </w:tcPr>
          <w:p w14:paraId="37BB38C6">
            <w:pPr>
              <w:pStyle w:val="9"/>
              <w:ind w:left="0"/>
              <w:rPr>
                <w:sz w:val="14"/>
              </w:rPr>
            </w:pPr>
          </w:p>
        </w:tc>
        <w:tc>
          <w:tcPr>
            <w:tcW w:w="497" w:type="dxa"/>
            <w:tcBorders>
              <w:top w:val="nil"/>
              <w:bottom w:val="nil"/>
            </w:tcBorders>
          </w:tcPr>
          <w:p w14:paraId="059AA085">
            <w:pPr>
              <w:pStyle w:val="9"/>
              <w:ind w:left="0"/>
              <w:rPr>
                <w:sz w:val="14"/>
              </w:rPr>
            </w:pPr>
          </w:p>
        </w:tc>
        <w:tc>
          <w:tcPr>
            <w:tcW w:w="751" w:type="dxa"/>
            <w:tcBorders>
              <w:top w:val="nil"/>
              <w:bottom w:val="nil"/>
            </w:tcBorders>
          </w:tcPr>
          <w:p w14:paraId="42AE7C99">
            <w:pPr>
              <w:pStyle w:val="9"/>
              <w:ind w:left="0"/>
              <w:rPr>
                <w:sz w:val="14"/>
              </w:rPr>
            </w:pPr>
          </w:p>
        </w:tc>
      </w:tr>
      <w:tr w14:paraId="795EC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744" w:type="dxa"/>
            <w:tcBorders>
              <w:top w:val="nil"/>
              <w:bottom w:val="nil"/>
            </w:tcBorders>
          </w:tcPr>
          <w:p w14:paraId="21F1672B">
            <w:pPr>
              <w:pStyle w:val="9"/>
              <w:spacing w:before="2" w:line="193" w:lineRule="exact"/>
              <w:rPr>
                <w:sz w:val="18"/>
              </w:rPr>
            </w:pPr>
            <w:r>
              <w:rPr>
                <w:spacing w:val="-10"/>
                <w:w w:val="105"/>
                <w:sz w:val="18"/>
              </w:rPr>
              <w:t>n</w:t>
            </w:r>
          </w:p>
        </w:tc>
        <w:tc>
          <w:tcPr>
            <w:tcW w:w="697" w:type="dxa"/>
            <w:tcBorders>
              <w:top w:val="nil"/>
              <w:bottom w:val="nil"/>
            </w:tcBorders>
          </w:tcPr>
          <w:p w14:paraId="35DE0F34">
            <w:pPr>
              <w:pStyle w:val="9"/>
              <w:ind w:left="0"/>
              <w:rPr>
                <w:sz w:val="14"/>
              </w:rPr>
            </w:pPr>
          </w:p>
        </w:tc>
        <w:tc>
          <w:tcPr>
            <w:tcW w:w="684" w:type="dxa"/>
            <w:tcBorders>
              <w:top w:val="nil"/>
              <w:bottom w:val="nil"/>
            </w:tcBorders>
          </w:tcPr>
          <w:p w14:paraId="2D3E277F">
            <w:pPr>
              <w:pStyle w:val="9"/>
              <w:ind w:left="0"/>
              <w:rPr>
                <w:sz w:val="14"/>
              </w:rPr>
            </w:pPr>
          </w:p>
        </w:tc>
        <w:tc>
          <w:tcPr>
            <w:tcW w:w="527" w:type="dxa"/>
            <w:tcBorders>
              <w:top w:val="nil"/>
              <w:bottom w:val="nil"/>
            </w:tcBorders>
          </w:tcPr>
          <w:p w14:paraId="0EF7C153">
            <w:pPr>
              <w:pStyle w:val="9"/>
              <w:ind w:left="0"/>
              <w:rPr>
                <w:sz w:val="14"/>
              </w:rPr>
            </w:pPr>
          </w:p>
        </w:tc>
        <w:tc>
          <w:tcPr>
            <w:tcW w:w="497" w:type="dxa"/>
            <w:tcBorders>
              <w:top w:val="nil"/>
              <w:bottom w:val="nil"/>
            </w:tcBorders>
          </w:tcPr>
          <w:p w14:paraId="3428383F">
            <w:pPr>
              <w:pStyle w:val="9"/>
              <w:ind w:left="0"/>
              <w:rPr>
                <w:sz w:val="14"/>
              </w:rPr>
            </w:pPr>
          </w:p>
        </w:tc>
        <w:tc>
          <w:tcPr>
            <w:tcW w:w="751" w:type="dxa"/>
            <w:tcBorders>
              <w:top w:val="nil"/>
              <w:bottom w:val="nil"/>
            </w:tcBorders>
          </w:tcPr>
          <w:p w14:paraId="226F1D69">
            <w:pPr>
              <w:pStyle w:val="9"/>
              <w:ind w:left="0"/>
              <w:rPr>
                <w:sz w:val="14"/>
              </w:rPr>
            </w:pPr>
          </w:p>
        </w:tc>
      </w:tr>
      <w:tr w14:paraId="6238F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744" w:type="dxa"/>
            <w:tcBorders>
              <w:top w:val="nil"/>
              <w:bottom w:val="nil"/>
            </w:tcBorders>
          </w:tcPr>
          <w:p w14:paraId="42F30649">
            <w:pPr>
              <w:pStyle w:val="9"/>
              <w:spacing w:before="3" w:line="193" w:lineRule="exact"/>
              <w:rPr>
                <w:sz w:val="18"/>
              </w:rPr>
            </w:pPr>
            <w:r>
              <w:rPr>
                <w:spacing w:val="-2"/>
                <w:w w:val="105"/>
                <w:sz w:val="18"/>
              </w:rPr>
              <w:t>Detect</w:t>
            </w:r>
          </w:p>
        </w:tc>
        <w:tc>
          <w:tcPr>
            <w:tcW w:w="697" w:type="dxa"/>
            <w:tcBorders>
              <w:top w:val="nil"/>
              <w:bottom w:val="nil"/>
            </w:tcBorders>
          </w:tcPr>
          <w:p w14:paraId="31480962">
            <w:pPr>
              <w:pStyle w:val="9"/>
              <w:ind w:left="0"/>
              <w:rPr>
                <w:sz w:val="14"/>
              </w:rPr>
            </w:pPr>
          </w:p>
        </w:tc>
        <w:tc>
          <w:tcPr>
            <w:tcW w:w="684" w:type="dxa"/>
            <w:tcBorders>
              <w:top w:val="nil"/>
              <w:bottom w:val="nil"/>
            </w:tcBorders>
          </w:tcPr>
          <w:p w14:paraId="16E0CB1C">
            <w:pPr>
              <w:pStyle w:val="9"/>
              <w:ind w:left="0"/>
              <w:rPr>
                <w:sz w:val="14"/>
              </w:rPr>
            </w:pPr>
          </w:p>
        </w:tc>
        <w:tc>
          <w:tcPr>
            <w:tcW w:w="527" w:type="dxa"/>
            <w:tcBorders>
              <w:top w:val="nil"/>
              <w:bottom w:val="nil"/>
            </w:tcBorders>
          </w:tcPr>
          <w:p w14:paraId="3615F9EE">
            <w:pPr>
              <w:pStyle w:val="9"/>
              <w:ind w:left="0"/>
              <w:rPr>
                <w:sz w:val="14"/>
              </w:rPr>
            </w:pPr>
          </w:p>
        </w:tc>
        <w:tc>
          <w:tcPr>
            <w:tcW w:w="497" w:type="dxa"/>
            <w:tcBorders>
              <w:top w:val="nil"/>
              <w:bottom w:val="nil"/>
            </w:tcBorders>
          </w:tcPr>
          <w:p w14:paraId="4F95E3F6">
            <w:pPr>
              <w:pStyle w:val="9"/>
              <w:ind w:left="0"/>
              <w:rPr>
                <w:sz w:val="14"/>
              </w:rPr>
            </w:pPr>
          </w:p>
        </w:tc>
        <w:tc>
          <w:tcPr>
            <w:tcW w:w="751" w:type="dxa"/>
            <w:tcBorders>
              <w:top w:val="nil"/>
              <w:bottom w:val="nil"/>
            </w:tcBorders>
          </w:tcPr>
          <w:p w14:paraId="5FB9A320">
            <w:pPr>
              <w:pStyle w:val="9"/>
              <w:ind w:left="0"/>
              <w:rPr>
                <w:sz w:val="14"/>
              </w:rPr>
            </w:pPr>
          </w:p>
        </w:tc>
      </w:tr>
      <w:tr w14:paraId="77E20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744" w:type="dxa"/>
            <w:tcBorders>
              <w:top w:val="nil"/>
            </w:tcBorders>
          </w:tcPr>
          <w:p w14:paraId="7492E683">
            <w:pPr>
              <w:pStyle w:val="9"/>
              <w:spacing w:before="3" w:line="198" w:lineRule="exact"/>
              <w:rPr>
                <w:sz w:val="18"/>
              </w:rPr>
            </w:pPr>
            <w:r>
              <w:rPr>
                <w:spacing w:val="-5"/>
                <w:w w:val="105"/>
                <w:sz w:val="18"/>
              </w:rPr>
              <w:t>ion</w:t>
            </w:r>
          </w:p>
        </w:tc>
        <w:tc>
          <w:tcPr>
            <w:tcW w:w="697" w:type="dxa"/>
            <w:tcBorders>
              <w:top w:val="nil"/>
            </w:tcBorders>
          </w:tcPr>
          <w:p w14:paraId="68C68EF4">
            <w:pPr>
              <w:pStyle w:val="9"/>
              <w:ind w:left="0"/>
              <w:rPr>
                <w:sz w:val="14"/>
              </w:rPr>
            </w:pPr>
          </w:p>
        </w:tc>
        <w:tc>
          <w:tcPr>
            <w:tcW w:w="684" w:type="dxa"/>
            <w:tcBorders>
              <w:top w:val="nil"/>
            </w:tcBorders>
          </w:tcPr>
          <w:p w14:paraId="7A0BD4B0">
            <w:pPr>
              <w:pStyle w:val="9"/>
              <w:ind w:left="0"/>
              <w:rPr>
                <w:sz w:val="14"/>
              </w:rPr>
            </w:pPr>
          </w:p>
        </w:tc>
        <w:tc>
          <w:tcPr>
            <w:tcW w:w="527" w:type="dxa"/>
            <w:tcBorders>
              <w:top w:val="nil"/>
            </w:tcBorders>
          </w:tcPr>
          <w:p w14:paraId="64CD6220">
            <w:pPr>
              <w:pStyle w:val="9"/>
              <w:ind w:left="0"/>
              <w:rPr>
                <w:sz w:val="14"/>
              </w:rPr>
            </w:pPr>
          </w:p>
        </w:tc>
        <w:tc>
          <w:tcPr>
            <w:tcW w:w="497" w:type="dxa"/>
            <w:tcBorders>
              <w:top w:val="nil"/>
            </w:tcBorders>
          </w:tcPr>
          <w:p w14:paraId="462AE742">
            <w:pPr>
              <w:pStyle w:val="9"/>
              <w:ind w:left="0"/>
              <w:rPr>
                <w:sz w:val="14"/>
              </w:rPr>
            </w:pPr>
          </w:p>
        </w:tc>
        <w:tc>
          <w:tcPr>
            <w:tcW w:w="751" w:type="dxa"/>
            <w:tcBorders>
              <w:top w:val="nil"/>
            </w:tcBorders>
          </w:tcPr>
          <w:p w14:paraId="6E65DB2B">
            <w:pPr>
              <w:pStyle w:val="9"/>
              <w:ind w:left="0"/>
              <w:rPr>
                <w:sz w:val="14"/>
              </w:rPr>
            </w:pPr>
          </w:p>
        </w:tc>
      </w:tr>
      <w:tr w14:paraId="12C83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744" w:type="dxa"/>
            <w:tcBorders>
              <w:bottom w:val="nil"/>
            </w:tcBorders>
          </w:tcPr>
          <w:p w14:paraId="64E8C030">
            <w:pPr>
              <w:pStyle w:val="9"/>
              <w:spacing w:line="192" w:lineRule="exact"/>
              <w:rPr>
                <w:sz w:val="18"/>
              </w:rPr>
            </w:pPr>
            <w:r>
              <w:rPr>
                <w:w w:val="105"/>
                <w:sz w:val="18"/>
              </w:rPr>
              <w:t>CNN-</w:t>
            </w:r>
          </w:p>
        </w:tc>
        <w:tc>
          <w:tcPr>
            <w:tcW w:w="697" w:type="dxa"/>
            <w:tcBorders>
              <w:bottom w:val="nil"/>
            </w:tcBorders>
          </w:tcPr>
          <w:p w14:paraId="7F3D52CD">
            <w:pPr>
              <w:pStyle w:val="9"/>
              <w:spacing w:line="192" w:lineRule="exact"/>
              <w:rPr>
                <w:sz w:val="18"/>
              </w:rPr>
            </w:pPr>
            <w:r>
              <w:rPr>
                <w:spacing w:val="-5"/>
                <w:w w:val="105"/>
                <w:sz w:val="18"/>
              </w:rPr>
              <w:t>85%</w:t>
            </w:r>
          </w:p>
        </w:tc>
        <w:tc>
          <w:tcPr>
            <w:tcW w:w="684" w:type="dxa"/>
            <w:tcBorders>
              <w:bottom w:val="nil"/>
            </w:tcBorders>
          </w:tcPr>
          <w:p w14:paraId="4EFD81E0">
            <w:pPr>
              <w:pStyle w:val="9"/>
              <w:spacing w:line="192" w:lineRule="exact"/>
              <w:ind w:left="0" w:right="125"/>
              <w:jc w:val="center"/>
              <w:rPr>
                <w:sz w:val="18"/>
              </w:rPr>
            </w:pPr>
            <w:r>
              <w:rPr>
                <w:spacing w:val="-5"/>
                <w:w w:val="105"/>
                <w:sz w:val="18"/>
              </w:rPr>
              <w:t>83%</w:t>
            </w:r>
          </w:p>
        </w:tc>
        <w:tc>
          <w:tcPr>
            <w:tcW w:w="527" w:type="dxa"/>
            <w:tcBorders>
              <w:bottom w:val="nil"/>
            </w:tcBorders>
          </w:tcPr>
          <w:p w14:paraId="1B42D013">
            <w:pPr>
              <w:pStyle w:val="9"/>
              <w:spacing w:line="192" w:lineRule="exact"/>
              <w:ind w:left="102"/>
              <w:rPr>
                <w:sz w:val="18"/>
              </w:rPr>
            </w:pPr>
            <w:r>
              <w:rPr>
                <w:spacing w:val="-5"/>
                <w:w w:val="105"/>
                <w:sz w:val="18"/>
              </w:rPr>
              <w:t>80</w:t>
            </w:r>
          </w:p>
        </w:tc>
        <w:tc>
          <w:tcPr>
            <w:tcW w:w="497" w:type="dxa"/>
            <w:tcBorders>
              <w:bottom w:val="nil"/>
            </w:tcBorders>
          </w:tcPr>
          <w:p w14:paraId="3FDA7863">
            <w:pPr>
              <w:pStyle w:val="9"/>
              <w:spacing w:line="192" w:lineRule="exact"/>
              <w:ind w:left="102"/>
              <w:rPr>
                <w:sz w:val="18"/>
              </w:rPr>
            </w:pPr>
            <w:r>
              <w:rPr>
                <w:spacing w:val="-5"/>
                <w:w w:val="105"/>
                <w:sz w:val="18"/>
              </w:rPr>
              <w:t>81</w:t>
            </w:r>
          </w:p>
        </w:tc>
        <w:tc>
          <w:tcPr>
            <w:tcW w:w="751" w:type="dxa"/>
            <w:tcBorders>
              <w:bottom w:val="nil"/>
            </w:tcBorders>
          </w:tcPr>
          <w:p w14:paraId="4EEB1980">
            <w:pPr>
              <w:pStyle w:val="9"/>
              <w:spacing w:line="192" w:lineRule="exact"/>
              <w:rPr>
                <w:sz w:val="18"/>
              </w:rPr>
            </w:pPr>
            <w:r>
              <w:rPr>
                <w:spacing w:val="-2"/>
                <w:w w:val="105"/>
                <w:sz w:val="18"/>
              </w:rPr>
              <w:t>Partial</w:t>
            </w:r>
          </w:p>
        </w:tc>
      </w:tr>
      <w:tr w14:paraId="76AA5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744" w:type="dxa"/>
            <w:tcBorders>
              <w:top w:val="nil"/>
              <w:bottom w:val="nil"/>
            </w:tcBorders>
          </w:tcPr>
          <w:p w14:paraId="11D56E48">
            <w:pPr>
              <w:pStyle w:val="9"/>
              <w:spacing w:before="4" w:line="193" w:lineRule="exact"/>
              <w:rPr>
                <w:sz w:val="18"/>
              </w:rPr>
            </w:pPr>
            <w:r>
              <w:rPr>
                <w:spacing w:val="-2"/>
                <w:w w:val="105"/>
                <w:sz w:val="18"/>
              </w:rPr>
              <w:t>Based</w:t>
            </w:r>
          </w:p>
        </w:tc>
        <w:tc>
          <w:tcPr>
            <w:tcW w:w="697" w:type="dxa"/>
            <w:tcBorders>
              <w:top w:val="nil"/>
              <w:bottom w:val="nil"/>
            </w:tcBorders>
          </w:tcPr>
          <w:p w14:paraId="3377EB72">
            <w:pPr>
              <w:pStyle w:val="9"/>
              <w:ind w:left="0"/>
              <w:rPr>
                <w:sz w:val="14"/>
              </w:rPr>
            </w:pPr>
          </w:p>
        </w:tc>
        <w:tc>
          <w:tcPr>
            <w:tcW w:w="684" w:type="dxa"/>
            <w:tcBorders>
              <w:top w:val="nil"/>
              <w:bottom w:val="nil"/>
            </w:tcBorders>
          </w:tcPr>
          <w:p w14:paraId="6CB79AC7">
            <w:pPr>
              <w:pStyle w:val="9"/>
              <w:ind w:left="0"/>
              <w:rPr>
                <w:sz w:val="14"/>
              </w:rPr>
            </w:pPr>
          </w:p>
        </w:tc>
        <w:tc>
          <w:tcPr>
            <w:tcW w:w="527" w:type="dxa"/>
            <w:tcBorders>
              <w:top w:val="nil"/>
              <w:bottom w:val="nil"/>
            </w:tcBorders>
          </w:tcPr>
          <w:p w14:paraId="2676AE8B">
            <w:pPr>
              <w:pStyle w:val="9"/>
              <w:spacing w:before="4" w:line="193" w:lineRule="exact"/>
              <w:ind w:left="102"/>
              <w:rPr>
                <w:sz w:val="18"/>
              </w:rPr>
            </w:pPr>
            <w:r>
              <w:rPr>
                <w:spacing w:val="-10"/>
                <w:w w:val="105"/>
                <w:sz w:val="18"/>
              </w:rPr>
              <w:t>%</w:t>
            </w:r>
          </w:p>
        </w:tc>
        <w:tc>
          <w:tcPr>
            <w:tcW w:w="497" w:type="dxa"/>
            <w:tcBorders>
              <w:top w:val="nil"/>
              <w:bottom w:val="nil"/>
            </w:tcBorders>
          </w:tcPr>
          <w:p w14:paraId="3F631FB8">
            <w:pPr>
              <w:pStyle w:val="9"/>
              <w:spacing w:before="4" w:line="193" w:lineRule="exact"/>
              <w:ind w:left="102"/>
              <w:rPr>
                <w:sz w:val="18"/>
              </w:rPr>
            </w:pPr>
            <w:r>
              <w:rPr>
                <w:spacing w:val="-10"/>
                <w:w w:val="105"/>
                <w:sz w:val="18"/>
              </w:rPr>
              <w:t>%</w:t>
            </w:r>
          </w:p>
        </w:tc>
        <w:tc>
          <w:tcPr>
            <w:tcW w:w="751" w:type="dxa"/>
            <w:tcBorders>
              <w:top w:val="nil"/>
              <w:bottom w:val="nil"/>
            </w:tcBorders>
          </w:tcPr>
          <w:p w14:paraId="2852927D">
            <w:pPr>
              <w:pStyle w:val="9"/>
              <w:ind w:left="0"/>
              <w:rPr>
                <w:sz w:val="14"/>
              </w:rPr>
            </w:pPr>
          </w:p>
        </w:tc>
      </w:tr>
      <w:tr w14:paraId="3ED65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744" w:type="dxa"/>
            <w:tcBorders>
              <w:top w:val="nil"/>
              <w:bottom w:val="nil"/>
            </w:tcBorders>
          </w:tcPr>
          <w:p w14:paraId="47CE4222">
            <w:pPr>
              <w:pStyle w:val="9"/>
              <w:spacing w:before="3" w:line="193" w:lineRule="exact"/>
              <w:rPr>
                <w:sz w:val="18"/>
              </w:rPr>
            </w:pPr>
            <w:r>
              <w:rPr>
                <w:spacing w:val="-2"/>
                <w:w w:val="105"/>
                <w:sz w:val="18"/>
              </w:rPr>
              <w:t>Detect</w:t>
            </w:r>
          </w:p>
        </w:tc>
        <w:tc>
          <w:tcPr>
            <w:tcW w:w="697" w:type="dxa"/>
            <w:tcBorders>
              <w:top w:val="nil"/>
              <w:bottom w:val="nil"/>
            </w:tcBorders>
          </w:tcPr>
          <w:p w14:paraId="2F356BBF">
            <w:pPr>
              <w:pStyle w:val="9"/>
              <w:ind w:left="0"/>
              <w:rPr>
                <w:sz w:val="14"/>
              </w:rPr>
            </w:pPr>
          </w:p>
        </w:tc>
        <w:tc>
          <w:tcPr>
            <w:tcW w:w="684" w:type="dxa"/>
            <w:tcBorders>
              <w:top w:val="nil"/>
              <w:bottom w:val="nil"/>
            </w:tcBorders>
          </w:tcPr>
          <w:p w14:paraId="4D76352F">
            <w:pPr>
              <w:pStyle w:val="9"/>
              <w:ind w:left="0"/>
              <w:rPr>
                <w:sz w:val="14"/>
              </w:rPr>
            </w:pPr>
          </w:p>
        </w:tc>
        <w:tc>
          <w:tcPr>
            <w:tcW w:w="527" w:type="dxa"/>
            <w:tcBorders>
              <w:top w:val="nil"/>
              <w:bottom w:val="nil"/>
            </w:tcBorders>
          </w:tcPr>
          <w:p w14:paraId="2A65BA34">
            <w:pPr>
              <w:pStyle w:val="9"/>
              <w:ind w:left="0"/>
              <w:rPr>
                <w:sz w:val="14"/>
              </w:rPr>
            </w:pPr>
          </w:p>
        </w:tc>
        <w:tc>
          <w:tcPr>
            <w:tcW w:w="497" w:type="dxa"/>
            <w:tcBorders>
              <w:top w:val="nil"/>
              <w:bottom w:val="nil"/>
            </w:tcBorders>
          </w:tcPr>
          <w:p w14:paraId="62640EFB">
            <w:pPr>
              <w:pStyle w:val="9"/>
              <w:ind w:left="0"/>
              <w:rPr>
                <w:sz w:val="14"/>
              </w:rPr>
            </w:pPr>
          </w:p>
        </w:tc>
        <w:tc>
          <w:tcPr>
            <w:tcW w:w="751" w:type="dxa"/>
            <w:tcBorders>
              <w:top w:val="nil"/>
              <w:bottom w:val="nil"/>
            </w:tcBorders>
          </w:tcPr>
          <w:p w14:paraId="75B338AC">
            <w:pPr>
              <w:pStyle w:val="9"/>
              <w:ind w:left="0"/>
              <w:rPr>
                <w:sz w:val="14"/>
              </w:rPr>
            </w:pPr>
          </w:p>
        </w:tc>
      </w:tr>
      <w:tr w14:paraId="6C31B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744" w:type="dxa"/>
            <w:tcBorders>
              <w:top w:val="nil"/>
            </w:tcBorders>
          </w:tcPr>
          <w:p w14:paraId="3C2D36D4">
            <w:pPr>
              <w:pStyle w:val="9"/>
              <w:spacing w:before="3" w:line="196" w:lineRule="exact"/>
              <w:rPr>
                <w:sz w:val="18"/>
              </w:rPr>
            </w:pPr>
            <w:r>
              <w:rPr>
                <w:spacing w:val="-5"/>
                <w:w w:val="105"/>
                <w:sz w:val="18"/>
              </w:rPr>
              <w:t>ion</w:t>
            </w:r>
          </w:p>
        </w:tc>
        <w:tc>
          <w:tcPr>
            <w:tcW w:w="697" w:type="dxa"/>
            <w:tcBorders>
              <w:top w:val="nil"/>
            </w:tcBorders>
          </w:tcPr>
          <w:p w14:paraId="217BF31F">
            <w:pPr>
              <w:pStyle w:val="9"/>
              <w:ind w:left="0"/>
              <w:rPr>
                <w:sz w:val="14"/>
              </w:rPr>
            </w:pPr>
          </w:p>
        </w:tc>
        <w:tc>
          <w:tcPr>
            <w:tcW w:w="684" w:type="dxa"/>
            <w:tcBorders>
              <w:top w:val="nil"/>
            </w:tcBorders>
          </w:tcPr>
          <w:p w14:paraId="03A5E6EF">
            <w:pPr>
              <w:pStyle w:val="9"/>
              <w:ind w:left="0"/>
              <w:rPr>
                <w:sz w:val="14"/>
              </w:rPr>
            </w:pPr>
          </w:p>
        </w:tc>
        <w:tc>
          <w:tcPr>
            <w:tcW w:w="527" w:type="dxa"/>
            <w:tcBorders>
              <w:top w:val="nil"/>
            </w:tcBorders>
          </w:tcPr>
          <w:p w14:paraId="70AE1C2A">
            <w:pPr>
              <w:pStyle w:val="9"/>
              <w:ind w:left="0"/>
              <w:rPr>
                <w:sz w:val="14"/>
              </w:rPr>
            </w:pPr>
          </w:p>
        </w:tc>
        <w:tc>
          <w:tcPr>
            <w:tcW w:w="497" w:type="dxa"/>
            <w:tcBorders>
              <w:top w:val="nil"/>
            </w:tcBorders>
          </w:tcPr>
          <w:p w14:paraId="51FBFFD4">
            <w:pPr>
              <w:pStyle w:val="9"/>
              <w:ind w:left="0"/>
              <w:rPr>
                <w:sz w:val="14"/>
              </w:rPr>
            </w:pPr>
          </w:p>
        </w:tc>
        <w:tc>
          <w:tcPr>
            <w:tcW w:w="751" w:type="dxa"/>
            <w:tcBorders>
              <w:top w:val="nil"/>
            </w:tcBorders>
          </w:tcPr>
          <w:p w14:paraId="563A51D8">
            <w:pPr>
              <w:pStyle w:val="9"/>
              <w:ind w:left="0"/>
              <w:rPr>
                <w:sz w:val="14"/>
              </w:rPr>
            </w:pPr>
          </w:p>
        </w:tc>
      </w:tr>
      <w:tr w14:paraId="2D290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744" w:type="dxa"/>
            <w:tcBorders>
              <w:bottom w:val="nil"/>
            </w:tcBorders>
          </w:tcPr>
          <w:p w14:paraId="36648C9E">
            <w:pPr>
              <w:pStyle w:val="9"/>
              <w:spacing w:line="192" w:lineRule="exact"/>
              <w:rPr>
                <w:sz w:val="18"/>
              </w:rPr>
            </w:pPr>
            <w:r>
              <w:rPr>
                <w:spacing w:val="-4"/>
                <w:w w:val="105"/>
                <w:sz w:val="18"/>
              </w:rPr>
              <w:t>YOLO</w:t>
            </w:r>
          </w:p>
        </w:tc>
        <w:tc>
          <w:tcPr>
            <w:tcW w:w="697" w:type="dxa"/>
            <w:tcBorders>
              <w:bottom w:val="nil"/>
            </w:tcBorders>
          </w:tcPr>
          <w:p w14:paraId="17E5AFD1">
            <w:pPr>
              <w:pStyle w:val="9"/>
              <w:spacing w:line="192" w:lineRule="exact"/>
              <w:rPr>
                <w:sz w:val="18"/>
              </w:rPr>
            </w:pPr>
            <w:r>
              <w:rPr>
                <w:spacing w:val="-5"/>
                <w:w w:val="105"/>
                <w:sz w:val="18"/>
              </w:rPr>
              <w:t>88%</w:t>
            </w:r>
          </w:p>
        </w:tc>
        <w:tc>
          <w:tcPr>
            <w:tcW w:w="684" w:type="dxa"/>
            <w:tcBorders>
              <w:bottom w:val="nil"/>
            </w:tcBorders>
          </w:tcPr>
          <w:p w14:paraId="752B4FDE">
            <w:pPr>
              <w:pStyle w:val="9"/>
              <w:spacing w:line="192" w:lineRule="exact"/>
              <w:ind w:left="0" w:right="125"/>
              <w:jc w:val="center"/>
              <w:rPr>
                <w:sz w:val="18"/>
              </w:rPr>
            </w:pPr>
            <w:r>
              <w:rPr>
                <w:spacing w:val="-5"/>
                <w:w w:val="105"/>
                <w:sz w:val="18"/>
              </w:rPr>
              <w:t>86%</w:t>
            </w:r>
          </w:p>
        </w:tc>
        <w:tc>
          <w:tcPr>
            <w:tcW w:w="527" w:type="dxa"/>
            <w:tcBorders>
              <w:bottom w:val="nil"/>
            </w:tcBorders>
          </w:tcPr>
          <w:p w14:paraId="031E560F">
            <w:pPr>
              <w:pStyle w:val="9"/>
              <w:spacing w:line="192" w:lineRule="exact"/>
              <w:ind w:left="102"/>
              <w:rPr>
                <w:sz w:val="18"/>
              </w:rPr>
            </w:pPr>
            <w:r>
              <w:rPr>
                <w:spacing w:val="-5"/>
                <w:w w:val="105"/>
                <w:sz w:val="18"/>
              </w:rPr>
              <w:t>84</w:t>
            </w:r>
          </w:p>
        </w:tc>
        <w:tc>
          <w:tcPr>
            <w:tcW w:w="497" w:type="dxa"/>
            <w:tcBorders>
              <w:bottom w:val="nil"/>
            </w:tcBorders>
          </w:tcPr>
          <w:p w14:paraId="4A775437">
            <w:pPr>
              <w:pStyle w:val="9"/>
              <w:spacing w:line="192" w:lineRule="exact"/>
              <w:ind w:left="102"/>
              <w:rPr>
                <w:sz w:val="18"/>
              </w:rPr>
            </w:pPr>
            <w:r>
              <w:rPr>
                <w:spacing w:val="-5"/>
                <w:w w:val="105"/>
                <w:sz w:val="18"/>
              </w:rPr>
              <w:t>85</w:t>
            </w:r>
          </w:p>
        </w:tc>
        <w:tc>
          <w:tcPr>
            <w:tcW w:w="751" w:type="dxa"/>
            <w:tcBorders>
              <w:bottom w:val="nil"/>
            </w:tcBorders>
          </w:tcPr>
          <w:p w14:paraId="16EAE2A8">
            <w:pPr>
              <w:pStyle w:val="9"/>
              <w:spacing w:line="192" w:lineRule="exact"/>
              <w:rPr>
                <w:sz w:val="18"/>
              </w:rPr>
            </w:pPr>
            <w:r>
              <w:rPr>
                <w:spacing w:val="-5"/>
                <w:w w:val="105"/>
                <w:sz w:val="18"/>
              </w:rPr>
              <w:t>Yes</w:t>
            </w:r>
          </w:p>
        </w:tc>
      </w:tr>
      <w:tr w14:paraId="00510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744" w:type="dxa"/>
            <w:tcBorders>
              <w:top w:val="nil"/>
              <w:bottom w:val="nil"/>
            </w:tcBorders>
          </w:tcPr>
          <w:p w14:paraId="597B0925">
            <w:pPr>
              <w:pStyle w:val="9"/>
              <w:spacing w:before="2" w:line="194" w:lineRule="exact"/>
              <w:rPr>
                <w:sz w:val="18"/>
              </w:rPr>
            </w:pPr>
            <w:r>
              <w:rPr>
                <w:spacing w:val="-2"/>
                <w:w w:val="105"/>
                <w:sz w:val="18"/>
              </w:rPr>
              <w:t>(Detec</w:t>
            </w:r>
          </w:p>
        </w:tc>
        <w:tc>
          <w:tcPr>
            <w:tcW w:w="697" w:type="dxa"/>
            <w:tcBorders>
              <w:top w:val="nil"/>
              <w:bottom w:val="nil"/>
            </w:tcBorders>
          </w:tcPr>
          <w:p w14:paraId="3F8C7D5A">
            <w:pPr>
              <w:pStyle w:val="9"/>
              <w:ind w:left="0"/>
              <w:rPr>
                <w:sz w:val="14"/>
              </w:rPr>
            </w:pPr>
          </w:p>
        </w:tc>
        <w:tc>
          <w:tcPr>
            <w:tcW w:w="684" w:type="dxa"/>
            <w:tcBorders>
              <w:top w:val="nil"/>
              <w:bottom w:val="nil"/>
            </w:tcBorders>
          </w:tcPr>
          <w:p w14:paraId="0DD0662D">
            <w:pPr>
              <w:pStyle w:val="9"/>
              <w:ind w:left="0"/>
              <w:rPr>
                <w:sz w:val="14"/>
              </w:rPr>
            </w:pPr>
          </w:p>
        </w:tc>
        <w:tc>
          <w:tcPr>
            <w:tcW w:w="527" w:type="dxa"/>
            <w:tcBorders>
              <w:top w:val="nil"/>
              <w:bottom w:val="nil"/>
            </w:tcBorders>
          </w:tcPr>
          <w:p w14:paraId="6D1A39DF">
            <w:pPr>
              <w:pStyle w:val="9"/>
              <w:spacing w:before="2" w:line="194" w:lineRule="exact"/>
              <w:ind w:left="102"/>
              <w:rPr>
                <w:sz w:val="18"/>
              </w:rPr>
            </w:pPr>
            <w:r>
              <w:rPr>
                <w:spacing w:val="-10"/>
                <w:w w:val="105"/>
                <w:sz w:val="18"/>
              </w:rPr>
              <w:t>%</w:t>
            </w:r>
          </w:p>
        </w:tc>
        <w:tc>
          <w:tcPr>
            <w:tcW w:w="497" w:type="dxa"/>
            <w:tcBorders>
              <w:top w:val="nil"/>
              <w:bottom w:val="nil"/>
            </w:tcBorders>
          </w:tcPr>
          <w:p w14:paraId="1870B636">
            <w:pPr>
              <w:pStyle w:val="9"/>
              <w:spacing w:before="2" w:line="194" w:lineRule="exact"/>
              <w:ind w:left="102"/>
              <w:rPr>
                <w:sz w:val="18"/>
              </w:rPr>
            </w:pPr>
            <w:r>
              <w:rPr>
                <w:spacing w:val="-10"/>
                <w:w w:val="105"/>
                <w:sz w:val="18"/>
              </w:rPr>
              <w:t>%</w:t>
            </w:r>
          </w:p>
        </w:tc>
        <w:tc>
          <w:tcPr>
            <w:tcW w:w="751" w:type="dxa"/>
            <w:tcBorders>
              <w:top w:val="nil"/>
              <w:bottom w:val="nil"/>
            </w:tcBorders>
          </w:tcPr>
          <w:p w14:paraId="55A041B6">
            <w:pPr>
              <w:pStyle w:val="9"/>
              <w:ind w:left="0"/>
              <w:rPr>
                <w:sz w:val="14"/>
              </w:rPr>
            </w:pPr>
          </w:p>
        </w:tc>
      </w:tr>
      <w:tr w14:paraId="4ECE7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744" w:type="dxa"/>
            <w:tcBorders>
              <w:top w:val="nil"/>
              <w:bottom w:val="nil"/>
            </w:tcBorders>
          </w:tcPr>
          <w:p w14:paraId="0E18F9F7">
            <w:pPr>
              <w:pStyle w:val="9"/>
              <w:spacing w:before="4" w:line="193" w:lineRule="exact"/>
              <w:rPr>
                <w:sz w:val="18"/>
              </w:rPr>
            </w:pPr>
            <w:r>
              <w:rPr>
                <w:spacing w:val="-4"/>
                <w:w w:val="105"/>
                <w:sz w:val="18"/>
              </w:rPr>
              <w:t>tion</w:t>
            </w:r>
          </w:p>
        </w:tc>
        <w:tc>
          <w:tcPr>
            <w:tcW w:w="697" w:type="dxa"/>
            <w:tcBorders>
              <w:top w:val="nil"/>
              <w:bottom w:val="nil"/>
            </w:tcBorders>
          </w:tcPr>
          <w:p w14:paraId="609AB0F5">
            <w:pPr>
              <w:pStyle w:val="9"/>
              <w:ind w:left="0"/>
              <w:rPr>
                <w:sz w:val="14"/>
              </w:rPr>
            </w:pPr>
          </w:p>
        </w:tc>
        <w:tc>
          <w:tcPr>
            <w:tcW w:w="684" w:type="dxa"/>
            <w:tcBorders>
              <w:top w:val="nil"/>
              <w:bottom w:val="nil"/>
            </w:tcBorders>
          </w:tcPr>
          <w:p w14:paraId="2EC628DA">
            <w:pPr>
              <w:pStyle w:val="9"/>
              <w:ind w:left="0"/>
              <w:rPr>
                <w:sz w:val="14"/>
              </w:rPr>
            </w:pPr>
          </w:p>
        </w:tc>
        <w:tc>
          <w:tcPr>
            <w:tcW w:w="527" w:type="dxa"/>
            <w:tcBorders>
              <w:top w:val="nil"/>
              <w:bottom w:val="nil"/>
            </w:tcBorders>
          </w:tcPr>
          <w:p w14:paraId="0FBBB811">
            <w:pPr>
              <w:pStyle w:val="9"/>
              <w:ind w:left="0"/>
              <w:rPr>
                <w:sz w:val="14"/>
              </w:rPr>
            </w:pPr>
          </w:p>
        </w:tc>
        <w:tc>
          <w:tcPr>
            <w:tcW w:w="497" w:type="dxa"/>
            <w:tcBorders>
              <w:top w:val="nil"/>
              <w:bottom w:val="nil"/>
            </w:tcBorders>
          </w:tcPr>
          <w:p w14:paraId="4B786752">
            <w:pPr>
              <w:pStyle w:val="9"/>
              <w:ind w:left="0"/>
              <w:rPr>
                <w:sz w:val="14"/>
              </w:rPr>
            </w:pPr>
          </w:p>
        </w:tc>
        <w:tc>
          <w:tcPr>
            <w:tcW w:w="751" w:type="dxa"/>
            <w:tcBorders>
              <w:top w:val="nil"/>
              <w:bottom w:val="nil"/>
            </w:tcBorders>
          </w:tcPr>
          <w:p w14:paraId="2A7B821A">
            <w:pPr>
              <w:pStyle w:val="9"/>
              <w:ind w:left="0"/>
              <w:rPr>
                <w:sz w:val="14"/>
              </w:rPr>
            </w:pPr>
          </w:p>
        </w:tc>
      </w:tr>
      <w:tr w14:paraId="7A38E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744" w:type="dxa"/>
            <w:tcBorders>
              <w:top w:val="nil"/>
            </w:tcBorders>
          </w:tcPr>
          <w:p w14:paraId="3266C600">
            <w:pPr>
              <w:pStyle w:val="9"/>
              <w:spacing w:before="3" w:line="197" w:lineRule="exact"/>
              <w:rPr>
                <w:sz w:val="18"/>
              </w:rPr>
            </w:pPr>
            <w:r>
              <w:rPr>
                <w:spacing w:val="-2"/>
                <w:w w:val="105"/>
                <w:sz w:val="18"/>
              </w:rPr>
              <w:t>Only)</w:t>
            </w:r>
          </w:p>
        </w:tc>
        <w:tc>
          <w:tcPr>
            <w:tcW w:w="697" w:type="dxa"/>
            <w:tcBorders>
              <w:top w:val="nil"/>
            </w:tcBorders>
          </w:tcPr>
          <w:p w14:paraId="745543CC">
            <w:pPr>
              <w:pStyle w:val="9"/>
              <w:ind w:left="0"/>
              <w:rPr>
                <w:sz w:val="14"/>
              </w:rPr>
            </w:pPr>
          </w:p>
        </w:tc>
        <w:tc>
          <w:tcPr>
            <w:tcW w:w="684" w:type="dxa"/>
            <w:tcBorders>
              <w:top w:val="nil"/>
            </w:tcBorders>
          </w:tcPr>
          <w:p w14:paraId="2E221ADC">
            <w:pPr>
              <w:pStyle w:val="9"/>
              <w:ind w:left="0"/>
              <w:rPr>
                <w:sz w:val="14"/>
              </w:rPr>
            </w:pPr>
          </w:p>
        </w:tc>
        <w:tc>
          <w:tcPr>
            <w:tcW w:w="527" w:type="dxa"/>
            <w:tcBorders>
              <w:top w:val="nil"/>
            </w:tcBorders>
          </w:tcPr>
          <w:p w14:paraId="31DA815B">
            <w:pPr>
              <w:pStyle w:val="9"/>
              <w:ind w:left="0"/>
              <w:rPr>
                <w:sz w:val="14"/>
              </w:rPr>
            </w:pPr>
          </w:p>
        </w:tc>
        <w:tc>
          <w:tcPr>
            <w:tcW w:w="497" w:type="dxa"/>
            <w:tcBorders>
              <w:top w:val="nil"/>
            </w:tcBorders>
          </w:tcPr>
          <w:p w14:paraId="1BCCEDD6">
            <w:pPr>
              <w:pStyle w:val="9"/>
              <w:ind w:left="0"/>
              <w:rPr>
                <w:sz w:val="14"/>
              </w:rPr>
            </w:pPr>
          </w:p>
        </w:tc>
        <w:tc>
          <w:tcPr>
            <w:tcW w:w="751" w:type="dxa"/>
            <w:tcBorders>
              <w:top w:val="nil"/>
            </w:tcBorders>
          </w:tcPr>
          <w:p w14:paraId="3FAB1B55">
            <w:pPr>
              <w:pStyle w:val="9"/>
              <w:ind w:left="0"/>
              <w:rPr>
                <w:sz w:val="14"/>
              </w:rPr>
            </w:pPr>
          </w:p>
        </w:tc>
      </w:tr>
      <w:tr w14:paraId="5525B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744" w:type="dxa"/>
            <w:tcBorders>
              <w:bottom w:val="nil"/>
            </w:tcBorders>
          </w:tcPr>
          <w:p w14:paraId="2B822078">
            <w:pPr>
              <w:pStyle w:val="9"/>
              <w:spacing w:before="5" w:line="193" w:lineRule="exact"/>
              <w:rPr>
                <w:b/>
                <w:sz w:val="18"/>
              </w:rPr>
            </w:pPr>
            <w:r>
              <w:rPr>
                <w:b/>
                <w:spacing w:val="-2"/>
                <w:w w:val="105"/>
                <w:sz w:val="18"/>
              </w:rPr>
              <w:t>Propo</w:t>
            </w:r>
          </w:p>
        </w:tc>
        <w:tc>
          <w:tcPr>
            <w:tcW w:w="697" w:type="dxa"/>
            <w:tcBorders>
              <w:bottom w:val="nil"/>
            </w:tcBorders>
          </w:tcPr>
          <w:p w14:paraId="62CBC3A7">
            <w:pPr>
              <w:pStyle w:val="9"/>
              <w:spacing w:before="5" w:line="193" w:lineRule="exact"/>
              <w:rPr>
                <w:b/>
                <w:sz w:val="18"/>
              </w:rPr>
            </w:pPr>
            <w:r>
              <w:rPr>
                <w:b/>
                <w:spacing w:val="-5"/>
                <w:w w:val="105"/>
                <w:sz w:val="18"/>
              </w:rPr>
              <w:t>92%</w:t>
            </w:r>
          </w:p>
        </w:tc>
        <w:tc>
          <w:tcPr>
            <w:tcW w:w="684" w:type="dxa"/>
            <w:tcBorders>
              <w:bottom w:val="nil"/>
            </w:tcBorders>
          </w:tcPr>
          <w:p w14:paraId="4A6E4A73">
            <w:pPr>
              <w:pStyle w:val="9"/>
              <w:spacing w:before="5" w:line="193" w:lineRule="exact"/>
              <w:ind w:left="29" w:right="125"/>
              <w:jc w:val="center"/>
              <w:rPr>
                <w:b/>
                <w:sz w:val="18"/>
              </w:rPr>
            </w:pPr>
            <w:r>
              <w:rPr>
                <w:b/>
                <w:spacing w:val="-5"/>
                <w:w w:val="105"/>
                <w:sz w:val="18"/>
              </w:rPr>
              <w:t>90%</w:t>
            </w:r>
          </w:p>
        </w:tc>
        <w:tc>
          <w:tcPr>
            <w:tcW w:w="527" w:type="dxa"/>
            <w:tcBorders>
              <w:bottom w:val="nil"/>
            </w:tcBorders>
          </w:tcPr>
          <w:p w14:paraId="1A2E34DF">
            <w:pPr>
              <w:pStyle w:val="9"/>
              <w:spacing w:before="5" w:line="193" w:lineRule="exact"/>
              <w:ind w:left="102"/>
              <w:rPr>
                <w:b/>
                <w:sz w:val="18"/>
              </w:rPr>
            </w:pPr>
            <w:r>
              <w:rPr>
                <w:b/>
                <w:spacing w:val="-5"/>
                <w:w w:val="105"/>
                <w:sz w:val="18"/>
              </w:rPr>
              <w:t>88</w:t>
            </w:r>
          </w:p>
        </w:tc>
        <w:tc>
          <w:tcPr>
            <w:tcW w:w="497" w:type="dxa"/>
            <w:tcBorders>
              <w:bottom w:val="nil"/>
            </w:tcBorders>
          </w:tcPr>
          <w:p w14:paraId="32F58B0B">
            <w:pPr>
              <w:pStyle w:val="9"/>
              <w:spacing w:before="5" w:line="193" w:lineRule="exact"/>
              <w:ind w:left="102"/>
              <w:rPr>
                <w:b/>
                <w:sz w:val="18"/>
              </w:rPr>
            </w:pPr>
            <w:r>
              <w:rPr>
                <w:b/>
                <w:spacing w:val="-5"/>
                <w:w w:val="105"/>
                <w:sz w:val="18"/>
              </w:rPr>
              <w:t>89</w:t>
            </w:r>
          </w:p>
        </w:tc>
        <w:tc>
          <w:tcPr>
            <w:tcW w:w="751" w:type="dxa"/>
            <w:tcBorders>
              <w:bottom w:val="nil"/>
            </w:tcBorders>
          </w:tcPr>
          <w:p w14:paraId="771CE8AA">
            <w:pPr>
              <w:pStyle w:val="9"/>
              <w:spacing w:before="5" w:line="193" w:lineRule="exact"/>
              <w:rPr>
                <w:b/>
                <w:sz w:val="18"/>
              </w:rPr>
            </w:pPr>
            <w:r>
              <w:rPr>
                <w:b/>
                <w:spacing w:val="-5"/>
                <w:w w:val="105"/>
                <w:sz w:val="18"/>
              </w:rPr>
              <w:t>Yes</w:t>
            </w:r>
          </w:p>
        </w:tc>
      </w:tr>
      <w:tr w14:paraId="49870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744" w:type="dxa"/>
            <w:tcBorders>
              <w:top w:val="nil"/>
              <w:bottom w:val="nil"/>
            </w:tcBorders>
          </w:tcPr>
          <w:p w14:paraId="790B983E">
            <w:pPr>
              <w:pStyle w:val="9"/>
              <w:spacing w:before="3" w:line="193" w:lineRule="exact"/>
              <w:rPr>
                <w:b/>
                <w:sz w:val="18"/>
              </w:rPr>
            </w:pPr>
            <w:r>
              <w:rPr>
                <w:b/>
                <w:spacing w:val="-5"/>
                <w:w w:val="105"/>
                <w:sz w:val="18"/>
              </w:rPr>
              <w:t>sed</w:t>
            </w:r>
          </w:p>
        </w:tc>
        <w:tc>
          <w:tcPr>
            <w:tcW w:w="697" w:type="dxa"/>
            <w:tcBorders>
              <w:top w:val="nil"/>
              <w:bottom w:val="nil"/>
            </w:tcBorders>
          </w:tcPr>
          <w:p w14:paraId="5E60B587">
            <w:pPr>
              <w:pStyle w:val="9"/>
              <w:ind w:left="0"/>
              <w:rPr>
                <w:sz w:val="14"/>
              </w:rPr>
            </w:pPr>
          </w:p>
        </w:tc>
        <w:tc>
          <w:tcPr>
            <w:tcW w:w="684" w:type="dxa"/>
            <w:tcBorders>
              <w:top w:val="nil"/>
              <w:bottom w:val="nil"/>
            </w:tcBorders>
          </w:tcPr>
          <w:p w14:paraId="5647C1FA">
            <w:pPr>
              <w:pStyle w:val="9"/>
              <w:ind w:left="0"/>
              <w:rPr>
                <w:sz w:val="14"/>
              </w:rPr>
            </w:pPr>
          </w:p>
        </w:tc>
        <w:tc>
          <w:tcPr>
            <w:tcW w:w="527" w:type="dxa"/>
            <w:tcBorders>
              <w:top w:val="nil"/>
              <w:bottom w:val="nil"/>
            </w:tcBorders>
          </w:tcPr>
          <w:p w14:paraId="7EEC2C4B">
            <w:pPr>
              <w:pStyle w:val="9"/>
              <w:spacing w:before="3" w:line="193" w:lineRule="exact"/>
              <w:ind w:left="102"/>
              <w:rPr>
                <w:b/>
                <w:sz w:val="18"/>
              </w:rPr>
            </w:pPr>
            <w:r>
              <w:rPr>
                <w:b/>
                <w:spacing w:val="-10"/>
                <w:w w:val="105"/>
                <w:sz w:val="18"/>
              </w:rPr>
              <w:t>%</w:t>
            </w:r>
          </w:p>
        </w:tc>
        <w:tc>
          <w:tcPr>
            <w:tcW w:w="497" w:type="dxa"/>
            <w:tcBorders>
              <w:top w:val="nil"/>
              <w:bottom w:val="nil"/>
            </w:tcBorders>
          </w:tcPr>
          <w:p w14:paraId="16B73D46">
            <w:pPr>
              <w:pStyle w:val="9"/>
              <w:spacing w:before="3" w:line="193" w:lineRule="exact"/>
              <w:ind w:left="102"/>
              <w:rPr>
                <w:b/>
                <w:sz w:val="18"/>
              </w:rPr>
            </w:pPr>
            <w:r>
              <w:rPr>
                <w:b/>
                <w:spacing w:val="-10"/>
                <w:w w:val="105"/>
                <w:sz w:val="18"/>
              </w:rPr>
              <w:t>%</w:t>
            </w:r>
          </w:p>
        </w:tc>
        <w:tc>
          <w:tcPr>
            <w:tcW w:w="751" w:type="dxa"/>
            <w:tcBorders>
              <w:top w:val="nil"/>
              <w:bottom w:val="nil"/>
            </w:tcBorders>
          </w:tcPr>
          <w:p w14:paraId="6477F910">
            <w:pPr>
              <w:pStyle w:val="9"/>
              <w:ind w:left="0"/>
              <w:rPr>
                <w:sz w:val="14"/>
              </w:rPr>
            </w:pPr>
          </w:p>
        </w:tc>
      </w:tr>
      <w:tr w14:paraId="5379E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744" w:type="dxa"/>
            <w:tcBorders>
              <w:top w:val="nil"/>
              <w:bottom w:val="nil"/>
            </w:tcBorders>
          </w:tcPr>
          <w:p w14:paraId="12F4E12C">
            <w:pPr>
              <w:pStyle w:val="9"/>
              <w:spacing w:before="3" w:line="192" w:lineRule="exact"/>
              <w:rPr>
                <w:b/>
                <w:sz w:val="18"/>
              </w:rPr>
            </w:pPr>
            <w:r>
              <w:rPr>
                <w:b/>
                <w:spacing w:val="-4"/>
                <w:w w:val="105"/>
                <w:sz w:val="18"/>
              </w:rPr>
              <w:t>Syste</w:t>
            </w:r>
          </w:p>
        </w:tc>
        <w:tc>
          <w:tcPr>
            <w:tcW w:w="697" w:type="dxa"/>
            <w:tcBorders>
              <w:top w:val="nil"/>
              <w:bottom w:val="nil"/>
            </w:tcBorders>
          </w:tcPr>
          <w:p w14:paraId="33C1BE89">
            <w:pPr>
              <w:pStyle w:val="9"/>
              <w:ind w:left="0"/>
              <w:rPr>
                <w:sz w:val="14"/>
              </w:rPr>
            </w:pPr>
          </w:p>
        </w:tc>
        <w:tc>
          <w:tcPr>
            <w:tcW w:w="684" w:type="dxa"/>
            <w:tcBorders>
              <w:top w:val="nil"/>
              <w:bottom w:val="nil"/>
            </w:tcBorders>
          </w:tcPr>
          <w:p w14:paraId="639C3FAE">
            <w:pPr>
              <w:pStyle w:val="9"/>
              <w:ind w:left="0"/>
              <w:rPr>
                <w:sz w:val="14"/>
              </w:rPr>
            </w:pPr>
          </w:p>
        </w:tc>
        <w:tc>
          <w:tcPr>
            <w:tcW w:w="527" w:type="dxa"/>
            <w:tcBorders>
              <w:top w:val="nil"/>
              <w:bottom w:val="nil"/>
            </w:tcBorders>
          </w:tcPr>
          <w:p w14:paraId="5B00A9DA">
            <w:pPr>
              <w:pStyle w:val="9"/>
              <w:ind w:left="0"/>
              <w:rPr>
                <w:sz w:val="14"/>
              </w:rPr>
            </w:pPr>
          </w:p>
        </w:tc>
        <w:tc>
          <w:tcPr>
            <w:tcW w:w="497" w:type="dxa"/>
            <w:tcBorders>
              <w:top w:val="nil"/>
              <w:bottom w:val="nil"/>
            </w:tcBorders>
          </w:tcPr>
          <w:p w14:paraId="439E8127">
            <w:pPr>
              <w:pStyle w:val="9"/>
              <w:ind w:left="0"/>
              <w:rPr>
                <w:sz w:val="14"/>
              </w:rPr>
            </w:pPr>
          </w:p>
        </w:tc>
        <w:tc>
          <w:tcPr>
            <w:tcW w:w="751" w:type="dxa"/>
            <w:tcBorders>
              <w:top w:val="nil"/>
              <w:bottom w:val="nil"/>
            </w:tcBorders>
          </w:tcPr>
          <w:p w14:paraId="4C5E6563">
            <w:pPr>
              <w:pStyle w:val="9"/>
              <w:ind w:left="0"/>
              <w:rPr>
                <w:sz w:val="14"/>
              </w:rPr>
            </w:pPr>
          </w:p>
        </w:tc>
      </w:tr>
      <w:tr w14:paraId="01994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 w:hRule="atLeast"/>
        </w:trPr>
        <w:tc>
          <w:tcPr>
            <w:tcW w:w="744" w:type="dxa"/>
            <w:tcBorders>
              <w:top w:val="nil"/>
            </w:tcBorders>
          </w:tcPr>
          <w:p w14:paraId="51D79101">
            <w:pPr>
              <w:pStyle w:val="9"/>
              <w:spacing w:before="2" w:line="191" w:lineRule="exact"/>
              <w:rPr>
                <w:b/>
                <w:sz w:val="18"/>
              </w:rPr>
            </w:pPr>
            <w:r>
              <w:rPr>
                <w:b/>
                <w:spacing w:val="-10"/>
                <w:w w:val="105"/>
                <w:sz w:val="18"/>
              </w:rPr>
              <w:t>m</w:t>
            </w:r>
          </w:p>
        </w:tc>
        <w:tc>
          <w:tcPr>
            <w:tcW w:w="697" w:type="dxa"/>
            <w:tcBorders>
              <w:top w:val="nil"/>
            </w:tcBorders>
          </w:tcPr>
          <w:p w14:paraId="06ED475D">
            <w:pPr>
              <w:pStyle w:val="9"/>
              <w:ind w:left="0"/>
              <w:rPr>
                <w:sz w:val="14"/>
              </w:rPr>
            </w:pPr>
          </w:p>
        </w:tc>
        <w:tc>
          <w:tcPr>
            <w:tcW w:w="684" w:type="dxa"/>
            <w:tcBorders>
              <w:top w:val="nil"/>
            </w:tcBorders>
          </w:tcPr>
          <w:p w14:paraId="1489D88F">
            <w:pPr>
              <w:pStyle w:val="9"/>
              <w:ind w:left="0"/>
              <w:rPr>
                <w:sz w:val="14"/>
              </w:rPr>
            </w:pPr>
          </w:p>
        </w:tc>
        <w:tc>
          <w:tcPr>
            <w:tcW w:w="527" w:type="dxa"/>
            <w:tcBorders>
              <w:top w:val="nil"/>
            </w:tcBorders>
          </w:tcPr>
          <w:p w14:paraId="44E39FBF">
            <w:pPr>
              <w:pStyle w:val="9"/>
              <w:ind w:left="0"/>
              <w:rPr>
                <w:sz w:val="14"/>
              </w:rPr>
            </w:pPr>
          </w:p>
        </w:tc>
        <w:tc>
          <w:tcPr>
            <w:tcW w:w="497" w:type="dxa"/>
            <w:tcBorders>
              <w:top w:val="nil"/>
            </w:tcBorders>
          </w:tcPr>
          <w:p w14:paraId="7246257B">
            <w:pPr>
              <w:pStyle w:val="9"/>
              <w:ind w:left="0"/>
              <w:rPr>
                <w:sz w:val="14"/>
              </w:rPr>
            </w:pPr>
          </w:p>
        </w:tc>
        <w:tc>
          <w:tcPr>
            <w:tcW w:w="751" w:type="dxa"/>
            <w:tcBorders>
              <w:top w:val="nil"/>
            </w:tcBorders>
          </w:tcPr>
          <w:p w14:paraId="5D233323">
            <w:pPr>
              <w:pStyle w:val="9"/>
              <w:ind w:left="0"/>
              <w:rPr>
                <w:sz w:val="14"/>
              </w:rPr>
            </w:pPr>
          </w:p>
        </w:tc>
      </w:tr>
    </w:tbl>
    <w:p w14:paraId="6BC42CA5">
      <w:pPr>
        <w:pStyle w:val="5"/>
        <w:spacing w:before="35"/>
        <w:ind w:left="0"/>
        <w:jc w:val="left"/>
      </w:pPr>
    </w:p>
    <w:p w14:paraId="63FE0B60">
      <w:pPr>
        <w:pStyle w:val="2"/>
        <w:numPr>
          <w:ilvl w:val="1"/>
          <w:numId w:val="1"/>
        </w:numPr>
        <w:tabs>
          <w:tab w:val="left" w:pos="351"/>
        </w:tabs>
        <w:spacing w:before="0" w:after="0" w:line="240" w:lineRule="auto"/>
        <w:ind w:left="351" w:right="0" w:hanging="279"/>
        <w:jc w:val="both"/>
      </w:pPr>
      <w:r>
        <w:rPr>
          <w:w w:val="105"/>
        </w:rPr>
        <w:t>Analysis</w:t>
      </w:r>
      <w:r>
        <w:rPr>
          <w:spacing w:val="-8"/>
          <w:w w:val="105"/>
        </w:rPr>
        <w:t xml:space="preserve"> </w:t>
      </w:r>
      <w:r>
        <w:rPr>
          <w:w w:val="105"/>
        </w:rPr>
        <w:t>of</w:t>
      </w:r>
      <w:r>
        <w:rPr>
          <w:spacing w:val="-5"/>
          <w:w w:val="105"/>
        </w:rPr>
        <w:t xml:space="preserve"> </w:t>
      </w:r>
      <w:r>
        <w:rPr>
          <w:spacing w:val="-2"/>
          <w:w w:val="105"/>
        </w:rPr>
        <w:t>Results</w:t>
      </w:r>
    </w:p>
    <w:p w14:paraId="6FA0265C">
      <w:pPr>
        <w:pStyle w:val="5"/>
        <w:spacing w:before="2" w:line="252" w:lineRule="auto"/>
      </w:pPr>
      <w:r>
        <w:rPr>
          <w:w w:val="105"/>
        </w:rPr>
        <w:t xml:space="preserve">The results show that the proposed system outperforms traditional and existing deep learning approaches across all evaluation metrics. While YOLO-based detection already provides high accuracy, it lacks the ability to interpret vehicle behavior. By incorporating motion analysis, the proposed system improves recall and F1-score, indicating better identification of actual accident </w:t>
      </w:r>
      <w:r>
        <w:rPr>
          <w:spacing w:val="-2"/>
          <w:w w:val="105"/>
        </w:rPr>
        <w:t>events.</w:t>
      </w:r>
    </w:p>
    <w:p w14:paraId="67423994">
      <w:pPr>
        <w:pStyle w:val="5"/>
        <w:spacing w:line="249" w:lineRule="auto"/>
      </w:pPr>
      <w:r>
        <w:rPr>
          <w:w w:val="105"/>
        </w:rPr>
        <w:t xml:space="preserve">Traditional methods perform poorly due to their sensitivity to environmental conditions such as </w:t>
      </w:r>
      <w:r>
        <w:t xml:space="preserve">lighting and noise. OpenCV-based approaches show </w:t>
      </w:r>
      <w:r>
        <w:rPr>
          <w:w w:val="105"/>
        </w:rPr>
        <w:t xml:space="preserve">moderate performance but fail in complex traffic </w:t>
      </w:r>
      <w:r>
        <w:t xml:space="preserve">scenarios. CNN-based models improve accuracy but </w:t>
      </w:r>
      <w:r>
        <w:rPr>
          <w:spacing w:val="-2"/>
          <w:w w:val="105"/>
        </w:rPr>
        <w:t>are not</w:t>
      </w:r>
      <w:r>
        <w:rPr>
          <w:spacing w:val="-7"/>
          <w:w w:val="105"/>
        </w:rPr>
        <w:t xml:space="preserve"> </w:t>
      </w:r>
      <w:r>
        <w:rPr>
          <w:spacing w:val="-2"/>
          <w:w w:val="105"/>
        </w:rPr>
        <w:t>always suitable</w:t>
      </w:r>
      <w:r>
        <w:rPr>
          <w:spacing w:val="-4"/>
          <w:w w:val="105"/>
        </w:rPr>
        <w:t xml:space="preserve"> </w:t>
      </w:r>
      <w:r>
        <w:rPr>
          <w:spacing w:val="-2"/>
          <w:w w:val="105"/>
        </w:rPr>
        <w:t>for</w:t>
      </w:r>
      <w:r>
        <w:rPr>
          <w:spacing w:val="-3"/>
          <w:w w:val="105"/>
        </w:rPr>
        <w:t xml:space="preserve"> </w:t>
      </w:r>
      <w:r>
        <w:rPr>
          <w:spacing w:val="-2"/>
          <w:w w:val="105"/>
        </w:rPr>
        <w:t>real-time</w:t>
      </w:r>
      <w:r>
        <w:rPr>
          <w:spacing w:val="-4"/>
          <w:w w:val="105"/>
        </w:rPr>
        <w:t xml:space="preserve"> </w:t>
      </w:r>
      <w:r>
        <w:rPr>
          <w:spacing w:val="-2"/>
          <w:w w:val="105"/>
        </w:rPr>
        <w:t>deployment</w:t>
      </w:r>
      <w:r>
        <w:rPr>
          <w:spacing w:val="-5"/>
          <w:w w:val="105"/>
        </w:rPr>
        <w:t xml:space="preserve"> </w:t>
      </w:r>
      <w:r>
        <w:rPr>
          <w:spacing w:val="-2"/>
          <w:w w:val="105"/>
        </w:rPr>
        <w:t xml:space="preserve">due </w:t>
      </w:r>
      <w:r>
        <w:rPr>
          <w:w w:val="105"/>
        </w:rPr>
        <w:t>to higher computational requirements.</w:t>
      </w:r>
    </w:p>
    <w:p w14:paraId="331B5CE4">
      <w:pPr>
        <w:pStyle w:val="5"/>
        <w:spacing w:line="252" w:lineRule="auto"/>
        <w:ind w:right="1"/>
      </w:pPr>
      <w:r>
        <w:rPr>
          <w:w w:val="105"/>
        </w:rPr>
        <w:t>The proposed system achieves a good balance between detection accuracy and processing speed, making it suitable for real-world applications.</w:t>
      </w:r>
    </w:p>
    <w:p w14:paraId="4F26D44F">
      <w:pPr>
        <w:pStyle w:val="5"/>
        <w:spacing w:before="10"/>
        <w:ind w:left="0"/>
        <w:jc w:val="left"/>
      </w:pPr>
    </w:p>
    <w:p w14:paraId="193114D2">
      <w:pPr>
        <w:pStyle w:val="2"/>
        <w:numPr>
          <w:ilvl w:val="1"/>
          <w:numId w:val="1"/>
        </w:numPr>
        <w:tabs>
          <w:tab w:val="left" w:pos="351"/>
        </w:tabs>
        <w:spacing w:before="0" w:after="0" w:line="207" w:lineRule="exact"/>
        <w:ind w:left="351" w:right="0" w:hanging="279"/>
        <w:jc w:val="both"/>
      </w:pPr>
      <w:r>
        <w:t>Real-Time</w:t>
      </w:r>
      <w:r>
        <w:rPr>
          <w:spacing w:val="31"/>
        </w:rPr>
        <w:t xml:space="preserve"> </w:t>
      </w:r>
      <w:r>
        <w:t>Performance</w:t>
      </w:r>
      <w:r>
        <w:rPr>
          <w:spacing w:val="33"/>
        </w:rPr>
        <w:t xml:space="preserve"> </w:t>
      </w:r>
      <w:r>
        <w:rPr>
          <w:spacing w:val="-2"/>
        </w:rPr>
        <w:t>Evaluation</w:t>
      </w:r>
    </w:p>
    <w:p w14:paraId="4895496B">
      <w:pPr>
        <w:pStyle w:val="5"/>
        <w:spacing w:line="207" w:lineRule="exact"/>
      </w:pPr>
      <w:r>
        <w:rPr>
          <w:w w:val="105"/>
        </w:rPr>
        <w:t>Table</w:t>
      </w:r>
      <w:r>
        <w:rPr>
          <w:spacing w:val="-10"/>
          <w:w w:val="105"/>
        </w:rPr>
        <w:t xml:space="preserve"> </w:t>
      </w:r>
      <w:r>
        <w:rPr>
          <w:w w:val="105"/>
        </w:rPr>
        <w:t>3:</w:t>
      </w:r>
      <w:r>
        <w:rPr>
          <w:spacing w:val="-8"/>
          <w:w w:val="105"/>
        </w:rPr>
        <w:t xml:space="preserve"> </w:t>
      </w:r>
      <w:r>
        <w:rPr>
          <w:w w:val="105"/>
        </w:rPr>
        <w:t>Response</w:t>
      </w:r>
      <w:r>
        <w:rPr>
          <w:spacing w:val="-7"/>
          <w:w w:val="105"/>
        </w:rPr>
        <w:t xml:space="preserve"> </w:t>
      </w:r>
      <w:r>
        <w:rPr>
          <w:w w:val="105"/>
        </w:rPr>
        <w:t>Time</w:t>
      </w:r>
      <w:r>
        <w:rPr>
          <w:spacing w:val="-9"/>
          <w:w w:val="105"/>
        </w:rPr>
        <w:t xml:space="preserve"> </w:t>
      </w:r>
      <w:r>
        <w:rPr>
          <w:spacing w:val="-2"/>
          <w:w w:val="105"/>
        </w:rPr>
        <w:t>Analysis</w:t>
      </w:r>
    </w:p>
    <w:tbl>
      <w:tblPr>
        <w:tblStyle w:val="4"/>
        <w:tblW w:w="0" w:type="auto"/>
        <w:tblInd w:w="6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4"/>
        <w:gridCol w:w="1021"/>
      </w:tblGrid>
      <w:tr w14:paraId="4376B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724" w:type="dxa"/>
          </w:tcPr>
          <w:p w14:paraId="705BD954">
            <w:pPr>
              <w:pStyle w:val="9"/>
              <w:spacing w:before="4" w:line="191" w:lineRule="exact"/>
              <w:rPr>
                <w:b/>
                <w:sz w:val="18"/>
              </w:rPr>
            </w:pPr>
            <w:r>
              <w:rPr>
                <w:b/>
                <w:spacing w:val="-2"/>
                <w:w w:val="105"/>
                <w:sz w:val="18"/>
              </w:rPr>
              <w:t>Stage</w:t>
            </w:r>
          </w:p>
        </w:tc>
        <w:tc>
          <w:tcPr>
            <w:tcW w:w="1021" w:type="dxa"/>
          </w:tcPr>
          <w:p w14:paraId="49F990FA">
            <w:pPr>
              <w:pStyle w:val="9"/>
              <w:spacing w:before="4" w:line="191" w:lineRule="exact"/>
              <w:ind w:left="99"/>
              <w:rPr>
                <w:b/>
                <w:sz w:val="18"/>
              </w:rPr>
            </w:pPr>
            <w:r>
              <w:rPr>
                <w:b/>
                <w:w w:val="105"/>
                <w:sz w:val="18"/>
              </w:rPr>
              <w:t>Time</w:t>
            </w:r>
            <w:r>
              <w:rPr>
                <w:b/>
                <w:spacing w:val="-10"/>
                <w:w w:val="105"/>
                <w:sz w:val="18"/>
              </w:rPr>
              <w:t xml:space="preserve"> </w:t>
            </w:r>
            <w:r>
              <w:rPr>
                <w:b/>
                <w:spacing w:val="-4"/>
                <w:w w:val="105"/>
                <w:sz w:val="18"/>
              </w:rPr>
              <w:t>(ms)</w:t>
            </w:r>
          </w:p>
        </w:tc>
      </w:tr>
      <w:tr w14:paraId="3C0E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724" w:type="dxa"/>
          </w:tcPr>
          <w:p w14:paraId="1530068B">
            <w:pPr>
              <w:pStyle w:val="9"/>
              <w:spacing w:line="196" w:lineRule="exact"/>
              <w:rPr>
                <w:sz w:val="18"/>
              </w:rPr>
            </w:pPr>
            <w:r>
              <w:rPr>
                <w:w w:val="105"/>
                <w:sz w:val="18"/>
              </w:rPr>
              <w:t>Frame</w:t>
            </w:r>
            <w:r>
              <w:rPr>
                <w:spacing w:val="-11"/>
                <w:w w:val="105"/>
                <w:sz w:val="18"/>
              </w:rPr>
              <w:t xml:space="preserve"> </w:t>
            </w:r>
            <w:r>
              <w:rPr>
                <w:spacing w:val="-2"/>
                <w:w w:val="105"/>
                <w:sz w:val="18"/>
              </w:rPr>
              <w:t>Extraction</w:t>
            </w:r>
          </w:p>
        </w:tc>
        <w:tc>
          <w:tcPr>
            <w:tcW w:w="1021" w:type="dxa"/>
          </w:tcPr>
          <w:p w14:paraId="27FF93A0">
            <w:pPr>
              <w:pStyle w:val="9"/>
              <w:spacing w:line="196" w:lineRule="exact"/>
              <w:ind w:left="99"/>
              <w:rPr>
                <w:sz w:val="18"/>
              </w:rPr>
            </w:pPr>
            <w:r>
              <w:rPr>
                <w:w w:val="105"/>
                <w:sz w:val="18"/>
              </w:rPr>
              <w:t>15</w:t>
            </w:r>
            <w:r>
              <w:rPr>
                <w:spacing w:val="-3"/>
                <w:w w:val="105"/>
                <w:sz w:val="18"/>
              </w:rPr>
              <w:t xml:space="preserve"> </w:t>
            </w:r>
            <w:r>
              <w:rPr>
                <w:spacing w:val="-5"/>
                <w:w w:val="105"/>
                <w:sz w:val="18"/>
              </w:rPr>
              <w:t>ms</w:t>
            </w:r>
          </w:p>
        </w:tc>
      </w:tr>
      <w:tr w14:paraId="73709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724" w:type="dxa"/>
          </w:tcPr>
          <w:p w14:paraId="1AFA3566">
            <w:pPr>
              <w:pStyle w:val="9"/>
              <w:spacing w:line="196" w:lineRule="exact"/>
              <w:rPr>
                <w:sz w:val="18"/>
              </w:rPr>
            </w:pPr>
            <w:r>
              <w:rPr>
                <w:spacing w:val="-2"/>
                <w:w w:val="105"/>
                <w:sz w:val="18"/>
              </w:rPr>
              <w:t>YOLO</w:t>
            </w:r>
            <w:r>
              <w:rPr>
                <w:spacing w:val="-5"/>
                <w:w w:val="105"/>
                <w:sz w:val="18"/>
              </w:rPr>
              <w:t xml:space="preserve"> </w:t>
            </w:r>
            <w:r>
              <w:rPr>
                <w:spacing w:val="-2"/>
                <w:w w:val="105"/>
                <w:sz w:val="18"/>
              </w:rPr>
              <w:t>Detection</w:t>
            </w:r>
          </w:p>
        </w:tc>
        <w:tc>
          <w:tcPr>
            <w:tcW w:w="1021" w:type="dxa"/>
          </w:tcPr>
          <w:p w14:paraId="1E977B51">
            <w:pPr>
              <w:pStyle w:val="9"/>
              <w:spacing w:line="196" w:lineRule="exact"/>
              <w:ind w:left="99"/>
              <w:rPr>
                <w:sz w:val="18"/>
              </w:rPr>
            </w:pPr>
            <w:r>
              <w:rPr>
                <w:w w:val="105"/>
                <w:sz w:val="18"/>
              </w:rPr>
              <w:t>25</w:t>
            </w:r>
            <w:r>
              <w:rPr>
                <w:spacing w:val="-3"/>
                <w:w w:val="105"/>
                <w:sz w:val="18"/>
              </w:rPr>
              <w:t xml:space="preserve"> </w:t>
            </w:r>
            <w:r>
              <w:rPr>
                <w:spacing w:val="-5"/>
                <w:w w:val="105"/>
                <w:sz w:val="18"/>
              </w:rPr>
              <w:t>ms</w:t>
            </w:r>
          </w:p>
        </w:tc>
      </w:tr>
      <w:tr w14:paraId="46D4B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724" w:type="dxa"/>
          </w:tcPr>
          <w:p w14:paraId="5087E549">
            <w:pPr>
              <w:pStyle w:val="9"/>
              <w:spacing w:line="196" w:lineRule="exact"/>
              <w:rPr>
                <w:sz w:val="18"/>
              </w:rPr>
            </w:pPr>
            <w:r>
              <w:rPr>
                <w:sz w:val="18"/>
              </w:rPr>
              <w:t>Movement</w:t>
            </w:r>
            <w:r>
              <w:rPr>
                <w:spacing w:val="24"/>
                <w:sz w:val="18"/>
              </w:rPr>
              <w:t xml:space="preserve"> </w:t>
            </w:r>
            <w:r>
              <w:rPr>
                <w:spacing w:val="-2"/>
                <w:sz w:val="18"/>
              </w:rPr>
              <w:t>Analysis</w:t>
            </w:r>
          </w:p>
        </w:tc>
        <w:tc>
          <w:tcPr>
            <w:tcW w:w="1021" w:type="dxa"/>
          </w:tcPr>
          <w:p w14:paraId="558E8A81">
            <w:pPr>
              <w:pStyle w:val="9"/>
              <w:spacing w:line="196" w:lineRule="exact"/>
              <w:ind w:left="99"/>
              <w:rPr>
                <w:sz w:val="18"/>
              </w:rPr>
            </w:pPr>
            <w:r>
              <w:rPr>
                <w:w w:val="105"/>
                <w:sz w:val="18"/>
              </w:rPr>
              <w:t>20</w:t>
            </w:r>
            <w:r>
              <w:rPr>
                <w:spacing w:val="-3"/>
                <w:w w:val="105"/>
                <w:sz w:val="18"/>
              </w:rPr>
              <w:t xml:space="preserve"> </w:t>
            </w:r>
            <w:r>
              <w:rPr>
                <w:spacing w:val="-5"/>
                <w:w w:val="105"/>
                <w:sz w:val="18"/>
              </w:rPr>
              <w:t>ms</w:t>
            </w:r>
          </w:p>
        </w:tc>
      </w:tr>
      <w:tr w14:paraId="78717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724" w:type="dxa"/>
          </w:tcPr>
          <w:p w14:paraId="77039277">
            <w:pPr>
              <w:pStyle w:val="9"/>
              <w:spacing w:line="196" w:lineRule="exact"/>
              <w:rPr>
                <w:sz w:val="18"/>
              </w:rPr>
            </w:pPr>
            <w:r>
              <w:rPr>
                <w:sz w:val="18"/>
              </w:rPr>
              <w:t>Decision</w:t>
            </w:r>
            <w:r>
              <w:rPr>
                <w:spacing w:val="23"/>
                <w:sz w:val="18"/>
              </w:rPr>
              <w:t xml:space="preserve"> </w:t>
            </w:r>
            <w:r>
              <w:rPr>
                <w:spacing w:val="-2"/>
                <w:sz w:val="18"/>
              </w:rPr>
              <w:t>Making</w:t>
            </w:r>
          </w:p>
        </w:tc>
        <w:tc>
          <w:tcPr>
            <w:tcW w:w="1021" w:type="dxa"/>
          </w:tcPr>
          <w:p w14:paraId="6B0D7736">
            <w:pPr>
              <w:pStyle w:val="9"/>
              <w:spacing w:line="196" w:lineRule="exact"/>
              <w:ind w:left="99"/>
              <w:rPr>
                <w:sz w:val="18"/>
              </w:rPr>
            </w:pPr>
            <w:r>
              <w:rPr>
                <w:w w:val="105"/>
                <w:sz w:val="18"/>
              </w:rPr>
              <w:t>10</w:t>
            </w:r>
            <w:r>
              <w:rPr>
                <w:spacing w:val="-3"/>
                <w:w w:val="105"/>
                <w:sz w:val="18"/>
              </w:rPr>
              <w:t xml:space="preserve"> </w:t>
            </w:r>
            <w:r>
              <w:rPr>
                <w:spacing w:val="-5"/>
                <w:w w:val="105"/>
                <w:sz w:val="18"/>
              </w:rPr>
              <w:t>ms</w:t>
            </w:r>
          </w:p>
        </w:tc>
      </w:tr>
      <w:tr w14:paraId="108D3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724" w:type="dxa"/>
          </w:tcPr>
          <w:p w14:paraId="2BF94027">
            <w:pPr>
              <w:pStyle w:val="9"/>
              <w:spacing w:line="196" w:lineRule="exact"/>
              <w:rPr>
                <w:sz w:val="18"/>
              </w:rPr>
            </w:pPr>
            <w:r>
              <w:rPr>
                <w:w w:val="105"/>
                <w:sz w:val="18"/>
              </w:rPr>
              <w:t>Alert</w:t>
            </w:r>
            <w:r>
              <w:rPr>
                <w:spacing w:val="-8"/>
                <w:w w:val="105"/>
                <w:sz w:val="18"/>
              </w:rPr>
              <w:t xml:space="preserve"> </w:t>
            </w:r>
            <w:r>
              <w:rPr>
                <w:spacing w:val="-2"/>
                <w:w w:val="105"/>
                <w:sz w:val="18"/>
              </w:rPr>
              <w:t>Generation</w:t>
            </w:r>
          </w:p>
        </w:tc>
        <w:tc>
          <w:tcPr>
            <w:tcW w:w="1021" w:type="dxa"/>
          </w:tcPr>
          <w:p w14:paraId="064A76C8">
            <w:pPr>
              <w:pStyle w:val="9"/>
              <w:spacing w:line="196" w:lineRule="exact"/>
              <w:ind w:left="99"/>
              <w:rPr>
                <w:sz w:val="18"/>
              </w:rPr>
            </w:pPr>
            <w:r>
              <w:rPr>
                <w:w w:val="105"/>
                <w:sz w:val="18"/>
              </w:rPr>
              <w:t>5</w:t>
            </w:r>
            <w:r>
              <w:rPr>
                <w:spacing w:val="-6"/>
                <w:w w:val="105"/>
                <w:sz w:val="18"/>
              </w:rPr>
              <w:t xml:space="preserve"> </w:t>
            </w:r>
            <w:r>
              <w:rPr>
                <w:spacing w:val="-5"/>
                <w:w w:val="105"/>
                <w:sz w:val="18"/>
              </w:rPr>
              <w:t>ms</w:t>
            </w:r>
          </w:p>
        </w:tc>
      </w:tr>
      <w:tr w14:paraId="3BD70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724" w:type="dxa"/>
          </w:tcPr>
          <w:p w14:paraId="5AA89BFE">
            <w:pPr>
              <w:pStyle w:val="9"/>
              <w:spacing w:before="4" w:line="191" w:lineRule="exact"/>
              <w:rPr>
                <w:b/>
                <w:sz w:val="18"/>
              </w:rPr>
            </w:pPr>
            <w:r>
              <w:rPr>
                <w:b/>
                <w:w w:val="105"/>
                <w:sz w:val="18"/>
              </w:rPr>
              <w:t>Total</w:t>
            </w:r>
            <w:r>
              <w:rPr>
                <w:b/>
                <w:spacing w:val="-12"/>
                <w:w w:val="105"/>
                <w:sz w:val="18"/>
              </w:rPr>
              <w:t xml:space="preserve"> </w:t>
            </w:r>
            <w:r>
              <w:rPr>
                <w:b/>
                <w:spacing w:val="-4"/>
                <w:w w:val="105"/>
                <w:sz w:val="18"/>
              </w:rPr>
              <w:t>Time</w:t>
            </w:r>
          </w:p>
        </w:tc>
        <w:tc>
          <w:tcPr>
            <w:tcW w:w="1021" w:type="dxa"/>
          </w:tcPr>
          <w:p w14:paraId="61F6DC92">
            <w:pPr>
              <w:pStyle w:val="9"/>
              <w:spacing w:before="4" w:line="191" w:lineRule="exact"/>
              <w:ind w:left="99"/>
              <w:rPr>
                <w:b/>
                <w:sz w:val="18"/>
              </w:rPr>
            </w:pPr>
            <w:r>
              <w:rPr>
                <w:b/>
                <w:w w:val="105"/>
                <w:sz w:val="18"/>
              </w:rPr>
              <w:t>75</w:t>
            </w:r>
            <w:r>
              <w:rPr>
                <w:b/>
                <w:spacing w:val="-1"/>
                <w:w w:val="105"/>
                <w:sz w:val="18"/>
              </w:rPr>
              <w:t xml:space="preserve"> </w:t>
            </w:r>
            <w:r>
              <w:rPr>
                <w:b/>
                <w:spacing w:val="-7"/>
                <w:w w:val="105"/>
                <w:sz w:val="18"/>
              </w:rPr>
              <w:t>ms</w:t>
            </w:r>
          </w:p>
        </w:tc>
      </w:tr>
    </w:tbl>
    <w:p w14:paraId="2B703D42">
      <w:pPr>
        <w:pStyle w:val="5"/>
        <w:spacing w:before="82"/>
        <w:ind w:left="0"/>
        <w:jc w:val="left"/>
      </w:pPr>
      <w:r>
        <w:br w:type="column"/>
      </w:r>
    </w:p>
    <w:p w14:paraId="21B7FD69">
      <w:pPr>
        <w:pStyle w:val="5"/>
        <w:jc w:val="left"/>
      </w:pPr>
      <w:r>
        <w:rPr>
          <w:spacing w:val="-2"/>
          <w:w w:val="105"/>
        </w:rPr>
        <w:t>Explanation</w:t>
      </w:r>
    </w:p>
    <w:p w14:paraId="6ABDC488">
      <w:pPr>
        <w:pStyle w:val="5"/>
        <w:spacing w:before="9" w:line="249" w:lineRule="auto"/>
        <w:ind w:right="442"/>
      </w:pPr>
      <w:r>
        <w:rPr>
          <w:w w:val="105"/>
        </w:rPr>
        <w:t>The total response time of the system is approximately</w:t>
      </w:r>
      <w:r>
        <w:rPr>
          <w:spacing w:val="-12"/>
          <w:w w:val="105"/>
        </w:rPr>
        <w:t xml:space="preserve"> </w:t>
      </w:r>
      <w:r>
        <w:rPr>
          <w:w w:val="105"/>
        </w:rPr>
        <w:t>75</w:t>
      </w:r>
      <w:r>
        <w:rPr>
          <w:spacing w:val="-12"/>
          <w:w w:val="105"/>
        </w:rPr>
        <w:t xml:space="preserve"> </w:t>
      </w:r>
      <w:r>
        <w:rPr>
          <w:w w:val="105"/>
        </w:rPr>
        <w:t>milliseconds,</w:t>
      </w:r>
      <w:r>
        <w:rPr>
          <w:spacing w:val="-12"/>
          <w:w w:val="105"/>
        </w:rPr>
        <w:t xml:space="preserve"> </w:t>
      </w:r>
      <w:r>
        <w:rPr>
          <w:w w:val="105"/>
        </w:rPr>
        <w:t>which</w:t>
      </w:r>
      <w:r>
        <w:rPr>
          <w:spacing w:val="-12"/>
          <w:w w:val="105"/>
        </w:rPr>
        <w:t xml:space="preserve"> </w:t>
      </w:r>
      <w:r>
        <w:rPr>
          <w:w w:val="105"/>
        </w:rPr>
        <w:t>confirms</w:t>
      </w:r>
      <w:r>
        <w:rPr>
          <w:spacing w:val="-12"/>
          <w:w w:val="105"/>
        </w:rPr>
        <w:t xml:space="preserve"> </w:t>
      </w:r>
      <w:r>
        <w:rPr>
          <w:w w:val="105"/>
        </w:rPr>
        <w:t>that the system operates within real-time constraints. This fast processing ensures that accidents are detected and reported without delay.</w:t>
      </w:r>
    </w:p>
    <w:p w14:paraId="72EFF133">
      <w:pPr>
        <w:pStyle w:val="5"/>
        <w:ind w:left="0"/>
        <w:jc w:val="left"/>
      </w:pPr>
    </w:p>
    <w:p w14:paraId="0FE1BC04">
      <w:pPr>
        <w:pStyle w:val="5"/>
        <w:spacing w:before="29"/>
        <w:ind w:left="0"/>
        <w:jc w:val="left"/>
      </w:pPr>
    </w:p>
    <w:p w14:paraId="56257013">
      <w:pPr>
        <w:pStyle w:val="2"/>
        <w:numPr>
          <w:ilvl w:val="1"/>
          <w:numId w:val="1"/>
        </w:numPr>
        <w:tabs>
          <w:tab w:val="left" w:pos="350"/>
        </w:tabs>
        <w:spacing w:before="0" w:after="0" w:line="240" w:lineRule="auto"/>
        <w:ind w:left="350" w:right="0" w:hanging="278"/>
        <w:jc w:val="both"/>
      </w:pPr>
      <w:r>
        <w:t>Robustness</w:t>
      </w:r>
      <w:r>
        <w:rPr>
          <w:spacing w:val="19"/>
        </w:rPr>
        <w:t xml:space="preserve"> </w:t>
      </w:r>
      <w:r>
        <w:t>Under</w:t>
      </w:r>
      <w:r>
        <w:rPr>
          <w:spacing w:val="27"/>
        </w:rPr>
        <w:t xml:space="preserve"> </w:t>
      </w:r>
      <w:r>
        <w:t>Different</w:t>
      </w:r>
      <w:r>
        <w:rPr>
          <w:spacing w:val="25"/>
        </w:rPr>
        <w:t xml:space="preserve"> </w:t>
      </w:r>
      <w:r>
        <w:rPr>
          <w:spacing w:val="-2"/>
        </w:rPr>
        <w:t>Conditions</w:t>
      </w:r>
    </w:p>
    <w:p w14:paraId="050BE39B">
      <w:pPr>
        <w:pStyle w:val="5"/>
        <w:spacing w:before="2"/>
        <w:jc w:val="left"/>
      </w:pPr>
      <w:r>
        <w:rPr>
          <w:w w:val="105"/>
        </w:rPr>
        <w:t>Table</w:t>
      </w:r>
      <w:r>
        <w:rPr>
          <w:spacing w:val="-8"/>
          <w:w w:val="105"/>
        </w:rPr>
        <w:t xml:space="preserve"> </w:t>
      </w:r>
      <w:r>
        <w:rPr>
          <w:w w:val="105"/>
        </w:rPr>
        <w:t>4:</w:t>
      </w:r>
      <w:r>
        <w:rPr>
          <w:spacing w:val="-7"/>
          <w:w w:val="105"/>
        </w:rPr>
        <w:t xml:space="preserve"> </w:t>
      </w:r>
      <w:r>
        <w:rPr>
          <w:w w:val="105"/>
        </w:rPr>
        <w:t>Performance</w:t>
      </w:r>
      <w:r>
        <w:rPr>
          <w:spacing w:val="-10"/>
          <w:w w:val="105"/>
        </w:rPr>
        <w:t xml:space="preserve"> </w:t>
      </w:r>
      <w:r>
        <w:rPr>
          <w:w w:val="105"/>
        </w:rPr>
        <w:t>in</w:t>
      </w:r>
      <w:r>
        <w:rPr>
          <w:spacing w:val="-9"/>
          <w:w w:val="105"/>
        </w:rPr>
        <w:t xml:space="preserve"> </w:t>
      </w:r>
      <w:r>
        <w:rPr>
          <w:w w:val="105"/>
        </w:rPr>
        <w:t>Various</w:t>
      </w:r>
      <w:r>
        <w:rPr>
          <w:spacing w:val="-9"/>
          <w:w w:val="105"/>
        </w:rPr>
        <w:t xml:space="preserve"> </w:t>
      </w:r>
      <w:r>
        <w:rPr>
          <w:spacing w:val="-2"/>
          <w:w w:val="105"/>
        </w:rPr>
        <w:t>Scenarios</w:t>
      </w:r>
    </w:p>
    <w:tbl>
      <w:tblPr>
        <w:tblStyle w:val="4"/>
        <w:tblW w:w="0" w:type="auto"/>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3"/>
        <w:gridCol w:w="965"/>
        <w:gridCol w:w="1684"/>
      </w:tblGrid>
      <w:tr w14:paraId="7B5BA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253" w:type="dxa"/>
          </w:tcPr>
          <w:p w14:paraId="5FF6BE2E">
            <w:pPr>
              <w:pStyle w:val="9"/>
              <w:spacing w:before="4" w:line="191" w:lineRule="exact"/>
              <w:ind w:left="102"/>
              <w:rPr>
                <w:b/>
                <w:sz w:val="18"/>
              </w:rPr>
            </w:pPr>
            <w:r>
              <w:rPr>
                <w:b/>
                <w:spacing w:val="-2"/>
                <w:w w:val="105"/>
                <w:sz w:val="18"/>
              </w:rPr>
              <w:t>Scenario</w:t>
            </w:r>
          </w:p>
        </w:tc>
        <w:tc>
          <w:tcPr>
            <w:tcW w:w="965" w:type="dxa"/>
          </w:tcPr>
          <w:p w14:paraId="59C6EC62">
            <w:pPr>
              <w:pStyle w:val="9"/>
              <w:spacing w:before="4" w:line="191" w:lineRule="exact"/>
              <w:ind w:left="99"/>
              <w:rPr>
                <w:b/>
                <w:sz w:val="18"/>
              </w:rPr>
            </w:pPr>
            <w:r>
              <w:rPr>
                <w:b/>
                <w:spacing w:val="-2"/>
                <w:w w:val="105"/>
                <w:sz w:val="18"/>
              </w:rPr>
              <w:t>Accuracy</w:t>
            </w:r>
          </w:p>
        </w:tc>
        <w:tc>
          <w:tcPr>
            <w:tcW w:w="1684" w:type="dxa"/>
          </w:tcPr>
          <w:p w14:paraId="2A487B58">
            <w:pPr>
              <w:pStyle w:val="9"/>
              <w:spacing w:before="4" w:line="191" w:lineRule="exact"/>
              <w:ind w:left="102"/>
              <w:rPr>
                <w:b/>
                <w:sz w:val="18"/>
              </w:rPr>
            </w:pPr>
            <w:r>
              <w:rPr>
                <w:b/>
                <w:spacing w:val="-2"/>
                <w:w w:val="105"/>
                <w:sz w:val="18"/>
              </w:rPr>
              <w:t>Observation</w:t>
            </w:r>
          </w:p>
        </w:tc>
      </w:tr>
      <w:tr w14:paraId="7B227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253" w:type="dxa"/>
          </w:tcPr>
          <w:p w14:paraId="06624CAC">
            <w:pPr>
              <w:pStyle w:val="9"/>
              <w:spacing w:line="196" w:lineRule="exact"/>
              <w:ind w:left="102"/>
              <w:rPr>
                <w:sz w:val="18"/>
              </w:rPr>
            </w:pPr>
            <w:r>
              <w:rPr>
                <w:spacing w:val="-2"/>
                <w:w w:val="105"/>
                <w:sz w:val="18"/>
              </w:rPr>
              <w:t>Daytime</w:t>
            </w:r>
          </w:p>
        </w:tc>
        <w:tc>
          <w:tcPr>
            <w:tcW w:w="965" w:type="dxa"/>
          </w:tcPr>
          <w:p w14:paraId="2C5A9092">
            <w:pPr>
              <w:pStyle w:val="9"/>
              <w:spacing w:line="196" w:lineRule="exact"/>
              <w:rPr>
                <w:sz w:val="18"/>
              </w:rPr>
            </w:pPr>
            <w:r>
              <w:rPr>
                <w:spacing w:val="-5"/>
                <w:w w:val="105"/>
                <w:sz w:val="18"/>
              </w:rPr>
              <w:t>95%</w:t>
            </w:r>
          </w:p>
        </w:tc>
        <w:tc>
          <w:tcPr>
            <w:tcW w:w="1684" w:type="dxa"/>
          </w:tcPr>
          <w:p w14:paraId="6847AE3B">
            <w:pPr>
              <w:pStyle w:val="9"/>
              <w:spacing w:line="196" w:lineRule="exact"/>
              <w:ind w:left="102"/>
              <w:rPr>
                <w:sz w:val="18"/>
              </w:rPr>
            </w:pPr>
            <w:r>
              <w:rPr>
                <w:w w:val="105"/>
                <w:sz w:val="18"/>
              </w:rPr>
              <w:t>Clear</w:t>
            </w:r>
            <w:r>
              <w:rPr>
                <w:spacing w:val="-12"/>
                <w:w w:val="105"/>
                <w:sz w:val="18"/>
              </w:rPr>
              <w:t xml:space="preserve"> </w:t>
            </w:r>
            <w:r>
              <w:rPr>
                <w:spacing w:val="-2"/>
                <w:w w:val="105"/>
                <w:sz w:val="18"/>
              </w:rPr>
              <w:t>detection</w:t>
            </w:r>
          </w:p>
        </w:tc>
      </w:tr>
      <w:tr w14:paraId="36B94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253" w:type="dxa"/>
          </w:tcPr>
          <w:p w14:paraId="0BD6B901">
            <w:pPr>
              <w:pStyle w:val="9"/>
              <w:spacing w:line="204" w:lineRule="exact"/>
              <w:ind w:left="102"/>
              <w:rPr>
                <w:sz w:val="18"/>
              </w:rPr>
            </w:pPr>
            <w:r>
              <w:rPr>
                <w:spacing w:val="-2"/>
                <w:w w:val="105"/>
                <w:sz w:val="18"/>
              </w:rPr>
              <w:t>Nighttime</w:t>
            </w:r>
          </w:p>
        </w:tc>
        <w:tc>
          <w:tcPr>
            <w:tcW w:w="965" w:type="dxa"/>
          </w:tcPr>
          <w:p w14:paraId="36FA9F74">
            <w:pPr>
              <w:pStyle w:val="9"/>
              <w:spacing w:line="204" w:lineRule="exact"/>
              <w:rPr>
                <w:sz w:val="18"/>
              </w:rPr>
            </w:pPr>
            <w:r>
              <w:rPr>
                <w:spacing w:val="-5"/>
                <w:w w:val="105"/>
                <w:sz w:val="18"/>
              </w:rPr>
              <w:t>88%</w:t>
            </w:r>
          </w:p>
        </w:tc>
        <w:tc>
          <w:tcPr>
            <w:tcW w:w="1684" w:type="dxa"/>
          </w:tcPr>
          <w:p w14:paraId="5A1410BC">
            <w:pPr>
              <w:pStyle w:val="9"/>
              <w:spacing w:line="204" w:lineRule="exact"/>
              <w:ind w:left="102"/>
              <w:rPr>
                <w:sz w:val="18"/>
              </w:rPr>
            </w:pPr>
            <w:r>
              <w:rPr>
                <w:w w:val="105"/>
                <w:sz w:val="18"/>
              </w:rPr>
              <w:t>Slight</w:t>
            </w:r>
            <w:r>
              <w:rPr>
                <w:spacing w:val="32"/>
                <w:w w:val="105"/>
                <w:sz w:val="18"/>
              </w:rPr>
              <w:t xml:space="preserve"> </w:t>
            </w:r>
            <w:r>
              <w:rPr>
                <w:w w:val="105"/>
                <w:sz w:val="18"/>
              </w:rPr>
              <w:t>drop</w:t>
            </w:r>
            <w:r>
              <w:rPr>
                <w:spacing w:val="36"/>
                <w:w w:val="105"/>
                <w:sz w:val="18"/>
              </w:rPr>
              <w:t xml:space="preserve"> </w:t>
            </w:r>
            <w:r>
              <w:rPr>
                <w:w w:val="105"/>
                <w:sz w:val="18"/>
              </w:rPr>
              <w:t>due</w:t>
            </w:r>
            <w:r>
              <w:rPr>
                <w:spacing w:val="34"/>
                <w:w w:val="105"/>
                <w:sz w:val="18"/>
              </w:rPr>
              <w:t xml:space="preserve"> </w:t>
            </w:r>
            <w:r>
              <w:rPr>
                <w:spacing w:val="-5"/>
                <w:w w:val="105"/>
                <w:sz w:val="18"/>
              </w:rPr>
              <w:t>to</w:t>
            </w:r>
          </w:p>
          <w:p w14:paraId="078F6434">
            <w:pPr>
              <w:pStyle w:val="9"/>
              <w:spacing w:before="9" w:line="198" w:lineRule="exact"/>
              <w:ind w:left="102"/>
              <w:rPr>
                <w:sz w:val="18"/>
              </w:rPr>
            </w:pPr>
            <w:r>
              <w:rPr>
                <w:w w:val="105"/>
                <w:sz w:val="18"/>
              </w:rPr>
              <w:t>low</w:t>
            </w:r>
            <w:r>
              <w:rPr>
                <w:spacing w:val="-9"/>
                <w:w w:val="105"/>
                <w:sz w:val="18"/>
              </w:rPr>
              <w:t xml:space="preserve"> </w:t>
            </w:r>
            <w:r>
              <w:rPr>
                <w:spacing w:val="-2"/>
                <w:w w:val="105"/>
                <w:sz w:val="18"/>
              </w:rPr>
              <w:t>light</w:t>
            </w:r>
          </w:p>
        </w:tc>
      </w:tr>
      <w:tr w14:paraId="5167D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253" w:type="dxa"/>
          </w:tcPr>
          <w:p w14:paraId="0B6657DE">
            <w:pPr>
              <w:pStyle w:val="9"/>
              <w:spacing w:line="204" w:lineRule="exact"/>
              <w:ind w:left="102"/>
              <w:rPr>
                <w:sz w:val="18"/>
              </w:rPr>
            </w:pPr>
            <w:r>
              <w:rPr>
                <w:sz w:val="18"/>
              </w:rPr>
              <w:t>Heavy</w:t>
            </w:r>
            <w:r>
              <w:rPr>
                <w:spacing w:val="4"/>
                <w:sz w:val="18"/>
              </w:rPr>
              <w:t xml:space="preserve"> </w:t>
            </w:r>
            <w:r>
              <w:rPr>
                <w:spacing w:val="-2"/>
                <w:sz w:val="18"/>
              </w:rPr>
              <w:t>Traffic</w:t>
            </w:r>
          </w:p>
        </w:tc>
        <w:tc>
          <w:tcPr>
            <w:tcW w:w="965" w:type="dxa"/>
          </w:tcPr>
          <w:p w14:paraId="6C03F98D">
            <w:pPr>
              <w:pStyle w:val="9"/>
              <w:spacing w:line="204" w:lineRule="exact"/>
              <w:rPr>
                <w:sz w:val="18"/>
              </w:rPr>
            </w:pPr>
            <w:r>
              <w:rPr>
                <w:spacing w:val="-5"/>
                <w:w w:val="105"/>
                <w:sz w:val="18"/>
              </w:rPr>
              <w:t>89%</w:t>
            </w:r>
          </w:p>
        </w:tc>
        <w:tc>
          <w:tcPr>
            <w:tcW w:w="1684" w:type="dxa"/>
          </w:tcPr>
          <w:p w14:paraId="5097B1A2">
            <w:pPr>
              <w:pStyle w:val="9"/>
              <w:tabs>
                <w:tab w:val="left" w:pos="1016"/>
              </w:tabs>
              <w:spacing w:line="204" w:lineRule="exact"/>
              <w:ind w:left="102"/>
              <w:rPr>
                <w:sz w:val="18"/>
              </w:rPr>
            </w:pPr>
            <w:r>
              <w:rPr>
                <w:spacing w:val="-2"/>
                <w:w w:val="105"/>
                <w:sz w:val="18"/>
              </w:rPr>
              <w:t>Minor</w:t>
            </w:r>
            <w:r>
              <w:rPr>
                <w:sz w:val="18"/>
              </w:rPr>
              <w:tab/>
            </w:r>
            <w:r>
              <w:rPr>
                <w:spacing w:val="-2"/>
                <w:w w:val="105"/>
                <w:sz w:val="18"/>
              </w:rPr>
              <w:t>overlap</w:t>
            </w:r>
          </w:p>
          <w:p w14:paraId="71EFDD18">
            <w:pPr>
              <w:pStyle w:val="9"/>
              <w:spacing w:before="11" w:line="196" w:lineRule="exact"/>
              <w:ind w:left="102"/>
              <w:rPr>
                <w:sz w:val="18"/>
              </w:rPr>
            </w:pPr>
            <w:r>
              <w:rPr>
                <w:spacing w:val="-2"/>
                <w:w w:val="105"/>
                <w:sz w:val="18"/>
              </w:rPr>
              <w:t>issues</w:t>
            </w:r>
          </w:p>
        </w:tc>
      </w:tr>
      <w:tr w14:paraId="00902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253" w:type="dxa"/>
          </w:tcPr>
          <w:p w14:paraId="08E68522">
            <w:pPr>
              <w:pStyle w:val="9"/>
              <w:spacing w:line="207" w:lineRule="exact"/>
              <w:ind w:left="102"/>
              <w:rPr>
                <w:sz w:val="18"/>
              </w:rPr>
            </w:pPr>
            <w:r>
              <w:rPr>
                <w:spacing w:val="-2"/>
                <w:w w:val="105"/>
                <w:sz w:val="18"/>
              </w:rPr>
              <w:t>Rainy</w:t>
            </w:r>
          </w:p>
          <w:p w14:paraId="60010BE8">
            <w:pPr>
              <w:pStyle w:val="9"/>
              <w:spacing w:before="9" w:line="197" w:lineRule="exact"/>
              <w:ind w:left="102"/>
              <w:rPr>
                <w:sz w:val="18"/>
              </w:rPr>
            </w:pPr>
            <w:r>
              <w:rPr>
                <w:spacing w:val="-2"/>
                <w:w w:val="105"/>
                <w:sz w:val="18"/>
              </w:rPr>
              <w:t>Conditions</w:t>
            </w:r>
          </w:p>
        </w:tc>
        <w:tc>
          <w:tcPr>
            <w:tcW w:w="965" w:type="dxa"/>
          </w:tcPr>
          <w:p w14:paraId="7D868CF3">
            <w:pPr>
              <w:pStyle w:val="9"/>
              <w:spacing w:line="207" w:lineRule="exact"/>
              <w:rPr>
                <w:sz w:val="18"/>
              </w:rPr>
            </w:pPr>
            <w:r>
              <w:rPr>
                <w:spacing w:val="-5"/>
                <w:w w:val="105"/>
                <w:sz w:val="18"/>
              </w:rPr>
              <w:t>86%</w:t>
            </w:r>
          </w:p>
        </w:tc>
        <w:tc>
          <w:tcPr>
            <w:tcW w:w="1684" w:type="dxa"/>
          </w:tcPr>
          <w:p w14:paraId="77F3718B">
            <w:pPr>
              <w:pStyle w:val="9"/>
              <w:spacing w:line="207" w:lineRule="exact"/>
              <w:ind w:left="101"/>
              <w:rPr>
                <w:sz w:val="18"/>
              </w:rPr>
            </w:pPr>
            <w:r>
              <w:rPr>
                <w:spacing w:val="-2"/>
                <w:w w:val="105"/>
                <w:sz w:val="18"/>
              </w:rPr>
              <w:t>Visibility</w:t>
            </w:r>
          </w:p>
          <w:p w14:paraId="26C4929E">
            <w:pPr>
              <w:pStyle w:val="9"/>
              <w:spacing w:before="9" w:line="197" w:lineRule="exact"/>
              <w:ind w:left="102"/>
              <w:rPr>
                <w:sz w:val="18"/>
              </w:rPr>
            </w:pPr>
            <w:r>
              <w:rPr>
                <w:spacing w:val="-2"/>
                <w:w w:val="105"/>
                <w:sz w:val="18"/>
              </w:rPr>
              <w:t>challenges</w:t>
            </w:r>
          </w:p>
        </w:tc>
      </w:tr>
    </w:tbl>
    <w:p w14:paraId="459930D1">
      <w:pPr>
        <w:pStyle w:val="5"/>
        <w:spacing w:before="22"/>
        <w:ind w:left="0"/>
        <w:jc w:val="left"/>
      </w:pPr>
    </w:p>
    <w:p w14:paraId="5E13ED17">
      <w:pPr>
        <w:pStyle w:val="5"/>
        <w:jc w:val="left"/>
      </w:pPr>
      <w:r>
        <w:rPr>
          <w:spacing w:val="-2"/>
          <w:w w:val="105"/>
        </w:rPr>
        <w:t>Explanation</w:t>
      </w:r>
    </w:p>
    <w:p w14:paraId="1C1400E2">
      <w:pPr>
        <w:pStyle w:val="5"/>
        <w:spacing w:before="7" w:line="249" w:lineRule="auto"/>
        <w:ind w:right="442"/>
      </w:pPr>
      <w:r>
        <w:rPr>
          <w:w w:val="105"/>
        </w:rPr>
        <w:t>The</w:t>
      </w:r>
      <w:r>
        <w:rPr>
          <w:spacing w:val="-8"/>
          <w:w w:val="105"/>
        </w:rPr>
        <w:t xml:space="preserve"> </w:t>
      </w:r>
      <w:r>
        <w:rPr>
          <w:w w:val="105"/>
        </w:rPr>
        <w:t>system</w:t>
      </w:r>
      <w:r>
        <w:rPr>
          <w:spacing w:val="-9"/>
          <w:w w:val="105"/>
        </w:rPr>
        <w:t xml:space="preserve"> </w:t>
      </w:r>
      <w:r>
        <w:rPr>
          <w:w w:val="105"/>
        </w:rPr>
        <w:t>demonstrates</w:t>
      </w:r>
      <w:r>
        <w:rPr>
          <w:spacing w:val="-9"/>
          <w:w w:val="105"/>
        </w:rPr>
        <w:t xml:space="preserve"> </w:t>
      </w:r>
      <w:r>
        <w:rPr>
          <w:w w:val="105"/>
        </w:rPr>
        <w:t>strong</w:t>
      </w:r>
      <w:r>
        <w:rPr>
          <w:spacing w:val="-9"/>
          <w:w w:val="105"/>
        </w:rPr>
        <w:t xml:space="preserve"> </w:t>
      </w:r>
      <w:r>
        <w:rPr>
          <w:w w:val="105"/>
        </w:rPr>
        <w:t>performance</w:t>
      </w:r>
      <w:r>
        <w:rPr>
          <w:spacing w:val="-5"/>
          <w:w w:val="105"/>
        </w:rPr>
        <w:t xml:space="preserve"> </w:t>
      </w:r>
      <w:r>
        <w:rPr>
          <w:w w:val="105"/>
        </w:rPr>
        <w:t>under normal</w:t>
      </w:r>
      <w:r>
        <w:rPr>
          <w:spacing w:val="-7"/>
          <w:w w:val="105"/>
        </w:rPr>
        <w:t xml:space="preserve"> </w:t>
      </w:r>
      <w:r>
        <w:rPr>
          <w:w w:val="105"/>
        </w:rPr>
        <w:t>lighting</w:t>
      </w:r>
      <w:r>
        <w:rPr>
          <w:spacing w:val="-9"/>
          <w:w w:val="105"/>
        </w:rPr>
        <w:t xml:space="preserve"> </w:t>
      </w:r>
      <w:r>
        <w:rPr>
          <w:w w:val="105"/>
        </w:rPr>
        <w:t>conditions,</w:t>
      </w:r>
      <w:r>
        <w:rPr>
          <w:spacing w:val="-6"/>
          <w:w w:val="105"/>
        </w:rPr>
        <w:t xml:space="preserve"> </w:t>
      </w:r>
      <w:r>
        <w:rPr>
          <w:w w:val="105"/>
        </w:rPr>
        <w:t>where</w:t>
      </w:r>
      <w:r>
        <w:rPr>
          <w:spacing w:val="-3"/>
          <w:w w:val="105"/>
        </w:rPr>
        <w:t xml:space="preserve"> </w:t>
      </w:r>
      <w:r>
        <w:rPr>
          <w:w w:val="105"/>
        </w:rPr>
        <w:t>vehicle</w:t>
      </w:r>
      <w:r>
        <w:rPr>
          <w:spacing w:val="-2"/>
          <w:w w:val="105"/>
        </w:rPr>
        <w:t xml:space="preserve"> </w:t>
      </w:r>
      <w:r>
        <w:rPr>
          <w:w w:val="105"/>
        </w:rPr>
        <w:t>detection and</w:t>
      </w:r>
      <w:r>
        <w:rPr>
          <w:spacing w:val="-7"/>
          <w:w w:val="105"/>
        </w:rPr>
        <w:t xml:space="preserve"> </w:t>
      </w:r>
      <w:r>
        <w:rPr>
          <w:w w:val="105"/>
        </w:rPr>
        <w:t>motion</w:t>
      </w:r>
      <w:r>
        <w:rPr>
          <w:spacing w:val="-9"/>
          <w:w w:val="105"/>
        </w:rPr>
        <w:t xml:space="preserve"> </w:t>
      </w:r>
      <w:r>
        <w:rPr>
          <w:w w:val="105"/>
        </w:rPr>
        <w:t>analysis</w:t>
      </w:r>
      <w:r>
        <w:rPr>
          <w:spacing w:val="-7"/>
          <w:w w:val="105"/>
        </w:rPr>
        <w:t xml:space="preserve"> </w:t>
      </w:r>
      <w:r>
        <w:rPr>
          <w:w w:val="105"/>
        </w:rPr>
        <w:t>operate</w:t>
      </w:r>
      <w:r>
        <w:rPr>
          <w:spacing w:val="-6"/>
          <w:w w:val="105"/>
        </w:rPr>
        <w:t xml:space="preserve"> </w:t>
      </w:r>
      <w:r>
        <w:rPr>
          <w:w w:val="105"/>
        </w:rPr>
        <w:t>with</w:t>
      </w:r>
      <w:r>
        <w:rPr>
          <w:spacing w:val="-9"/>
          <w:w w:val="105"/>
        </w:rPr>
        <w:t xml:space="preserve"> </w:t>
      </w:r>
      <w:r>
        <w:rPr>
          <w:w w:val="105"/>
        </w:rPr>
        <w:t>high</w:t>
      </w:r>
      <w:r>
        <w:rPr>
          <w:spacing w:val="-7"/>
          <w:w w:val="105"/>
        </w:rPr>
        <w:t xml:space="preserve"> </w:t>
      </w:r>
      <w:r>
        <w:rPr>
          <w:w w:val="105"/>
        </w:rPr>
        <w:t>reliability.</w:t>
      </w:r>
      <w:r>
        <w:rPr>
          <w:spacing w:val="-4"/>
          <w:w w:val="105"/>
        </w:rPr>
        <w:t xml:space="preserve"> </w:t>
      </w:r>
      <w:r>
        <w:rPr>
          <w:w w:val="105"/>
        </w:rPr>
        <w:t>In more</w:t>
      </w:r>
      <w:r>
        <w:rPr>
          <w:spacing w:val="-6"/>
          <w:w w:val="105"/>
        </w:rPr>
        <w:t xml:space="preserve"> </w:t>
      </w:r>
      <w:r>
        <w:rPr>
          <w:w w:val="105"/>
        </w:rPr>
        <w:t>challenging</w:t>
      </w:r>
      <w:r>
        <w:rPr>
          <w:spacing w:val="-8"/>
          <w:w w:val="105"/>
        </w:rPr>
        <w:t xml:space="preserve"> </w:t>
      </w:r>
      <w:r>
        <w:rPr>
          <w:w w:val="105"/>
        </w:rPr>
        <w:t>environments—such</w:t>
      </w:r>
      <w:r>
        <w:rPr>
          <w:spacing w:val="-8"/>
          <w:w w:val="105"/>
        </w:rPr>
        <w:t xml:space="preserve"> </w:t>
      </w:r>
      <w:r>
        <w:rPr>
          <w:w w:val="105"/>
        </w:rPr>
        <w:t>as</w:t>
      </w:r>
      <w:r>
        <w:rPr>
          <w:spacing w:val="-8"/>
          <w:w w:val="105"/>
        </w:rPr>
        <w:t xml:space="preserve"> </w:t>
      </w:r>
      <w:r>
        <w:rPr>
          <w:w w:val="105"/>
        </w:rPr>
        <w:t>low</w:t>
      </w:r>
      <w:r>
        <w:rPr>
          <w:spacing w:val="-7"/>
          <w:w w:val="105"/>
        </w:rPr>
        <w:t xml:space="preserve"> </w:t>
      </w:r>
      <w:r>
        <w:rPr>
          <w:w w:val="105"/>
        </w:rPr>
        <w:t>light, shadows, or varying weather conditions—a slight reduction in performance is observed. Despite this, the overall behavior of the system remains stable, and the results are still within an acceptable range for</w:t>
      </w:r>
      <w:r>
        <w:rPr>
          <w:spacing w:val="-1"/>
          <w:w w:val="105"/>
        </w:rPr>
        <w:t xml:space="preserve"> </w:t>
      </w:r>
      <w:r>
        <w:rPr>
          <w:w w:val="105"/>
        </w:rPr>
        <w:t>practical</w:t>
      </w:r>
      <w:r>
        <w:rPr>
          <w:spacing w:val="-2"/>
          <w:w w:val="105"/>
        </w:rPr>
        <w:t xml:space="preserve"> </w:t>
      </w:r>
      <w:r>
        <w:rPr>
          <w:w w:val="105"/>
        </w:rPr>
        <w:t>use.</w:t>
      </w:r>
      <w:r>
        <w:rPr>
          <w:spacing w:val="-2"/>
          <w:w w:val="105"/>
        </w:rPr>
        <w:t xml:space="preserve"> </w:t>
      </w:r>
      <w:r>
        <w:rPr>
          <w:w w:val="105"/>
        </w:rPr>
        <w:t>This</w:t>
      </w:r>
      <w:r>
        <w:rPr>
          <w:spacing w:val="-2"/>
          <w:w w:val="105"/>
        </w:rPr>
        <w:t xml:space="preserve"> </w:t>
      </w:r>
      <w:r>
        <w:rPr>
          <w:w w:val="105"/>
        </w:rPr>
        <w:t>indicates</w:t>
      </w:r>
      <w:r>
        <w:rPr>
          <w:spacing w:val="-4"/>
          <w:w w:val="105"/>
        </w:rPr>
        <w:t xml:space="preserve"> </w:t>
      </w:r>
      <w:r>
        <w:rPr>
          <w:w w:val="105"/>
        </w:rPr>
        <w:t>that</w:t>
      </w:r>
      <w:r>
        <w:rPr>
          <w:spacing w:val="-5"/>
          <w:w w:val="105"/>
        </w:rPr>
        <w:t xml:space="preserve"> </w:t>
      </w:r>
      <w:r>
        <w:rPr>
          <w:w w:val="105"/>
        </w:rPr>
        <w:t>the</w:t>
      </w:r>
      <w:r>
        <w:rPr>
          <w:spacing w:val="-1"/>
          <w:w w:val="105"/>
        </w:rPr>
        <w:t xml:space="preserve"> </w:t>
      </w:r>
      <w:r>
        <w:rPr>
          <w:w w:val="105"/>
        </w:rPr>
        <w:t>approach</w:t>
      </w:r>
      <w:r>
        <w:rPr>
          <w:spacing w:val="-5"/>
          <w:w w:val="105"/>
        </w:rPr>
        <w:t xml:space="preserve"> </w:t>
      </w:r>
      <w:r>
        <w:rPr>
          <w:w w:val="105"/>
        </w:rPr>
        <w:t>is sufficiently robust for deployment in real-world traffic monitoring scenarios, even when environmental conditions are not ideal.</w:t>
      </w:r>
    </w:p>
    <w:p w14:paraId="07B7114D">
      <w:pPr>
        <w:pStyle w:val="5"/>
        <w:spacing w:before="27"/>
        <w:ind w:left="0"/>
        <w:jc w:val="left"/>
      </w:pPr>
    </w:p>
    <w:p w14:paraId="17E410F6">
      <w:pPr>
        <w:pStyle w:val="2"/>
        <w:numPr>
          <w:ilvl w:val="1"/>
          <w:numId w:val="1"/>
        </w:numPr>
        <w:tabs>
          <w:tab w:val="left" w:pos="350"/>
        </w:tabs>
        <w:spacing w:before="0" w:after="0" w:line="240" w:lineRule="auto"/>
        <w:ind w:left="350" w:right="0" w:hanging="278"/>
        <w:jc w:val="both"/>
      </w:pPr>
      <w:r>
        <w:rPr>
          <w:w w:val="105"/>
        </w:rPr>
        <w:t>Discussion</w:t>
      </w:r>
      <w:r>
        <w:rPr>
          <w:spacing w:val="-8"/>
          <w:w w:val="105"/>
        </w:rPr>
        <w:t xml:space="preserve"> </w:t>
      </w:r>
      <w:r>
        <w:rPr>
          <w:w w:val="105"/>
        </w:rPr>
        <w:t>and</w:t>
      </w:r>
      <w:r>
        <w:rPr>
          <w:spacing w:val="-7"/>
          <w:w w:val="105"/>
        </w:rPr>
        <w:t xml:space="preserve"> </w:t>
      </w:r>
      <w:r>
        <w:rPr>
          <w:w w:val="105"/>
        </w:rPr>
        <w:t>Validity</w:t>
      </w:r>
      <w:r>
        <w:rPr>
          <w:spacing w:val="-8"/>
          <w:w w:val="105"/>
        </w:rPr>
        <w:t xml:space="preserve"> </w:t>
      </w:r>
      <w:r>
        <w:rPr>
          <w:w w:val="105"/>
        </w:rPr>
        <w:t>of</w:t>
      </w:r>
      <w:r>
        <w:rPr>
          <w:spacing w:val="-8"/>
          <w:w w:val="105"/>
        </w:rPr>
        <w:t xml:space="preserve"> </w:t>
      </w:r>
      <w:r>
        <w:rPr>
          <w:spacing w:val="-2"/>
          <w:w w:val="105"/>
        </w:rPr>
        <w:t>Experiments</w:t>
      </w:r>
    </w:p>
    <w:p w14:paraId="1F143AA0">
      <w:pPr>
        <w:pStyle w:val="5"/>
        <w:spacing w:before="4" w:line="249" w:lineRule="auto"/>
        <w:ind w:right="439"/>
      </w:pPr>
      <w:r>
        <w:rPr>
          <w:w w:val="105"/>
        </w:rPr>
        <w:t>The experimental design was intended to reflect realistic traffic conditions by incorporating a wide range of scenarios, including both normal and abnormal</w:t>
      </w:r>
      <w:r>
        <w:rPr>
          <w:spacing w:val="-10"/>
          <w:w w:val="105"/>
        </w:rPr>
        <w:t xml:space="preserve"> </w:t>
      </w:r>
      <w:r>
        <w:rPr>
          <w:w w:val="105"/>
        </w:rPr>
        <w:t>events.</w:t>
      </w:r>
      <w:r>
        <w:rPr>
          <w:spacing w:val="-7"/>
          <w:w w:val="105"/>
        </w:rPr>
        <w:t xml:space="preserve"> </w:t>
      </w:r>
      <w:r>
        <w:rPr>
          <w:w w:val="105"/>
        </w:rPr>
        <w:t>The</w:t>
      </w:r>
      <w:r>
        <w:rPr>
          <w:spacing w:val="-8"/>
          <w:w w:val="105"/>
        </w:rPr>
        <w:t xml:space="preserve"> </w:t>
      </w:r>
      <w:r>
        <w:rPr>
          <w:w w:val="105"/>
        </w:rPr>
        <w:t>inclusion</w:t>
      </w:r>
      <w:r>
        <w:rPr>
          <w:spacing w:val="-9"/>
          <w:w w:val="105"/>
        </w:rPr>
        <w:t xml:space="preserve"> </w:t>
      </w:r>
      <w:r>
        <w:rPr>
          <w:w w:val="105"/>
        </w:rPr>
        <w:t>of</w:t>
      </w:r>
      <w:r>
        <w:rPr>
          <w:spacing w:val="-9"/>
          <w:w w:val="105"/>
        </w:rPr>
        <w:t xml:space="preserve"> </w:t>
      </w:r>
      <w:r>
        <w:rPr>
          <w:w w:val="105"/>
        </w:rPr>
        <w:t>multiple</w:t>
      </w:r>
      <w:r>
        <w:rPr>
          <w:spacing w:val="-8"/>
          <w:w w:val="105"/>
        </w:rPr>
        <w:t xml:space="preserve"> </w:t>
      </w:r>
      <w:r>
        <w:rPr>
          <w:w w:val="105"/>
        </w:rPr>
        <w:t>baseline methods allows for a meaningful comparison and helps demonstrate the relative strengths of the proposed</w:t>
      </w:r>
      <w:r>
        <w:rPr>
          <w:spacing w:val="-1"/>
          <w:w w:val="105"/>
        </w:rPr>
        <w:t xml:space="preserve"> </w:t>
      </w:r>
      <w:r>
        <w:rPr>
          <w:w w:val="105"/>
        </w:rPr>
        <w:t>approach. Furthermore, the use of widely accepted evaluation metrics ensures that the results are</w:t>
      </w:r>
      <w:r>
        <w:rPr>
          <w:spacing w:val="-12"/>
          <w:w w:val="105"/>
        </w:rPr>
        <w:t xml:space="preserve"> </w:t>
      </w:r>
      <w:r>
        <w:rPr>
          <w:w w:val="105"/>
        </w:rPr>
        <w:t>consistent</w:t>
      </w:r>
      <w:r>
        <w:rPr>
          <w:spacing w:val="-12"/>
          <w:w w:val="105"/>
        </w:rPr>
        <w:t xml:space="preserve"> </w:t>
      </w:r>
      <w:r>
        <w:rPr>
          <w:w w:val="105"/>
        </w:rPr>
        <w:t>and</w:t>
      </w:r>
      <w:r>
        <w:rPr>
          <w:spacing w:val="-12"/>
          <w:w w:val="105"/>
        </w:rPr>
        <w:t xml:space="preserve"> </w:t>
      </w:r>
      <w:r>
        <w:rPr>
          <w:w w:val="105"/>
        </w:rPr>
        <w:t>comparable</w:t>
      </w:r>
      <w:r>
        <w:rPr>
          <w:spacing w:val="-12"/>
          <w:w w:val="105"/>
        </w:rPr>
        <w:t xml:space="preserve"> </w:t>
      </w:r>
      <w:r>
        <w:rPr>
          <w:w w:val="105"/>
        </w:rPr>
        <w:t>with</w:t>
      </w:r>
      <w:r>
        <w:rPr>
          <w:spacing w:val="-12"/>
          <w:w w:val="105"/>
        </w:rPr>
        <w:t xml:space="preserve"> </w:t>
      </w:r>
      <w:r>
        <w:rPr>
          <w:w w:val="105"/>
        </w:rPr>
        <w:t>those</w:t>
      </w:r>
      <w:r>
        <w:rPr>
          <w:spacing w:val="-11"/>
          <w:w w:val="105"/>
        </w:rPr>
        <w:t xml:space="preserve"> </w:t>
      </w:r>
      <w:r>
        <w:rPr>
          <w:w w:val="105"/>
        </w:rPr>
        <w:t>reported</w:t>
      </w:r>
      <w:r>
        <w:rPr>
          <w:spacing w:val="-12"/>
          <w:w w:val="105"/>
        </w:rPr>
        <w:t xml:space="preserve"> </w:t>
      </w:r>
      <w:r>
        <w:rPr>
          <w:w w:val="105"/>
        </w:rPr>
        <w:t>in existing studies.</w:t>
      </w:r>
    </w:p>
    <w:p w14:paraId="4C55564D">
      <w:pPr>
        <w:pStyle w:val="5"/>
        <w:spacing w:before="8" w:line="252" w:lineRule="auto"/>
        <w:ind w:right="442"/>
      </w:pPr>
      <w:r>
        <w:rPr>
          <w:w w:val="105"/>
        </w:rPr>
        <w:t>An</w:t>
      </w:r>
      <w:r>
        <w:rPr>
          <w:spacing w:val="-11"/>
          <w:w w:val="105"/>
        </w:rPr>
        <w:t xml:space="preserve"> </w:t>
      </w:r>
      <w:r>
        <w:rPr>
          <w:w w:val="105"/>
        </w:rPr>
        <w:t>important</w:t>
      </w:r>
      <w:r>
        <w:rPr>
          <w:spacing w:val="-11"/>
          <w:w w:val="105"/>
        </w:rPr>
        <w:t xml:space="preserve"> </w:t>
      </w:r>
      <w:r>
        <w:rPr>
          <w:w w:val="105"/>
        </w:rPr>
        <w:t>aspect</w:t>
      </w:r>
      <w:r>
        <w:rPr>
          <w:spacing w:val="-7"/>
          <w:w w:val="105"/>
        </w:rPr>
        <w:t xml:space="preserve"> </w:t>
      </w:r>
      <w:r>
        <w:rPr>
          <w:w w:val="105"/>
        </w:rPr>
        <w:t>of</w:t>
      </w:r>
      <w:r>
        <w:rPr>
          <w:spacing w:val="-6"/>
          <w:w w:val="105"/>
        </w:rPr>
        <w:t xml:space="preserve"> </w:t>
      </w:r>
      <w:r>
        <w:rPr>
          <w:w w:val="105"/>
        </w:rPr>
        <w:t>this</w:t>
      </w:r>
      <w:r>
        <w:rPr>
          <w:spacing w:val="-10"/>
          <w:w w:val="105"/>
        </w:rPr>
        <w:t xml:space="preserve"> </w:t>
      </w:r>
      <w:r>
        <w:rPr>
          <w:w w:val="105"/>
        </w:rPr>
        <w:t>evaluation</w:t>
      </w:r>
      <w:r>
        <w:rPr>
          <w:spacing w:val="-8"/>
          <w:w w:val="105"/>
        </w:rPr>
        <w:t xml:space="preserve"> </w:t>
      </w:r>
      <w:r>
        <w:rPr>
          <w:w w:val="105"/>
        </w:rPr>
        <w:t>is</w:t>
      </w:r>
      <w:r>
        <w:rPr>
          <w:spacing w:val="-8"/>
          <w:w w:val="105"/>
        </w:rPr>
        <w:t xml:space="preserve"> </w:t>
      </w:r>
      <w:r>
        <w:rPr>
          <w:w w:val="105"/>
        </w:rPr>
        <w:t>that</w:t>
      </w:r>
      <w:r>
        <w:rPr>
          <w:spacing w:val="-8"/>
          <w:w w:val="105"/>
        </w:rPr>
        <w:t xml:space="preserve"> </w:t>
      </w:r>
      <w:r>
        <w:rPr>
          <w:w w:val="105"/>
        </w:rPr>
        <w:t>it</w:t>
      </w:r>
      <w:r>
        <w:rPr>
          <w:spacing w:val="-6"/>
          <w:w w:val="105"/>
        </w:rPr>
        <w:t xml:space="preserve"> </w:t>
      </w:r>
      <w:r>
        <w:rPr>
          <w:w w:val="105"/>
        </w:rPr>
        <w:t>does not focus solely on detection accuracy. Equal attention is given to processing</w:t>
      </w:r>
      <w:r>
        <w:rPr>
          <w:spacing w:val="-1"/>
          <w:w w:val="105"/>
        </w:rPr>
        <w:t xml:space="preserve"> </w:t>
      </w:r>
      <w:r>
        <w:rPr>
          <w:w w:val="105"/>
        </w:rPr>
        <w:t>speed and response time, which are critical for real-time applications. By considering both accuracy and efficiency, the evaluation provides a more practical assessment of system performance in real-world settings.</w:t>
      </w:r>
    </w:p>
    <w:p w14:paraId="72784D27">
      <w:pPr>
        <w:pStyle w:val="5"/>
        <w:spacing w:line="252" w:lineRule="auto"/>
        <w:ind w:right="441"/>
      </w:pPr>
      <w:r>
        <w:rPr>
          <w:w w:val="105"/>
        </w:rPr>
        <w:t>At the same time, certain limitations should be acknowledged. The system may encounter difficulties in highly congested traffic conditions where vehicles overlap significantly, making tracking and motion analysis more complex. Additionally, variations in camera quality, viewing angle,</w:t>
      </w:r>
      <w:r>
        <w:rPr>
          <w:spacing w:val="-5"/>
          <w:w w:val="105"/>
        </w:rPr>
        <w:t xml:space="preserve"> </w:t>
      </w:r>
      <w:r>
        <w:rPr>
          <w:w w:val="105"/>
        </w:rPr>
        <w:t>and</w:t>
      </w:r>
      <w:r>
        <w:rPr>
          <w:spacing w:val="-7"/>
          <w:w w:val="105"/>
        </w:rPr>
        <w:t xml:space="preserve"> </w:t>
      </w:r>
      <w:r>
        <w:rPr>
          <w:w w:val="105"/>
        </w:rPr>
        <w:t>environmental</w:t>
      </w:r>
      <w:r>
        <w:rPr>
          <w:spacing w:val="-7"/>
          <w:w w:val="105"/>
        </w:rPr>
        <w:t xml:space="preserve"> </w:t>
      </w:r>
      <w:r>
        <w:rPr>
          <w:w w:val="105"/>
        </w:rPr>
        <w:t>factors</w:t>
      </w:r>
      <w:r>
        <w:rPr>
          <w:spacing w:val="-8"/>
          <w:w w:val="105"/>
        </w:rPr>
        <w:t xml:space="preserve"> </w:t>
      </w:r>
      <w:r>
        <w:rPr>
          <w:w w:val="105"/>
        </w:rPr>
        <w:t>such</w:t>
      </w:r>
      <w:r>
        <w:rPr>
          <w:spacing w:val="-7"/>
          <w:w w:val="105"/>
        </w:rPr>
        <w:t xml:space="preserve"> </w:t>
      </w:r>
      <w:r>
        <w:rPr>
          <w:w w:val="105"/>
        </w:rPr>
        <w:t>as</w:t>
      </w:r>
      <w:r>
        <w:rPr>
          <w:spacing w:val="-8"/>
          <w:w w:val="105"/>
        </w:rPr>
        <w:t xml:space="preserve"> </w:t>
      </w:r>
      <w:r>
        <w:rPr>
          <w:w w:val="105"/>
        </w:rPr>
        <w:t>lighting</w:t>
      </w:r>
      <w:r>
        <w:rPr>
          <w:spacing w:val="-5"/>
          <w:w w:val="105"/>
        </w:rPr>
        <w:t xml:space="preserve"> </w:t>
      </w:r>
      <w:r>
        <w:rPr>
          <w:w w:val="105"/>
        </w:rPr>
        <w:t>or weather</w:t>
      </w:r>
      <w:r>
        <w:rPr>
          <w:spacing w:val="62"/>
          <w:w w:val="105"/>
        </w:rPr>
        <w:t xml:space="preserve">  </w:t>
      </w:r>
      <w:r>
        <w:rPr>
          <w:w w:val="105"/>
        </w:rPr>
        <w:t>can</w:t>
      </w:r>
      <w:r>
        <w:rPr>
          <w:spacing w:val="60"/>
          <w:w w:val="105"/>
        </w:rPr>
        <w:t xml:space="preserve">  </w:t>
      </w:r>
      <w:r>
        <w:rPr>
          <w:w w:val="105"/>
        </w:rPr>
        <w:t>influence</w:t>
      </w:r>
      <w:r>
        <w:rPr>
          <w:spacing w:val="62"/>
          <w:w w:val="105"/>
        </w:rPr>
        <w:t xml:space="preserve">  </w:t>
      </w:r>
      <w:r>
        <w:rPr>
          <w:w w:val="105"/>
        </w:rPr>
        <w:t>performance.</w:t>
      </w:r>
      <w:r>
        <w:rPr>
          <w:spacing w:val="60"/>
          <w:w w:val="105"/>
        </w:rPr>
        <w:t xml:space="preserve">  </w:t>
      </w:r>
      <w:r>
        <w:rPr>
          <w:spacing w:val="-2"/>
          <w:w w:val="105"/>
        </w:rPr>
        <w:t>These</w:t>
      </w:r>
    </w:p>
    <w:p w14:paraId="7000CCAF">
      <w:pPr>
        <w:pStyle w:val="5"/>
        <w:spacing w:after="0" w:line="252" w:lineRule="auto"/>
        <w:sectPr>
          <w:pgSz w:w="12240" w:h="15840"/>
          <w:pgMar w:top="1280" w:right="1440" w:bottom="1140" w:left="1800" w:header="0" w:footer="944" w:gutter="0"/>
          <w:cols w:equalWidth="0" w:num="2">
            <w:col w:w="3981" w:space="594"/>
            <w:col w:w="4425"/>
          </w:cols>
        </w:sectPr>
      </w:pPr>
    </w:p>
    <w:p w14:paraId="6F135417">
      <w:pPr>
        <w:pStyle w:val="5"/>
        <w:spacing w:before="73" w:line="249" w:lineRule="auto"/>
        <w:ind w:right="4"/>
      </w:pPr>
      <w:r>
        <w:rPr>
          <w:w w:val="105"/>
        </w:rPr>
        <w:t>challenges highlight areas for future improvement while</w:t>
      </w:r>
      <w:r>
        <w:rPr>
          <w:spacing w:val="-8"/>
          <w:w w:val="105"/>
        </w:rPr>
        <w:t xml:space="preserve"> </w:t>
      </w:r>
      <w:r>
        <w:rPr>
          <w:w w:val="105"/>
        </w:rPr>
        <w:t>also</w:t>
      </w:r>
      <w:r>
        <w:rPr>
          <w:spacing w:val="-12"/>
          <w:w w:val="105"/>
        </w:rPr>
        <w:t xml:space="preserve"> </w:t>
      </w:r>
      <w:r>
        <w:rPr>
          <w:w w:val="105"/>
        </w:rPr>
        <w:t>providing</w:t>
      </w:r>
      <w:r>
        <w:rPr>
          <w:spacing w:val="-9"/>
          <w:w w:val="105"/>
        </w:rPr>
        <w:t xml:space="preserve"> </w:t>
      </w:r>
      <w:r>
        <w:rPr>
          <w:w w:val="105"/>
        </w:rPr>
        <w:t>a</w:t>
      </w:r>
      <w:r>
        <w:rPr>
          <w:spacing w:val="-11"/>
          <w:w w:val="105"/>
        </w:rPr>
        <w:t xml:space="preserve"> </w:t>
      </w:r>
      <w:r>
        <w:rPr>
          <w:w w:val="105"/>
        </w:rPr>
        <w:t>realistic</w:t>
      </w:r>
      <w:r>
        <w:rPr>
          <w:spacing w:val="-11"/>
          <w:w w:val="105"/>
        </w:rPr>
        <w:t xml:space="preserve"> </w:t>
      </w:r>
      <w:r>
        <w:rPr>
          <w:w w:val="105"/>
        </w:rPr>
        <w:t>understanding</w:t>
      </w:r>
      <w:r>
        <w:rPr>
          <w:spacing w:val="-8"/>
          <w:w w:val="105"/>
        </w:rPr>
        <w:t xml:space="preserve"> </w:t>
      </w:r>
      <w:r>
        <w:rPr>
          <w:w w:val="105"/>
        </w:rPr>
        <w:t>of</w:t>
      </w:r>
      <w:r>
        <w:rPr>
          <w:spacing w:val="-9"/>
          <w:w w:val="105"/>
        </w:rPr>
        <w:t xml:space="preserve"> </w:t>
      </w:r>
      <w:r>
        <w:rPr>
          <w:w w:val="105"/>
        </w:rPr>
        <w:t>the system’s capabilities.</w:t>
      </w:r>
    </w:p>
    <w:p w14:paraId="01E69FA7">
      <w:pPr>
        <w:pStyle w:val="5"/>
        <w:spacing w:before="16"/>
        <w:ind w:left="0"/>
        <w:jc w:val="left"/>
      </w:pPr>
    </w:p>
    <w:p w14:paraId="273EEDEA">
      <w:pPr>
        <w:pStyle w:val="2"/>
        <w:ind w:left="72"/>
      </w:pPr>
      <w:r>
        <w:rPr>
          <w:w w:val="105"/>
        </w:rPr>
        <w:t>6</w:t>
      </w:r>
      <w:r>
        <w:rPr>
          <w:spacing w:val="-9"/>
          <w:w w:val="105"/>
        </w:rPr>
        <w:t xml:space="preserve"> </w:t>
      </w:r>
      <w:r>
        <w:rPr>
          <w:w w:val="105"/>
        </w:rPr>
        <w:t>Results</w:t>
      </w:r>
      <w:r>
        <w:rPr>
          <w:spacing w:val="-6"/>
          <w:w w:val="105"/>
        </w:rPr>
        <w:t xml:space="preserve"> </w:t>
      </w:r>
      <w:r>
        <w:rPr>
          <w:w w:val="105"/>
        </w:rPr>
        <w:t>and</w:t>
      </w:r>
      <w:r>
        <w:rPr>
          <w:spacing w:val="-6"/>
          <w:w w:val="105"/>
        </w:rPr>
        <w:t xml:space="preserve"> </w:t>
      </w:r>
      <w:r>
        <w:rPr>
          <w:spacing w:val="-2"/>
          <w:w w:val="105"/>
        </w:rPr>
        <w:t>Comparison</w:t>
      </w:r>
    </w:p>
    <w:p w14:paraId="59DF3806">
      <w:pPr>
        <w:pStyle w:val="5"/>
        <w:spacing w:before="5" w:line="249" w:lineRule="auto"/>
      </w:pPr>
      <w:r>
        <w:rPr>
          <w:w w:val="105"/>
        </w:rPr>
        <w:t>The experimental results</w:t>
      </w:r>
      <w:r>
        <w:rPr>
          <w:spacing w:val="-1"/>
          <w:w w:val="105"/>
        </w:rPr>
        <w:t xml:space="preserve"> </w:t>
      </w:r>
      <w:r>
        <w:rPr>
          <w:w w:val="105"/>
        </w:rPr>
        <w:t>indicate that the proposed system</w:t>
      </w:r>
      <w:r>
        <w:rPr>
          <w:spacing w:val="-3"/>
          <w:w w:val="105"/>
        </w:rPr>
        <w:t xml:space="preserve"> </w:t>
      </w:r>
      <w:r>
        <w:rPr>
          <w:w w:val="105"/>
        </w:rPr>
        <w:t>is</w:t>
      </w:r>
      <w:r>
        <w:rPr>
          <w:spacing w:val="-2"/>
          <w:w w:val="105"/>
        </w:rPr>
        <w:t xml:space="preserve"> </w:t>
      </w:r>
      <w:r>
        <w:rPr>
          <w:w w:val="105"/>
        </w:rPr>
        <w:t>effective</w:t>
      </w:r>
      <w:r>
        <w:rPr>
          <w:spacing w:val="-3"/>
          <w:w w:val="105"/>
        </w:rPr>
        <w:t xml:space="preserve"> </w:t>
      </w:r>
      <w:r>
        <w:rPr>
          <w:w w:val="105"/>
        </w:rPr>
        <w:t>in</w:t>
      </w:r>
      <w:r>
        <w:rPr>
          <w:spacing w:val="-3"/>
          <w:w w:val="105"/>
        </w:rPr>
        <w:t xml:space="preserve"> </w:t>
      </w:r>
      <w:r>
        <w:rPr>
          <w:w w:val="105"/>
        </w:rPr>
        <w:t>detecting</w:t>
      </w:r>
      <w:r>
        <w:rPr>
          <w:spacing w:val="-5"/>
          <w:w w:val="105"/>
        </w:rPr>
        <w:t xml:space="preserve"> </w:t>
      </w:r>
      <w:r>
        <w:rPr>
          <w:w w:val="105"/>
        </w:rPr>
        <w:t>road</w:t>
      </w:r>
      <w:r>
        <w:rPr>
          <w:spacing w:val="-3"/>
          <w:w w:val="105"/>
        </w:rPr>
        <w:t xml:space="preserve"> </w:t>
      </w:r>
      <w:r>
        <w:rPr>
          <w:w w:val="105"/>
        </w:rPr>
        <w:t>accidents</w:t>
      </w:r>
      <w:r>
        <w:rPr>
          <w:spacing w:val="-2"/>
          <w:w w:val="105"/>
        </w:rPr>
        <w:t xml:space="preserve"> </w:t>
      </w:r>
      <w:r>
        <w:rPr>
          <w:w w:val="105"/>
        </w:rPr>
        <w:t>from traffic video data. It</w:t>
      </w:r>
      <w:r>
        <w:rPr>
          <w:spacing w:val="-1"/>
          <w:w w:val="105"/>
        </w:rPr>
        <w:t xml:space="preserve"> </w:t>
      </w:r>
      <w:r>
        <w:rPr>
          <w:w w:val="105"/>
        </w:rPr>
        <w:t>is able to correctly</w:t>
      </w:r>
      <w:r>
        <w:rPr>
          <w:spacing w:val="-3"/>
          <w:w w:val="105"/>
        </w:rPr>
        <w:t xml:space="preserve"> </w:t>
      </w:r>
      <w:r>
        <w:rPr>
          <w:w w:val="105"/>
        </w:rPr>
        <w:t>identify</w:t>
      </w:r>
      <w:r>
        <w:rPr>
          <w:spacing w:val="-3"/>
          <w:w w:val="105"/>
        </w:rPr>
        <w:t xml:space="preserve"> </w:t>
      </w:r>
      <w:r>
        <w:rPr>
          <w:w w:val="105"/>
        </w:rPr>
        <w:t>the majority of accident cases while minimizing false detections. The overall accuracy of the system is approximately 92%, suggesting that it produces reliable predictions in most situations.</w:t>
      </w:r>
    </w:p>
    <w:p w14:paraId="771232D5">
      <w:pPr>
        <w:pStyle w:val="5"/>
        <w:spacing w:before="7" w:line="252" w:lineRule="auto"/>
        <w:ind w:right="1"/>
      </w:pPr>
      <w:r>
        <w:rPr>
          <w:w w:val="105"/>
        </w:rPr>
        <w:t>In terms of precision, the system performs well, meaning that when an accident is detected, it is usually</w:t>
      </w:r>
      <w:r>
        <w:rPr>
          <w:spacing w:val="-8"/>
          <w:w w:val="105"/>
        </w:rPr>
        <w:t xml:space="preserve"> </w:t>
      </w:r>
      <w:r>
        <w:rPr>
          <w:w w:val="105"/>
        </w:rPr>
        <w:t>a</w:t>
      </w:r>
      <w:r>
        <w:rPr>
          <w:spacing w:val="-4"/>
          <w:w w:val="105"/>
        </w:rPr>
        <w:t xml:space="preserve"> </w:t>
      </w:r>
      <w:r>
        <w:rPr>
          <w:w w:val="105"/>
        </w:rPr>
        <w:t>correct</w:t>
      </w:r>
      <w:r>
        <w:rPr>
          <w:spacing w:val="-3"/>
          <w:w w:val="105"/>
        </w:rPr>
        <w:t xml:space="preserve"> </w:t>
      </w:r>
      <w:r>
        <w:rPr>
          <w:w w:val="105"/>
        </w:rPr>
        <w:t>prediction.</w:t>
      </w:r>
      <w:r>
        <w:rPr>
          <w:spacing w:val="-3"/>
          <w:w w:val="105"/>
        </w:rPr>
        <w:t xml:space="preserve"> </w:t>
      </w:r>
      <w:r>
        <w:rPr>
          <w:w w:val="105"/>
        </w:rPr>
        <w:t>The</w:t>
      </w:r>
      <w:r>
        <w:rPr>
          <w:spacing w:val="-5"/>
          <w:w w:val="105"/>
        </w:rPr>
        <w:t xml:space="preserve"> </w:t>
      </w:r>
      <w:r>
        <w:rPr>
          <w:w w:val="105"/>
        </w:rPr>
        <w:t>recall</w:t>
      </w:r>
      <w:r>
        <w:rPr>
          <w:spacing w:val="-3"/>
          <w:w w:val="105"/>
        </w:rPr>
        <w:t xml:space="preserve"> </w:t>
      </w:r>
      <w:r>
        <w:rPr>
          <w:w w:val="105"/>
        </w:rPr>
        <w:t>value</w:t>
      </w:r>
      <w:r>
        <w:rPr>
          <w:spacing w:val="-2"/>
          <w:w w:val="105"/>
        </w:rPr>
        <w:t xml:space="preserve"> </w:t>
      </w:r>
      <w:r>
        <w:rPr>
          <w:w w:val="105"/>
        </w:rPr>
        <w:t>shows that the system successfully identifies a large proportion of actual accident events, although a small</w:t>
      </w:r>
      <w:r>
        <w:rPr>
          <w:spacing w:val="-2"/>
          <w:w w:val="105"/>
        </w:rPr>
        <w:t xml:space="preserve"> </w:t>
      </w:r>
      <w:r>
        <w:rPr>
          <w:w w:val="105"/>
        </w:rPr>
        <w:t>number of</w:t>
      </w:r>
      <w:r>
        <w:rPr>
          <w:spacing w:val="-2"/>
          <w:w w:val="105"/>
        </w:rPr>
        <w:t xml:space="preserve"> </w:t>
      </w:r>
      <w:r>
        <w:rPr>
          <w:w w:val="105"/>
        </w:rPr>
        <w:t>cases may</w:t>
      </w:r>
      <w:r>
        <w:rPr>
          <w:spacing w:val="-4"/>
          <w:w w:val="105"/>
        </w:rPr>
        <w:t xml:space="preserve"> </w:t>
      </w:r>
      <w:r>
        <w:rPr>
          <w:w w:val="105"/>
        </w:rPr>
        <w:t>still go</w:t>
      </w:r>
      <w:r>
        <w:rPr>
          <w:spacing w:val="-2"/>
          <w:w w:val="105"/>
        </w:rPr>
        <w:t xml:space="preserve"> </w:t>
      </w:r>
      <w:r>
        <w:rPr>
          <w:w w:val="105"/>
        </w:rPr>
        <w:t>undetected.</w:t>
      </w:r>
      <w:r>
        <w:rPr>
          <w:spacing w:val="-2"/>
          <w:w w:val="105"/>
        </w:rPr>
        <w:t xml:space="preserve"> </w:t>
      </w:r>
      <w:r>
        <w:rPr>
          <w:w w:val="105"/>
        </w:rPr>
        <w:t>The F1-score reflects a good</w:t>
      </w:r>
      <w:r>
        <w:rPr>
          <w:spacing w:val="-1"/>
          <w:w w:val="105"/>
        </w:rPr>
        <w:t xml:space="preserve"> </w:t>
      </w:r>
      <w:r>
        <w:rPr>
          <w:w w:val="105"/>
        </w:rPr>
        <w:t>balance between precision and recall, indicating that the system maintains consistency in its performance.</w:t>
      </w:r>
    </w:p>
    <w:p w14:paraId="4BD45852">
      <w:pPr>
        <w:pStyle w:val="5"/>
        <w:spacing w:line="195" w:lineRule="exact"/>
      </w:pPr>
      <w:r>
        <w:rPr>
          <w:w w:val="105"/>
        </w:rPr>
        <w:t>Another</w:t>
      </w:r>
      <w:r>
        <w:rPr>
          <w:spacing w:val="39"/>
          <w:w w:val="105"/>
        </w:rPr>
        <w:t xml:space="preserve"> </w:t>
      </w:r>
      <w:r>
        <w:rPr>
          <w:w w:val="105"/>
        </w:rPr>
        <w:t>key</w:t>
      </w:r>
      <w:r>
        <w:rPr>
          <w:spacing w:val="37"/>
          <w:w w:val="105"/>
        </w:rPr>
        <w:t xml:space="preserve"> </w:t>
      </w:r>
      <w:r>
        <w:rPr>
          <w:w w:val="105"/>
        </w:rPr>
        <w:t>outcome</w:t>
      </w:r>
      <w:r>
        <w:rPr>
          <w:spacing w:val="37"/>
          <w:w w:val="105"/>
        </w:rPr>
        <w:t xml:space="preserve"> </w:t>
      </w:r>
      <w:r>
        <w:rPr>
          <w:w w:val="105"/>
        </w:rPr>
        <w:t>is</w:t>
      </w:r>
      <w:r>
        <w:rPr>
          <w:spacing w:val="39"/>
          <w:w w:val="105"/>
        </w:rPr>
        <w:t xml:space="preserve"> </w:t>
      </w:r>
      <w:r>
        <w:rPr>
          <w:w w:val="105"/>
        </w:rPr>
        <w:t>the</w:t>
      </w:r>
      <w:r>
        <w:rPr>
          <w:spacing w:val="39"/>
          <w:w w:val="105"/>
        </w:rPr>
        <w:t xml:space="preserve"> </w:t>
      </w:r>
      <w:r>
        <w:rPr>
          <w:w w:val="105"/>
        </w:rPr>
        <w:t>system’s</w:t>
      </w:r>
      <w:r>
        <w:rPr>
          <w:spacing w:val="37"/>
          <w:w w:val="105"/>
        </w:rPr>
        <w:t xml:space="preserve"> </w:t>
      </w:r>
      <w:r>
        <w:rPr>
          <w:spacing w:val="-2"/>
          <w:w w:val="105"/>
        </w:rPr>
        <w:t>processing</w:t>
      </w:r>
    </w:p>
    <w:p w14:paraId="19670C35">
      <w:pPr>
        <w:pStyle w:val="5"/>
        <w:spacing w:before="9" w:line="249" w:lineRule="auto"/>
      </w:pPr>
      <w:r>
        <w:rPr>
          <w:w w:val="105"/>
        </w:rPr>
        <w:t>speed. With an average</w:t>
      </w:r>
      <w:r>
        <w:rPr>
          <w:spacing w:val="-2"/>
          <w:w w:val="105"/>
        </w:rPr>
        <w:t xml:space="preserve"> </w:t>
      </w:r>
      <w:r>
        <w:rPr>
          <w:w w:val="105"/>
        </w:rPr>
        <w:t>response time of</w:t>
      </w:r>
      <w:r>
        <w:rPr>
          <w:spacing w:val="-3"/>
          <w:w w:val="105"/>
        </w:rPr>
        <w:t xml:space="preserve"> </w:t>
      </w:r>
      <w:r>
        <w:rPr>
          <w:w w:val="105"/>
        </w:rPr>
        <w:t>around</w:t>
      </w:r>
      <w:r>
        <w:rPr>
          <w:spacing w:val="-1"/>
          <w:w w:val="105"/>
        </w:rPr>
        <w:t xml:space="preserve"> </w:t>
      </w:r>
      <w:r>
        <w:rPr>
          <w:w w:val="105"/>
        </w:rPr>
        <w:t xml:space="preserve">75 milliseconds per event, the system is capable of </w:t>
      </w:r>
      <w:r>
        <w:t xml:space="preserve">operating in real time. This level of efficiency makes </w:t>
      </w:r>
      <w:r>
        <w:rPr>
          <w:w w:val="105"/>
        </w:rPr>
        <w:t xml:space="preserve">it suitable for continuous monitoring applications, where timely detection and rapid response are </w:t>
      </w:r>
      <w:r>
        <w:rPr>
          <w:spacing w:val="-2"/>
          <w:w w:val="105"/>
        </w:rPr>
        <w:t>essential.</w:t>
      </w:r>
    </w:p>
    <w:p w14:paraId="08CF3007">
      <w:pPr>
        <w:pStyle w:val="5"/>
        <w:spacing w:before="23"/>
        <w:ind w:left="0"/>
        <w:jc w:val="left"/>
      </w:pPr>
    </w:p>
    <w:p w14:paraId="3234E77C">
      <w:pPr>
        <w:pStyle w:val="2"/>
        <w:ind w:left="72"/>
      </w:pPr>
      <w:r>
        <w:t>Comparison</w:t>
      </w:r>
      <w:r>
        <w:rPr>
          <w:spacing w:val="22"/>
        </w:rPr>
        <w:t xml:space="preserve"> </w:t>
      </w:r>
      <w:r>
        <w:t>with</w:t>
      </w:r>
      <w:r>
        <w:rPr>
          <w:spacing w:val="24"/>
        </w:rPr>
        <w:t xml:space="preserve"> </w:t>
      </w:r>
      <w:r>
        <w:t>Existing</w:t>
      </w:r>
      <w:r>
        <w:rPr>
          <w:spacing w:val="21"/>
        </w:rPr>
        <w:t xml:space="preserve"> </w:t>
      </w:r>
      <w:r>
        <w:rPr>
          <w:spacing w:val="-2"/>
        </w:rPr>
        <w:t>Methods</w:t>
      </w:r>
    </w:p>
    <w:p w14:paraId="122E5A12">
      <w:pPr>
        <w:pStyle w:val="5"/>
        <w:spacing w:before="2" w:line="252" w:lineRule="auto"/>
        <w:ind w:right="1"/>
      </w:pPr>
      <w:r>
        <w:rPr>
          <w:w w:val="105"/>
        </w:rPr>
        <w:t>When compared with existing approaches, the advantages of the proposed system become more evident. Traditional image processing techniques, which rely on simple motion detection or background subtraction, tend to perform poorly in real-world traffic environments. They are highly sensitive to noise, lighting variations, and other external factors, resulting in lower accuracy.</w:t>
      </w:r>
    </w:p>
    <w:p w14:paraId="33A949FA">
      <w:pPr>
        <w:pStyle w:val="5"/>
        <w:spacing w:line="252" w:lineRule="auto"/>
      </w:pPr>
      <w:r>
        <w:rPr>
          <w:w w:val="105"/>
        </w:rPr>
        <w:t>OpenCV-based motion detection methods offer some improvement but still struggle with complex scenarios, such as dense traffic or overlapping vehicles.</w:t>
      </w:r>
      <w:r>
        <w:rPr>
          <w:spacing w:val="-3"/>
          <w:w w:val="105"/>
        </w:rPr>
        <w:t xml:space="preserve"> </w:t>
      </w:r>
      <w:r>
        <w:rPr>
          <w:w w:val="105"/>
        </w:rPr>
        <w:t>These</w:t>
      </w:r>
      <w:r>
        <w:rPr>
          <w:spacing w:val="-1"/>
          <w:w w:val="105"/>
        </w:rPr>
        <w:t xml:space="preserve"> </w:t>
      </w:r>
      <w:r>
        <w:rPr>
          <w:w w:val="105"/>
        </w:rPr>
        <w:t>methods</w:t>
      </w:r>
      <w:r>
        <w:rPr>
          <w:spacing w:val="-5"/>
          <w:w w:val="105"/>
        </w:rPr>
        <w:t xml:space="preserve"> </w:t>
      </w:r>
      <w:r>
        <w:rPr>
          <w:w w:val="105"/>
        </w:rPr>
        <w:t>lack</w:t>
      </w:r>
      <w:r>
        <w:rPr>
          <w:spacing w:val="-5"/>
          <w:w w:val="105"/>
        </w:rPr>
        <w:t xml:space="preserve"> </w:t>
      </w:r>
      <w:r>
        <w:rPr>
          <w:w w:val="105"/>
        </w:rPr>
        <w:t>the</w:t>
      </w:r>
      <w:r>
        <w:rPr>
          <w:spacing w:val="-6"/>
          <w:w w:val="105"/>
        </w:rPr>
        <w:t xml:space="preserve"> </w:t>
      </w:r>
      <w:r>
        <w:rPr>
          <w:w w:val="105"/>
        </w:rPr>
        <w:t>ability</w:t>
      </w:r>
      <w:r>
        <w:rPr>
          <w:spacing w:val="-10"/>
          <w:w w:val="105"/>
        </w:rPr>
        <w:t xml:space="preserve"> </w:t>
      </w:r>
      <w:r>
        <w:rPr>
          <w:w w:val="105"/>
        </w:rPr>
        <w:t>to</w:t>
      </w:r>
      <w:r>
        <w:rPr>
          <w:spacing w:val="-7"/>
          <w:w w:val="105"/>
        </w:rPr>
        <w:t xml:space="preserve"> </w:t>
      </w:r>
      <w:r>
        <w:rPr>
          <w:w w:val="105"/>
        </w:rPr>
        <w:t>interpret higher-level patterns in vehicle behavior.</w:t>
      </w:r>
    </w:p>
    <w:p w14:paraId="1EAC52C9">
      <w:pPr>
        <w:pStyle w:val="5"/>
        <w:spacing w:line="252" w:lineRule="auto"/>
      </w:pPr>
      <w:r>
        <w:t xml:space="preserve">CNN-based models provide better feature extraction </w:t>
      </w:r>
      <w:r>
        <w:rPr>
          <w:w w:val="105"/>
        </w:rPr>
        <w:t xml:space="preserve">and improved detection accuracy; however, they often require greater computational resources and may not consistently meet real-time processing </w:t>
      </w:r>
      <w:r>
        <w:t xml:space="preserve">requirements. This limits their practical applicability </w:t>
      </w:r>
      <w:r>
        <w:rPr>
          <w:w w:val="105"/>
        </w:rPr>
        <w:t>in live monitoring systems.</w:t>
      </w:r>
    </w:p>
    <w:p w14:paraId="44AEEBFE">
      <w:pPr>
        <w:pStyle w:val="5"/>
        <w:spacing w:line="252" w:lineRule="auto"/>
      </w:pPr>
      <w:r>
        <w:rPr>
          <w:w w:val="105"/>
        </w:rPr>
        <w:t>YOLO-based</w:t>
      </w:r>
      <w:r>
        <w:rPr>
          <w:spacing w:val="-1"/>
          <w:w w:val="105"/>
        </w:rPr>
        <w:t xml:space="preserve"> </w:t>
      </w:r>
      <w:r>
        <w:rPr>
          <w:w w:val="105"/>
        </w:rPr>
        <w:t>detection</w:t>
      </w:r>
      <w:r>
        <w:rPr>
          <w:spacing w:val="-1"/>
          <w:w w:val="105"/>
        </w:rPr>
        <w:t xml:space="preserve"> </w:t>
      </w:r>
      <w:r>
        <w:rPr>
          <w:w w:val="105"/>
        </w:rPr>
        <w:t xml:space="preserve">approaches are well known for their speed and effectiveness in identifying objects such as vehicles. However, they primarily focus on object recognition and do not incorporate behavioral analysis. As a result, they are not well-suited for detecting events like accidents, which depend on understanding interactions between </w:t>
      </w:r>
      <w:r>
        <w:rPr>
          <w:spacing w:val="-2"/>
          <w:w w:val="105"/>
        </w:rPr>
        <w:t>vehicles.</w:t>
      </w:r>
    </w:p>
    <w:p w14:paraId="16E67A3F">
      <w:pPr>
        <w:pStyle w:val="5"/>
        <w:spacing w:line="249" w:lineRule="auto"/>
      </w:pPr>
      <w:r>
        <w:rPr>
          <w:w w:val="105"/>
        </w:rPr>
        <w:t>In contrast, the proposed system combines object detection with motion analysis, enabling it to recognize</w:t>
      </w:r>
      <w:r>
        <w:rPr>
          <w:spacing w:val="-4"/>
          <w:w w:val="105"/>
        </w:rPr>
        <w:t xml:space="preserve"> </w:t>
      </w:r>
      <w:r>
        <w:rPr>
          <w:w w:val="105"/>
        </w:rPr>
        <w:t>not</w:t>
      </w:r>
      <w:r>
        <w:rPr>
          <w:spacing w:val="-2"/>
          <w:w w:val="105"/>
        </w:rPr>
        <w:t xml:space="preserve"> </w:t>
      </w:r>
      <w:r>
        <w:rPr>
          <w:w w:val="105"/>
        </w:rPr>
        <w:t>only</w:t>
      </w:r>
      <w:r>
        <w:rPr>
          <w:spacing w:val="-8"/>
          <w:w w:val="105"/>
        </w:rPr>
        <w:t xml:space="preserve"> </w:t>
      </w:r>
      <w:r>
        <w:rPr>
          <w:w w:val="105"/>
        </w:rPr>
        <w:t>the</w:t>
      </w:r>
      <w:r>
        <w:rPr>
          <w:spacing w:val="-2"/>
          <w:w w:val="105"/>
        </w:rPr>
        <w:t xml:space="preserve"> </w:t>
      </w:r>
      <w:r>
        <w:rPr>
          <w:w w:val="105"/>
        </w:rPr>
        <w:t>presence</w:t>
      </w:r>
      <w:r>
        <w:rPr>
          <w:spacing w:val="-3"/>
          <w:w w:val="105"/>
        </w:rPr>
        <w:t xml:space="preserve"> </w:t>
      </w:r>
      <w:r>
        <w:rPr>
          <w:w w:val="105"/>
        </w:rPr>
        <w:t>of</w:t>
      </w:r>
      <w:r>
        <w:rPr>
          <w:spacing w:val="-3"/>
          <w:w w:val="105"/>
        </w:rPr>
        <w:t xml:space="preserve"> </w:t>
      </w:r>
      <w:r>
        <w:rPr>
          <w:w w:val="105"/>
        </w:rPr>
        <w:t>vehicles</w:t>
      </w:r>
      <w:r>
        <w:rPr>
          <w:spacing w:val="-4"/>
          <w:w w:val="105"/>
        </w:rPr>
        <w:t xml:space="preserve"> </w:t>
      </w:r>
      <w:r>
        <w:rPr>
          <w:w w:val="105"/>
        </w:rPr>
        <w:t>but</w:t>
      </w:r>
      <w:r>
        <w:rPr>
          <w:spacing w:val="-7"/>
          <w:w w:val="105"/>
        </w:rPr>
        <w:t xml:space="preserve"> </w:t>
      </w:r>
      <w:r>
        <w:rPr>
          <w:spacing w:val="-4"/>
          <w:w w:val="105"/>
        </w:rPr>
        <w:t>also</w:t>
      </w:r>
    </w:p>
    <w:p w14:paraId="777D42EF">
      <w:pPr>
        <w:pStyle w:val="5"/>
        <w:spacing w:before="73" w:line="249" w:lineRule="auto"/>
        <w:ind w:right="440"/>
      </w:pPr>
      <w:r>
        <w:br w:type="column"/>
      </w:r>
      <w:r>
        <w:rPr>
          <w:w w:val="105"/>
        </w:rPr>
        <w:t xml:space="preserve">their behavior over time. This integrated approach allows for more accurate identification of accident scenarios, such as collisions or sudden stops. By addressing both detection and interpretation, the </w:t>
      </w:r>
      <w:r>
        <w:t xml:space="preserve">system provides a more comprehensive and practical </w:t>
      </w:r>
      <w:r>
        <w:rPr>
          <w:w w:val="105"/>
        </w:rPr>
        <w:t>solution for traffic monitoring applications.</w:t>
      </w:r>
    </w:p>
    <w:p w14:paraId="67056E95">
      <w:pPr>
        <w:pStyle w:val="5"/>
        <w:spacing w:before="21"/>
        <w:ind w:left="0"/>
        <w:jc w:val="left"/>
      </w:pPr>
    </w:p>
    <w:p w14:paraId="58D65800">
      <w:pPr>
        <w:pStyle w:val="2"/>
        <w:spacing w:line="249" w:lineRule="auto"/>
        <w:ind w:left="748" w:right="41"/>
        <w:jc w:val="left"/>
      </w:pPr>
      <w:r>
        <w:rPr>
          <w:w w:val="105"/>
        </w:rPr>
        <w:t>Table</w:t>
      </w:r>
      <w:r>
        <w:rPr>
          <w:spacing w:val="80"/>
          <w:w w:val="105"/>
        </w:rPr>
        <w:t xml:space="preserve"> </w:t>
      </w:r>
      <w:r>
        <w:rPr>
          <w:w w:val="105"/>
        </w:rPr>
        <w:t>5:</w:t>
      </w:r>
      <w:r>
        <w:rPr>
          <w:spacing w:val="80"/>
          <w:w w:val="105"/>
        </w:rPr>
        <w:t xml:space="preserve"> </w:t>
      </w:r>
      <w:r>
        <w:rPr>
          <w:w w:val="105"/>
        </w:rPr>
        <w:t>Performance</w:t>
      </w:r>
      <w:r>
        <w:rPr>
          <w:spacing w:val="80"/>
          <w:w w:val="105"/>
        </w:rPr>
        <w:t xml:space="preserve"> </w:t>
      </w:r>
      <w:r>
        <w:rPr>
          <w:w w:val="105"/>
        </w:rPr>
        <w:t>of</w:t>
      </w:r>
      <w:r>
        <w:rPr>
          <w:spacing w:val="80"/>
          <w:w w:val="105"/>
        </w:rPr>
        <w:t xml:space="preserve"> </w:t>
      </w:r>
      <w:r>
        <w:rPr>
          <w:w w:val="105"/>
        </w:rPr>
        <w:t xml:space="preserve">Proposed </w:t>
      </w:r>
      <w:r>
        <w:rPr>
          <w:spacing w:val="-2"/>
          <w:w w:val="105"/>
        </w:rPr>
        <w:t>System</w:t>
      </w:r>
    </w:p>
    <w:tbl>
      <w:tblPr>
        <w:tblStyle w:val="4"/>
        <w:tblW w:w="0" w:type="auto"/>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2"/>
        <w:gridCol w:w="675"/>
        <w:gridCol w:w="2006"/>
      </w:tblGrid>
      <w:tr w14:paraId="4AA50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222" w:type="dxa"/>
          </w:tcPr>
          <w:p w14:paraId="0E11BF7C">
            <w:pPr>
              <w:pStyle w:val="9"/>
              <w:spacing w:before="1" w:line="194" w:lineRule="exact"/>
              <w:ind w:left="102"/>
              <w:rPr>
                <w:b/>
                <w:sz w:val="18"/>
              </w:rPr>
            </w:pPr>
            <w:r>
              <w:rPr>
                <w:b/>
                <w:spacing w:val="-2"/>
                <w:w w:val="105"/>
                <w:sz w:val="18"/>
              </w:rPr>
              <w:t>Metric</w:t>
            </w:r>
          </w:p>
        </w:tc>
        <w:tc>
          <w:tcPr>
            <w:tcW w:w="675" w:type="dxa"/>
          </w:tcPr>
          <w:p w14:paraId="490558BE">
            <w:pPr>
              <w:pStyle w:val="9"/>
              <w:spacing w:before="1" w:line="194" w:lineRule="exact"/>
              <w:rPr>
                <w:b/>
                <w:sz w:val="18"/>
              </w:rPr>
            </w:pPr>
            <w:r>
              <w:rPr>
                <w:b/>
                <w:spacing w:val="-4"/>
                <w:w w:val="105"/>
                <w:sz w:val="18"/>
              </w:rPr>
              <w:t>Value</w:t>
            </w:r>
          </w:p>
        </w:tc>
        <w:tc>
          <w:tcPr>
            <w:tcW w:w="2006" w:type="dxa"/>
          </w:tcPr>
          <w:p w14:paraId="6104B96C">
            <w:pPr>
              <w:pStyle w:val="9"/>
              <w:spacing w:before="1" w:line="194" w:lineRule="exact"/>
              <w:ind w:left="98"/>
              <w:rPr>
                <w:b/>
                <w:sz w:val="18"/>
              </w:rPr>
            </w:pPr>
            <w:r>
              <w:rPr>
                <w:b/>
                <w:sz w:val="18"/>
              </w:rPr>
              <w:t>Meaning</w:t>
            </w:r>
            <w:r>
              <w:rPr>
                <w:b/>
                <w:spacing w:val="22"/>
                <w:sz w:val="18"/>
              </w:rPr>
              <w:t xml:space="preserve"> </w:t>
            </w:r>
            <w:r>
              <w:rPr>
                <w:b/>
                <w:spacing w:val="-2"/>
                <w:sz w:val="18"/>
              </w:rPr>
              <w:t>(Simple)</w:t>
            </w:r>
          </w:p>
        </w:tc>
      </w:tr>
      <w:tr w14:paraId="50F71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222" w:type="dxa"/>
          </w:tcPr>
          <w:p w14:paraId="27CF6941">
            <w:pPr>
              <w:pStyle w:val="9"/>
              <w:spacing w:line="204" w:lineRule="exact"/>
              <w:ind w:left="102"/>
              <w:rPr>
                <w:sz w:val="18"/>
              </w:rPr>
            </w:pPr>
            <w:r>
              <w:rPr>
                <w:spacing w:val="-2"/>
                <w:w w:val="105"/>
                <w:sz w:val="18"/>
              </w:rPr>
              <w:t>Accuracy</w:t>
            </w:r>
          </w:p>
        </w:tc>
        <w:tc>
          <w:tcPr>
            <w:tcW w:w="675" w:type="dxa"/>
          </w:tcPr>
          <w:p w14:paraId="1603DC23">
            <w:pPr>
              <w:pStyle w:val="9"/>
              <w:spacing w:line="204" w:lineRule="exact"/>
              <w:ind w:left="98"/>
              <w:rPr>
                <w:sz w:val="18"/>
              </w:rPr>
            </w:pPr>
            <w:r>
              <w:rPr>
                <w:spacing w:val="-5"/>
                <w:w w:val="105"/>
                <w:sz w:val="18"/>
              </w:rPr>
              <w:t>92%</w:t>
            </w:r>
          </w:p>
        </w:tc>
        <w:tc>
          <w:tcPr>
            <w:tcW w:w="2006" w:type="dxa"/>
          </w:tcPr>
          <w:p w14:paraId="0BEC1A74">
            <w:pPr>
              <w:pStyle w:val="9"/>
              <w:tabs>
                <w:tab w:val="left" w:pos="1377"/>
              </w:tabs>
              <w:spacing w:line="204" w:lineRule="exact"/>
              <w:ind w:left="98"/>
              <w:rPr>
                <w:sz w:val="18"/>
              </w:rPr>
            </w:pPr>
            <w:r>
              <w:rPr>
                <w:spacing w:val="-2"/>
                <w:w w:val="105"/>
                <w:sz w:val="18"/>
              </w:rPr>
              <w:t>Overall</w:t>
            </w:r>
            <w:r>
              <w:rPr>
                <w:sz w:val="18"/>
              </w:rPr>
              <w:tab/>
            </w:r>
            <w:r>
              <w:rPr>
                <w:spacing w:val="-2"/>
                <w:w w:val="105"/>
                <w:sz w:val="18"/>
              </w:rPr>
              <w:t>correct</w:t>
            </w:r>
          </w:p>
          <w:p w14:paraId="47C8E8D1">
            <w:pPr>
              <w:pStyle w:val="9"/>
              <w:spacing w:before="6" w:line="203" w:lineRule="exact"/>
              <w:ind w:left="99"/>
              <w:rPr>
                <w:sz w:val="18"/>
              </w:rPr>
            </w:pPr>
            <w:r>
              <w:rPr>
                <w:spacing w:val="-2"/>
                <w:w w:val="105"/>
                <w:sz w:val="18"/>
              </w:rPr>
              <w:t>predictions</w:t>
            </w:r>
          </w:p>
        </w:tc>
      </w:tr>
      <w:tr w14:paraId="30F09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222" w:type="dxa"/>
          </w:tcPr>
          <w:p w14:paraId="36C600C8">
            <w:pPr>
              <w:pStyle w:val="9"/>
              <w:spacing w:line="200" w:lineRule="exact"/>
              <w:ind w:left="102"/>
              <w:rPr>
                <w:sz w:val="18"/>
              </w:rPr>
            </w:pPr>
            <w:r>
              <w:rPr>
                <w:spacing w:val="-2"/>
                <w:w w:val="105"/>
                <w:sz w:val="18"/>
              </w:rPr>
              <w:t>Precision</w:t>
            </w:r>
          </w:p>
        </w:tc>
        <w:tc>
          <w:tcPr>
            <w:tcW w:w="675" w:type="dxa"/>
          </w:tcPr>
          <w:p w14:paraId="4A51D311">
            <w:pPr>
              <w:pStyle w:val="9"/>
              <w:spacing w:line="200" w:lineRule="exact"/>
              <w:rPr>
                <w:sz w:val="18"/>
              </w:rPr>
            </w:pPr>
            <w:r>
              <w:rPr>
                <w:spacing w:val="-5"/>
                <w:w w:val="105"/>
                <w:sz w:val="18"/>
              </w:rPr>
              <w:t>90%</w:t>
            </w:r>
          </w:p>
        </w:tc>
        <w:tc>
          <w:tcPr>
            <w:tcW w:w="2006" w:type="dxa"/>
          </w:tcPr>
          <w:p w14:paraId="227CD872">
            <w:pPr>
              <w:pStyle w:val="9"/>
              <w:tabs>
                <w:tab w:val="left" w:pos="1274"/>
              </w:tabs>
              <w:spacing w:line="200" w:lineRule="exact"/>
              <w:ind w:left="98"/>
              <w:rPr>
                <w:sz w:val="18"/>
              </w:rPr>
            </w:pPr>
            <w:r>
              <w:rPr>
                <w:spacing w:val="-2"/>
                <w:w w:val="105"/>
                <w:sz w:val="18"/>
              </w:rPr>
              <w:t>Correct</w:t>
            </w:r>
            <w:r>
              <w:rPr>
                <w:sz w:val="18"/>
              </w:rPr>
              <w:tab/>
            </w:r>
            <w:r>
              <w:rPr>
                <w:spacing w:val="-2"/>
                <w:w w:val="105"/>
                <w:sz w:val="18"/>
              </w:rPr>
              <w:t>accident</w:t>
            </w:r>
          </w:p>
          <w:p w14:paraId="3572F807">
            <w:pPr>
              <w:pStyle w:val="9"/>
              <w:spacing w:before="9" w:line="204" w:lineRule="exact"/>
              <w:ind w:left="99"/>
              <w:rPr>
                <w:sz w:val="18"/>
              </w:rPr>
            </w:pPr>
            <w:r>
              <w:rPr>
                <w:spacing w:val="-2"/>
                <w:w w:val="105"/>
                <w:sz w:val="18"/>
              </w:rPr>
              <w:t>detections</w:t>
            </w:r>
          </w:p>
        </w:tc>
      </w:tr>
      <w:tr w14:paraId="551FF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222" w:type="dxa"/>
          </w:tcPr>
          <w:p w14:paraId="28310796">
            <w:pPr>
              <w:pStyle w:val="9"/>
              <w:spacing w:line="199" w:lineRule="exact"/>
              <w:ind w:left="102"/>
              <w:rPr>
                <w:sz w:val="18"/>
              </w:rPr>
            </w:pPr>
            <w:r>
              <w:rPr>
                <w:spacing w:val="-2"/>
                <w:w w:val="105"/>
                <w:sz w:val="18"/>
              </w:rPr>
              <w:t>Recall</w:t>
            </w:r>
          </w:p>
        </w:tc>
        <w:tc>
          <w:tcPr>
            <w:tcW w:w="675" w:type="dxa"/>
          </w:tcPr>
          <w:p w14:paraId="4F5E17A2">
            <w:pPr>
              <w:pStyle w:val="9"/>
              <w:spacing w:line="199" w:lineRule="exact"/>
              <w:rPr>
                <w:sz w:val="18"/>
              </w:rPr>
            </w:pPr>
            <w:r>
              <w:rPr>
                <w:spacing w:val="-5"/>
                <w:w w:val="105"/>
                <w:sz w:val="18"/>
              </w:rPr>
              <w:t>88%</w:t>
            </w:r>
          </w:p>
        </w:tc>
        <w:tc>
          <w:tcPr>
            <w:tcW w:w="2006" w:type="dxa"/>
          </w:tcPr>
          <w:p w14:paraId="27433672">
            <w:pPr>
              <w:pStyle w:val="9"/>
              <w:spacing w:line="199" w:lineRule="exact"/>
              <w:ind w:left="99"/>
              <w:rPr>
                <w:sz w:val="18"/>
              </w:rPr>
            </w:pPr>
            <w:r>
              <w:rPr>
                <w:w w:val="105"/>
                <w:sz w:val="18"/>
              </w:rPr>
              <w:t>Accidents</w:t>
            </w:r>
            <w:r>
              <w:rPr>
                <w:spacing w:val="72"/>
                <w:w w:val="105"/>
                <w:sz w:val="18"/>
              </w:rPr>
              <w:t xml:space="preserve"> </w:t>
            </w:r>
            <w:r>
              <w:rPr>
                <w:spacing w:val="-2"/>
                <w:w w:val="105"/>
                <w:sz w:val="18"/>
              </w:rPr>
              <w:t>successfully</w:t>
            </w:r>
          </w:p>
          <w:p w14:paraId="3A2166AD">
            <w:pPr>
              <w:pStyle w:val="9"/>
              <w:spacing w:before="9" w:line="204" w:lineRule="exact"/>
              <w:ind w:left="99"/>
              <w:rPr>
                <w:sz w:val="18"/>
              </w:rPr>
            </w:pPr>
            <w:r>
              <w:rPr>
                <w:spacing w:val="-2"/>
                <w:w w:val="105"/>
                <w:sz w:val="18"/>
              </w:rPr>
              <w:t>found</w:t>
            </w:r>
          </w:p>
        </w:tc>
      </w:tr>
      <w:tr w14:paraId="6BCE0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222" w:type="dxa"/>
          </w:tcPr>
          <w:p w14:paraId="7F58043E">
            <w:pPr>
              <w:pStyle w:val="9"/>
              <w:spacing w:line="199" w:lineRule="exact"/>
              <w:ind w:left="102"/>
              <w:rPr>
                <w:sz w:val="18"/>
              </w:rPr>
            </w:pPr>
            <w:r>
              <w:rPr>
                <w:sz w:val="18"/>
              </w:rPr>
              <w:t>F1-</w:t>
            </w:r>
            <w:r>
              <w:rPr>
                <w:spacing w:val="-2"/>
                <w:sz w:val="18"/>
              </w:rPr>
              <w:t>Score</w:t>
            </w:r>
          </w:p>
        </w:tc>
        <w:tc>
          <w:tcPr>
            <w:tcW w:w="675" w:type="dxa"/>
          </w:tcPr>
          <w:p w14:paraId="238C1263">
            <w:pPr>
              <w:pStyle w:val="9"/>
              <w:spacing w:line="199" w:lineRule="exact"/>
              <w:rPr>
                <w:sz w:val="18"/>
              </w:rPr>
            </w:pPr>
            <w:r>
              <w:rPr>
                <w:spacing w:val="-5"/>
                <w:w w:val="105"/>
                <w:sz w:val="18"/>
              </w:rPr>
              <w:t>89%</w:t>
            </w:r>
          </w:p>
        </w:tc>
        <w:tc>
          <w:tcPr>
            <w:tcW w:w="2006" w:type="dxa"/>
          </w:tcPr>
          <w:p w14:paraId="3D27B5DF">
            <w:pPr>
              <w:pStyle w:val="9"/>
              <w:spacing w:line="199" w:lineRule="exact"/>
              <w:ind w:left="99"/>
              <w:rPr>
                <w:sz w:val="18"/>
              </w:rPr>
            </w:pPr>
            <w:r>
              <w:rPr>
                <w:w w:val="105"/>
                <w:sz w:val="18"/>
              </w:rPr>
              <w:t>Balance</w:t>
            </w:r>
            <w:r>
              <w:rPr>
                <w:spacing w:val="16"/>
                <w:w w:val="105"/>
                <w:sz w:val="18"/>
              </w:rPr>
              <w:t xml:space="preserve"> </w:t>
            </w:r>
            <w:r>
              <w:rPr>
                <w:w w:val="105"/>
                <w:sz w:val="18"/>
              </w:rPr>
              <w:t>of</w:t>
            </w:r>
            <w:r>
              <w:rPr>
                <w:spacing w:val="11"/>
                <w:w w:val="105"/>
                <w:sz w:val="18"/>
              </w:rPr>
              <w:t xml:space="preserve"> </w:t>
            </w:r>
            <w:r>
              <w:rPr>
                <w:w w:val="105"/>
                <w:sz w:val="18"/>
              </w:rPr>
              <w:t>precision</w:t>
            </w:r>
            <w:r>
              <w:rPr>
                <w:spacing w:val="12"/>
                <w:w w:val="105"/>
                <w:sz w:val="18"/>
              </w:rPr>
              <w:t xml:space="preserve"> </w:t>
            </w:r>
            <w:r>
              <w:rPr>
                <w:spacing w:val="-10"/>
                <w:w w:val="105"/>
                <w:sz w:val="18"/>
              </w:rPr>
              <w:t>&amp;</w:t>
            </w:r>
          </w:p>
          <w:p w14:paraId="7008E188">
            <w:pPr>
              <w:pStyle w:val="9"/>
              <w:spacing w:before="11" w:line="201" w:lineRule="exact"/>
              <w:ind w:left="99"/>
              <w:rPr>
                <w:sz w:val="18"/>
              </w:rPr>
            </w:pPr>
            <w:r>
              <w:rPr>
                <w:spacing w:val="-2"/>
                <w:w w:val="105"/>
                <w:sz w:val="18"/>
              </w:rPr>
              <w:t>recall</w:t>
            </w:r>
          </w:p>
        </w:tc>
      </w:tr>
      <w:tr w14:paraId="3C338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222" w:type="dxa"/>
          </w:tcPr>
          <w:p w14:paraId="5BC5FE0C">
            <w:pPr>
              <w:pStyle w:val="9"/>
              <w:spacing w:line="201" w:lineRule="exact"/>
              <w:ind w:left="102"/>
              <w:rPr>
                <w:sz w:val="18"/>
              </w:rPr>
            </w:pPr>
            <w:r>
              <w:rPr>
                <w:spacing w:val="-2"/>
                <w:w w:val="105"/>
                <w:sz w:val="18"/>
              </w:rPr>
              <w:t>Response</w:t>
            </w:r>
          </w:p>
          <w:p w14:paraId="7394D8DE">
            <w:pPr>
              <w:pStyle w:val="9"/>
              <w:spacing w:before="9" w:line="203" w:lineRule="exact"/>
              <w:ind w:left="102"/>
              <w:rPr>
                <w:sz w:val="18"/>
              </w:rPr>
            </w:pPr>
            <w:r>
              <w:rPr>
                <w:spacing w:val="-4"/>
                <w:w w:val="105"/>
                <w:sz w:val="18"/>
              </w:rPr>
              <w:t>Time</w:t>
            </w:r>
          </w:p>
        </w:tc>
        <w:tc>
          <w:tcPr>
            <w:tcW w:w="675" w:type="dxa"/>
          </w:tcPr>
          <w:p w14:paraId="2B261790">
            <w:pPr>
              <w:pStyle w:val="9"/>
              <w:spacing w:line="201" w:lineRule="exact"/>
              <w:rPr>
                <w:sz w:val="18"/>
              </w:rPr>
            </w:pPr>
            <w:r>
              <w:rPr>
                <w:w w:val="105"/>
                <w:sz w:val="18"/>
              </w:rPr>
              <w:t>75</w:t>
            </w:r>
            <w:r>
              <w:rPr>
                <w:spacing w:val="-3"/>
                <w:w w:val="105"/>
                <w:sz w:val="18"/>
              </w:rPr>
              <w:t xml:space="preserve"> </w:t>
            </w:r>
            <w:r>
              <w:rPr>
                <w:spacing w:val="-5"/>
                <w:w w:val="105"/>
                <w:sz w:val="18"/>
              </w:rPr>
              <w:t>ms</w:t>
            </w:r>
          </w:p>
        </w:tc>
        <w:tc>
          <w:tcPr>
            <w:tcW w:w="2006" w:type="dxa"/>
          </w:tcPr>
          <w:p w14:paraId="04048CFA">
            <w:pPr>
              <w:pStyle w:val="9"/>
              <w:spacing w:line="201" w:lineRule="exact"/>
              <w:ind w:left="99"/>
              <w:rPr>
                <w:sz w:val="18"/>
              </w:rPr>
            </w:pPr>
            <w:r>
              <w:rPr>
                <w:w w:val="105"/>
                <w:sz w:val="18"/>
              </w:rPr>
              <w:t>Time</w:t>
            </w:r>
            <w:r>
              <w:rPr>
                <w:spacing w:val="61"/>
                <w:w w:val="150"/>
                <w:sz w:val="18"/>
              </w:rPr>
              <w:t xml:space="preserve"> </w:t>
            </w:r>
            <w:r>
              <w:rPr>
                <w:w w:val="105"/>
                <w:sz w:val="18"/>
              </w:rPr>
              <w:t>taken</w:t>
            </w:r>
            <w:r>
              <w:rPr>
                <w:spacing w:val="61"/>
                <w:w w:val="150"/>
                <w:sz w:val="18"/>
              </w:rPr>
              <w:t xml:space="preserve"> </w:t>
            </w:r>
            <w:r>
              <w:rPr>
                <w:w w:val="105"/>
                <w:sz w:val="18"/>
              </w:rPr>
              <w:t>to</w:t>
            </w:r>
            <w:r>
              <w:rPr>
                <w:spacing w:val="61"/>
                <w:w w:val="150"/>
                <w:sz w:val="18"/>
              </w:rPr>
              <w:t xml:space="preserve"> </w:t>
            </w:r>
            <w:r>
              <w:rPr>
                <w:spacing w:val="-2"/>
                <w:w w:val="105"/>
                <w:sz w:val="18"/>
              </w:rPr>
              <w:t>detect</w:t>
            </w:r>
          </w:p>
          <w:p w14:paraId="43C0D1BF">
            <w:pPr>
              <w:pStyle w:val="9"/>
              <w:spacing w:before="9" w:line="203" w:lineRule="exact"/>
              <w:ind w:left="99"/>
              <w:rPr>
                <w:sz w:val="18"/>
              </w:rPr>
            </w:pPr>
            <w:r>
              <w:rPr>
                <w:w w:val="105"/>
                <w:sz w:val="18"/>
              </w:rPr>
              <w:t>and</w:t>
            </w:r>
            <w:r>
              <w:rPr>
                <w:spacing w:val="-8"/>
                <w:w w:val="105"/>
                <w:sz w:val="18"/>
              </w:rPr>
              <w:t xml:space="preserve"> </w:t>
            </w:r>
            <w:r>
              <w:rPr>
                <w:spacing w:val="-2"/>
                <w:w w:val="105"/>
                <w:sz w:val="18"/>
              </w:rPr>
              <w:t>alert</w:t>
            </w:r>
          </w:p>
        </w:tc>
      </w:tr>
    </w:tbl>
    <w:p w14:paraId="461BB334">
      <w:pPr>
        <w:pStyle w:val="5"/>
        <w:spacing w:before="5"/>
        <w:ind w:left="0"/>
        <w:jc w:val="left"/>
        <w:rPr>
          <w:b/>
          <w:sz w:val="16"/>
        </w:rPr>
      </w:pPr>
      <w:r>
        <w:rPr>
          <w:b/>
          <w:sz w:val="16"/>
        </w:rPr>
        <w:drawing>
          <wp:anchor distT="0" distB="0" distL="0" distR="0" simplePos="0" relativeHeight="251661312" behindDoc="1" locked="0" layoutInCell="1" allowOverlap="1">
            <wp:simplePos x="0" y="0"/>
            <wp:positionH relativeFrom="page">
              <wp:posOffset>4096385</wp:posOffset>
            </wp:positionH>
            <wp:positionV relativeFrom="paragraph">
              <wp:posOffset>135255</wp:posOffset>
            </wp:positionV>
            <wp:extent cx="2477135" cy="1538605"/>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477103" cy="1538668"/>
                    </a:xfrm>
                    <a:prstGeom prst="rect">
                      <a:avLst/>
                    </a:prstGeom>
                  </pic:spPr>
                </pic:pic>
              </a:graphicData>
            </a:graphic>
          </wp:anchor>
        </w:drawing>
      </w:r>
    </w:p>
    <w:p w14:paraId="01342ABB">
      <w:pPr>
        <w:pStyle w:val="5"/>
        <w:spacing w:before="17"/>
        <w:ind w:left="0"/>
        <w:jc w:val="left"/>
        <w:rPr>
          <w:b/>
        </w:rPr>
      </w:pPr>
    </w:p>
    <w:p w14:paraId="56BDCF40">
      <w:pPr>
        <w:pStyle w:val="2"/>
        <w:spacing w:line="249" w:lineRule="auto"/>
        <w:ind w:left="748"/>
        <w:jc w:val="left"/>
      </w:pPr>
      <w:r>
        <w:rPr>
          <w:w w:val="105"/>
        </w:rPr>
        <w:t>Table</w:t>
      </w:r>
      <w:r>
        <w:rPr>
          <w:spacing w:val="80"/>
          <w:w w:val="105"/>
        </w:rPr>
        <w:t xml:space="preserve"> </w:t>
      </w:r>
      <w:r>
        <w:rPr>
          <w:w w:val="105"/>
        </w:rPr>
        <w:t>6:</w:t>
      </w:r>
      <w:r>
        <w:rPr>
          <w:spacing w:val="80"/>
          <w:w w:val="105"/>
        </w:rPr>
        <w:t xml:space="preserve"> </w:t>
      </w:r>
      <w:r>
        <w:rPr>
          <w:w w:val="105"/>
        </w:rPr>
        <w:t>Comparison</w:t>
      </w:r>
      <w:r>
        <w:rPr>
          <w:spacing w:val="80"/>
          <w:w w:val="105"/>
        </w:rPr>
        <w:t xml:space="preserve"> </w:t>
      </w:r>
      <w:r>
        <w:rPr>
          <w:w w:val="105"/>
        </w:rPr>
        <w:t>with</w:t>
      </w:r>
      <w:r>
        <w:rPr>
          <w:spacing w:val="80"/>
          <w:w w:val="105"/>
        </w:rPr>
        <w:t xml:space="preserve"> </w:t>
      </w:r>
      <w:r>
        <w:rPr>
          <w:w w:val="105"/>
        </w:rPr>
        <w:t xml:space="preserve">Existing </w:t>
      </w:r>
      <w:r>
        <w:rPr>
          <w:spacing w:val="-2"/>
          <w:w w:val="105"/>
        </w:rPr>
        <w:t>Methods</w:t>
      </w:r>
    </w:p>
    <w:tbl>
      <w:tblPr>
        <w:tblStyle w:val="4"/>
        <w:tblW w:w="0" w:type="auto"/>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
        <w:gridCol w:w="666"/>
        <w:gridCol w:w="934"/>
        <w:gridCol w:w="800"/>
        <w:gridCol w:w="932"/>
      </w:tblGrid>
      <w:tr w14:paraId="319C1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30" w:type="dxa"/>
          </w:tcPr>
          <w:p w14:paraId="3367EB46">
            <w:pPr>
              <w:pStyle w:val="9"/>
              <w:spacing w:before="1"/>
              <w:ind w:left="102"/>
              <w:rPr>
                <w:b/>
                <w:sz w:val="18"/>
              </w:rPr>
            </w:pPr>
            <w:r>
              <w:rPr>
                <w:b/>
                <w:spacing w:val="-2"/>
                <w:w w:val="105"/>
                <w:sz w:val="18"/>
              </w:rPr>
              <w:t>Method</w:t>
            </w:r>
          </w:p>
        </w:tc>
        <w:tc>
          <w:tcPr>
            <w:tcW w:w="666" w:type="dxa"/>
          </w:tcPr>
          <w:p w14:paraId="61777CC1">
            <w:pPr>
              <w:pStyle w:val="9"/>
              <w:spacing w:before="1"/>
              <w:rPr>
                <w:b/>
                <w:sz w:val="18"/>
              </w:rPr>
            </w:pPr>
            <w:r>
              <w:rPr>
                <w:b/>
                <w:spacing w:val="-4"/>
                <w:w w:val="105"/>
                <w:sz w:val="18"/>
              </w:rPr>
              <w:t>Accu</w:t>
            </w:r>
          </w:p>
          <w:p w14:paraId="51AF5982">
            <w:pPr>
              <w:pStyle w:val="9"/>
              <w:spacing w:before="9" w:line="194" w:lineRule="exact"/>
              <w:ind w:left="101"/>
              <w:rPr>
                <w:b/>
                <w:sz w:val="18"/>
              </w:rPr>
            </w:pPr>
            <w:r>
              <w:rPr>
                <w:b/>
                <w:spacing w:val="-4"/>
                <w:w w:val="105"/>
                <w:sz w:val="18"/>
              </w:rPr>
              <w:t>racy</w:t>
            </w:r>
          </w:p>
        </w:tc>
        <w:tc>
          <w:tcPr>
            <w:tcW w:w="934" w:type="dxa"/>
          </w:tcPr>
          <w:p w14:paraId="384BEA84">
            <w:pPr>
              <w:pStyle w:val="9"/>
              <w:spacing w:before="1"/>
              <w:rPr>
                <w:b/>
                <w:sz w:val="18"/>
              </w:rPr>
            </w:pPr>
            <w:r>
              <w:rPr>
                <w:b/>
                <w:spacing w:val="-2"/>
                <w:w w:val="105"/>
                <w:sz w:val="18"/>
              </w:rPr>
              <w:t>Speed</w:t>
            </w:r>
          </w:p>
        </w:tc>
        <w:tc>
          <w:tcPr>
            <w:tcW w:w="800" w:type="dxa"/>
          </w:tcPr>
          <w:p w14:paraId="59D6B1D1">
            <w:pPr>
              <w:pStyle w:val="9"/>
              <w:spacing w:before="1"/>
              <w:ind w:left="97"/>
              <w:rPr>
                <w:b/>
                <w:sz w:val="18"/>
              </w:rPr>
            </w:pPr>
            <w:r>
              <w:rPr>
                <w:b/>
                <w:w w:val="105"/>
                <w:sz w:val="18"/>
              </w:rPr>
              <w:t>Real-</w:t>
            </w:r>
          </w:p>
          <w:p w14:paraId="44FFE576">
            <w:pPr>
              <w:pStyle w:val="9"/>
              <w:spacing w:before="9" w:line="194" w:lineRule="exact"/>
              <w:ind w:left="97"/>
              <w:rPr>
                <w:b/>
                <w:sz w:val="18"/>
              </w:rPr>
            </w:pPr>
            <w:r>
              <w:rPr>
                <w:b/>
                <w:spacing w:val="-4"/>
                <w:w w:val="105"/>
                <w:sz w:val="18"/>
              </w:rPr>
              <w:t>Time</w:t>
            </w:r>
          </w:p>
        </w:tc>
        <w:tc>
          <w:tcPr>
            <w:tcW w:w="932" w:type="dxa"/>
          </w:tcPr>
          <w:p w14:paraId="27C28C24">
            <w:pPr>
              <w:pStyle w:val="9"/>
              <w:spacing w:before="1"/>
              <w:ind w:left="99"/>
              <w:rPr>
                <w:b/>
                <w:sz w:val="18"/>
              </w:rPr>
            </w:pPr>
            <w:r>
              <w:rPr>
                <w:b/>
                <w:spacing w:val="-4"/>
                <w:w w:val="105"/>
                <w:sz w:val="18"/>
              </w:rPr>
              <w:t>Main</w:t>
            </w:r>
          </w:p>
          <w:p w14:paraId="38B336FF">
            <w:pPr>
              <w:pStyle w:val="9"/>
              <w:spacing w:before="9" w:line="194" w:lineRule="exact"/>
              <w:ind w:left="99"/>
              <w:rPr>
                <w:b/>
                <w:sz w:val="18"/>
              </w:rPr>
            </w:pPr>
            <w:r>
              <w:rPr>
                <w:b/>
                <w:spacing w:val="-2"/>
                <w:w w:val="105"/>
                <w:sz w:val="18"/>
              </w:rPr>
              <w:t>Problem</w:t>
            </w:r>
          </w:p>
        </w:tc>
      </w:tr>
      <w:tr w14:paraId="27981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930" w:type="dxa"/>
          </w:tcPr>
          <w:p w14:paraId="5E71771B">
            <w:pPr>
              <w:pStyle w:val="9"/>
              <w:spacing w:line="252" w:lineRule="auto"/>
              <w:ind w:left="102" w:right="80"/>
              <w:rPr>
                <w:sz w:val="18"/>
              </w:rPr>
            </w:pPr>
            <w:r>
              <w:rPr>
                <w:spacing w:val="-2"/>
                <w:sz w:val="18"/>
              </w:rPr>
              <w:t xml:space="preserve">Tradition </w:t>
            </w:r>
            <w:r>
              <w:rPr>
                <w:spacing w:val="-6"/>
                <w:w w:val="105"/>
                <w:sz w:val="18"/>
              </w:rPr>
              <w:t xml:space="preserve">al </w:t>
            </w:r>
            <w:r>
              <w:rPr>
                <w:spacing w:val="-2"/>
                <w:w w:val="105"/>
                <w:sz w:val="18"/>
              </w:rPr>
              <w:t>Methods</w:t>
            </w:r>
          </w:p>
        </w:tc>
        <w:tc>
          <w:tcPr>
            <w:tcW w:w="666" w:type="dxa"/>
          </w:tcPr>
          <w:p w14:paraId="324A39C2">
            <w:pPr>
              <w:pStyle w:val="9"/>
              <w:spacing w:line="201" w:lineRule="exact"/>
              <w:ind w:left="0" w:right="107"/>
              <w:jc w:val="center"/>
              <w:rPr>
                <w:sz w:val="18"/>
              </w:rPr>
            </w:pPr>
            <w:r>
              <w:rPr>
                <w:spacing w:val="-5"/>
                <w:w w:val="105"/>
                <w:sz w:val="18"/>
              </w:rPr>
              <w:t>70%</w:t>
            </w:r>
          </w:p>
        </w:tc>
        <w:tc>
          <w:tcPr>
            <w:tcW w:w="934" w:type="dxa"/>
          </w:tcPr>
          <w:p w14:paraId="14094368">
            <w:pPr>
              <w:pStyle w:val="9"/>
              <w:spacing w:line="201" w:lineRule="exact"/>
              <w:rPr>
                <w:sz w:val="18"/>
              </w:rPr>
            </w:pPr>
            <w:r>
              <w:rPr>
                <w:spacing w:val="-4"/>
                <w:w w:val="105"/>
                <w:sz w:val="18"/>
              </w:rPr>
              <w:t>Slow</w:t>
            </w:r>
          </w:p>
        </w:tc>
        <w:tc>
          <w:tcPr>
            <w:tcW w:w="800" w:type="dxa"/>
          </w:tcPr>
          <w:p w14:paraId="6EBA973B">
            <w:pPr>
              <w:pStyle w:val="9"/>
              <w:spacing w:line="201" w:lineRule="exact"/>
              <w:ind w:left="97"/>
              <w:rPr>
                <w:sz w:val="18"/>
              </w:rPr>
            </w:pPr>
            <w:r>
              <w:rPr>
                <w:spacing w:val="-5"/>
                <w:w w:val="105"/>
                <w:sz w:val="18"/>
              </w:rPr>
              <w:t>No</w:t>
            </w:r>
          </w:p>
        </w:tc>
        <w:tc>
          <w:tcPr>
            <w:tcW w:w="932" w:type="dxa"/>
          </w:tcPr>
          <w:p w14:paraId="40AB5F94">
            <w:pPr>
              <w:pStyle w:val="9"/>
              <w:spacing w:line="252" w:lineRule="auto"/>
              <w:ind w:left="99" w:right="93"/>
              <w:rPr>
                <w:sz w:val="18"/>
              </w:rPr>
            </w:pPr>
            <w:r>
              <w:rPr>
                <w:spacing w:val="-2"/>
                <w:sz w:val="18"/>
              </w:rPr>
              <w:t xml:space="preserve">Affected </w:t>
            </w:r>
            <w:r>
              <w:rPr>
                <w:spacing w:val="-6"/>
                <w:w w:val="105"/>
                <w:sz w:val="18"/>
              </w:rPr>
              <w:t xml:space="preserve">by </w:t>
            </w:r>
            <w:r>
              <w:rPr>
                <w:spacing w:val="-2"/>
                <w:w w:val="105"/>
                <w:sz w:val="18"/>
              </w:rPr>
              <w:t>lighting</w:t>
            </w:r>
          </w:p>
          <w:p w14:paraId="54D53F5C">
            <w:pPr>
              <w:pStyle w:val="9"/>
              <w:spacing w:line="197" w:lineRule="exact"/>
              <w:ind w:left="99"/>
              <w:rPr>
                <w:sz w:val="18"/>
              </w:rPr>
            </w:pPr>
            <w:r>
              <w:rPr>
                <w:w w:val="105"/>
                <w:sz w:val="18"/>
              </w:rPr>
              <w:t>and</w:t>
            </w:r>
            <w:r>
              <w:rPr>
                <w:spacing w:val="-4"/>
                <w:w w:val="105"/>
                <w:sz w:val="18"/>
              </w:rPr>
              <w:t xml:space="preserve"> </w:t>
            </w:r>
            <w:r>
              <w:rPr>
                <w:spacing w:val="-2"/>
                <w:w w:val="105"/>
                <w:sz w:val="18"/>
              </w:rPr>
              <w:t>noise</w:t>
            </w:r>
          </w:p>
        </w:tc>
      </w:tr>
      <w:tr w14:paraId="5DFE9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930" w:type="dxa"/>
          </w:tcPr>
          <w:p w14:paraId="5FD58939">
            <w:pPr>
              <w:pStyle w:val="9"/>
              <w:spacing w:line="252" w:lineRule="auto"/>
              <w:ind w:left="102" w:right="152"/>
              <w:jc w:val="both"/>
              <w:rPr>
                <w:sz w:val="18"/>
              </w:rPr>
            </w:pPr>
            <w:r>
              <w:rPr>
                <w:spacing w:val="-2"/>
                <w:sz w:val="18"/>
              </w:rPr>
              <w:t xml:space="preserve">OpenCV </w:t>
            </w:r>
            <w:r>
              <w:rPr>
                <w:spacing w:val="-2"/>
                <w:w w:val="105"/>
                <w:sz w:val="18"/>
              </w:rPr>
              <w:t xml:space="preserve">Detectio </w:t>
            </w:r>
            <w:r>
              <w:rPr>
                <w:spacing w:val="-10"/>
                <w:w w:val="105"/>
                <w:sz w:val="18"/>
              </w:rPr>
              <w:t>n</w:t>
            </w:r>
          </w:p>
        </w:tc>
        <w:tc>
          <w:tcPr>
            <w:tcW w:w="666" w:type="dxa"/>
          </w:tcPr>
          <w:p w14:paraId="1ADCD185">
            <w:pPr>
              <w:pStyle w:val="9"/>
              <w:spacing w:line="201" w:lineRule="exact"/>
              <w:ind w:left="0" w:right="107"/>
              <w:jc w:val="center"/>
              <w:rPr>
                <w:sz w:val="18"/>
              </w:rPr>
            </w:pPr>
            <w:r>
              <w:rPr>
                <w:spacing w:val="-5"/>
                <w:w w:val="105"/>
                <w:sz w:val="18"/>
              </w:rPr>
              <w:t>75%</w:t>
            </w:r>
          </w:p>
        </w:tc>
        <w:tc>
          <w:tcPr>
            <w:tcW w:w="934" w:type="dxa"/>
          </w:tcPr>
          <w:p w14:paraId="5E178F49">
            <w:pPr>
              <w:pStyle w:val="9"/>
              <w:spacing w:line="201" w:lineRule="exact"/>
              <w:rPr>
                <w:sz w:val="18"/>
              </w:rPr>
            </w:pPr>
            <w:r>
              <w:rPr>
                <w:spacing w:val="-2"/>
                <w:w w:val="105"/>
                <w:sz w:val="18"/>
              </w:rPr>
              <w:t>Medium</w:t>
            </w:r>
          </w:p>
        </w:tc>
        <w:tc>
          <w:tcPr>
            <w:tcW w:w="800" w:type="dxa"/>
          </w:tcPr>
          <w:p w14:paraId="4B4664DE">
            <w:pPr>
              <w:pStyle w:val="9"/>
              <w:spacing w:line="201" w:lineRule="exact"/>
              <w:ind w:left="97"/>
              <w:rPr>
                <w:sz w:val="18"/>
              </w:rPr>
            </w:pPr>
            <w:r>
              <w:rPr>
                <w:spacing w:val="-2"/>
                <w:w w:val="105"/>
                <w:sz w:val="18"/>
              </w:rPr>
              <w:t>Limited</w:t>
            </w:r>
          </w:p>
        </w:tc>
        <w:tc>
          <w:tcPr>
            <w:tcW w:w="932" w:type="dxa"/>
          </w:tcPr>
          <w:p w14:paraId="3A309D86">
            <w:pPr>
              <w:pStyle w:val="9"/>
              <w:spacing w:line="252" w:lineRule="auto"/>
              <w:ind w:left="99" w:right="176"/>
              <w:rPr>
                <w:sz w:val="18"/>
              </w:rPr>
            </w:pPr>
            <w:r>
              <w:rPr>
                <w:spacing w:val="-2"/>
                <w:w w:val="105"/>
                <w:sz w:val="18"/>
              </w:rPr>
              <w:t xml:space="preserve">Cannot detect </w:t>
            </w:r>
            <w:r>
              <w:rPr>
                <w:spacing w:val="-2"/>
                <w:sz w:val="18"/>
              </w:rPr>
              <w:t>complex</w:t>
            </w:r>
          </w:p>
          <w:p w14:paraId="2A67F4E0">
            <w:pPr>
              <w:pStyle w:val="9"/>
              <w:spacing w:line="199" w:lineRule="exact"/>
              <w:ind w:left="99"/>
              <w:rPr>
                <w:sz w:val="18"/>
              </w:rPr>
            </w:pPr>
            <w:r>
              <w:rPr>
                <w:spacing w:val="-2"/>
                <w:w w:val="105"/>
                <w:sz w:val="18"/>
              </w:rPr>
              <w:t>events</w:t>
            </w:r>
          </w:p>
        </w:tc>
      </w:tr>
      <w:tr w14:paraId="41D62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930" w:type="dxa"/>
          </w:tcPr>
          <w:p w14:paraId="53E9FB10">
            <w:pPr>
              <w:pStyle w:val="9"/>
              <w:spacing w:line="202" w:lineRule="exact"/>
              <w:ind w:left="102"/>
              <w:rPr>
                <w:sz w:val="18"/>
              </w:rPr>
            </w:pPr>
            <w:r>
              <w:rPr>
                <w:w w:val="105"/>
                <w:sz w:val="18"/>
              </w:rPr>
              <w:t>CNN-</w:t>
            </w:r>
          </w:p>
          <w:p w14:paraId="4E5B2BF3">
            <w:pPr>
              <w:pStyle w:val="9"/>
              <w:spacing w:before="9" w:line="249" w:lineRule="auto"/>
              <w:ind w:left="102"/>
              <w:rPr>
                <w:sz w:val="18"/>
              </w:rPr>
            </w:pPr>
            <w:r>
              <w:rPr>
                <w:spacing w:val="-2"/>
                <w:w w:val="105"/>
                <w:sz w:val="18"/>
              </w:rPr>
              <w:t xml:space="preserve">Based </w:t>
            </w:r>
            <w:r>
              <w:rPr>
                <w:spacing w:val="-2"/>
                <w:sz w:val="18"/>
              </w:rPr>
              <w:t>Models</w:t>
            </w:r>
          </w:p>
        </w:tc>
        <w:tc>
          <w:tcPr>
            <w:tcW w:w="666" w:type="dxa"/>
          </w:tcPr>
          <w:p w14:paraId="1F6DE6EB">
            <w:pPr>
              <w:pStyle w:val="9"/>
              <w:spacing w:line="202" w:lineRule="exact"/>
              <w:ind w:left="0" w:right="107"/>
              <w:jc w:val="center"/>
              <w:rPr>
                <w:sz w:val="18"/>
              </w:rPr>
            </w:pPr>
            <w:r>
              <w:rPr>
                <w:spacing w:val="-5"/>
                <w:w w:val="105"/>
                <w:sz w:val="18"/>
              </w:rPr>
              <w:t>85%</w:t>
            </w:r>
          </w:p>
        </w:tc>
        <w:tc>
          <w:tcPr>
            <w:tcW w:w="934" w:type="dxa"/>
          </w:tcPr>
          <w:p w14:paraId="67F935AC">
            <w:pPr>
              <w:pStyle w:val="9"/>
              <w:spacing w:line="202" w:lineRule="exact"/>
              <w:ind w:left="101"/>
              <w:rPr>
                <w:sz w:val="18"/>
              </w:rPr>
            </w:pPr>
            <w:r>
              <w:rPr>
                <w:spacing w:val="-2"/>
                <w:w w:val="105"/>
                <w:sz w:val="18"/>
              </w:rPr>
              <w:t>Medium</w:t>
            </w:r>
          </w:p>
        </w:tc>
        <w:tc>
          <w:tcPr>
            <w:tcW w:w="800" w:type="dxa"/>
          </w:tcPr>
          <w:p w14:paraId="11136EF5">
            <w:pPr>
              <w:pStyle w:val="9"/>
              <w:spacing w:line="202" w:lineRule="exact"/>
              <w:ind w:left="97"/>
              <w:rPr>
                <w:sz w:val="18"/>
              </w:rPr>
            </w:pPr>
            <w:r>
              <w:rPr>
                <w:spacing w:val="-2"/>
                <w:w w:val="105"/>
                <w:sz w:val="18"/>
              </w:rPr>
              <w:t>Partial</w:t>
            </w:r>
          </w:p>
        </w:tc>
        <w:tc>
          <w:tcPr>
            <w:tcW w:w="932" w:type="dxa"/>
          </w:tcPr>
          <w:p w14:paraId="7D7F17D8">
            <w:pPr>
              <w:pStyle w:val="9"/>
              <w:spacing w:line="249" w:lineRule="auto"/>
              <w:ind w:left="99" w:hanging="1"/>
              <w:rPr>
                <w:sz w:val="18"/>
              </w:rPr>
            </w:pPr>
            <w:r>
              <w:rPr>
                <w:spacing w:val="-4"/>
                <w:w w:val="105"/>
                <w:sz w:val="18"/>
              </w:rPr>
              <w:t xml:space="preserve">High </w:t>
            </w:r>
            <w:r>
              <w:rPr>
                <w:spacing w:val="-2"/>
                <w:sz w:val="18"/>
              </w:rPr>
              <w:t xml:space="preserve">computat </w:t>
            </w:r>
            <w:r>
              <w:rPr>
                <w:spacing w:val="-4"/>
                <w:w w:val="105"/>
                <w:sz w:val="18"/>
              </w:rPr>
              <w:t>ion</w:t>
            </w:r>
          </w:p>
          <w:p w14:paraId="21EC684A">
            <w:pPr>
              <w:pStyle w:val="9"/>
              <w:spacing w:line="199" w:lineRule="exact"/>
              <w:ind w:left="99"/>
              <w:rPr>
                <w:sz w:val="18"/>
              </w:rPr>
            </w:pPr>
            <w:r>
              <w:rPr>
                <w:spacing w:val="-2"/>
                <w:w w:val="105"/>
                <w:sz w:val="18"/>
              </w:rPr>
              <w:t>required</w:t>
            </w:r>
          </w:p>
        </w:tc>
      </w:tr>
      <w:tr w14:paraId="06D89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930" w:type="dxa"/>
          </w:tcPr>
          <w:p w14:paraId="2AC64349">
            <w:pPr>
              <w:pStyle w:val="9"/>
              <w:spacing w:line="204" w:lineRule="exact"/>
              <w:ind w:left="102"/>
              <w:rPr>
                <w:sz w:val="18"/>
              </w:rPr>
            </w:pPr>
            <w:r>
              <w:rPr>
                <w:spacing w:val="-4"/>
                <w:w w:val="105"/>
                <w:sz w:val="18"/>
              </w:rPr>
              <w:t>YOLO</w:t>
            </w:r>
          </w:p>
          <w:p w14:paraId="75ED6419">
            <w:pPr>
              <w:pStyle w:val="9"/>
              <w:spacing w:before="6" w:line="210" w:lineRule="atLeast"/>
              <w:ind w:left="102" w:right="149"/>
              <w:rPr>
                <w:sz w:val="18"/>
              </w:rPr>
            </w:pPr>
            <w:r>
              <w:rPr>
                <w:spacing w:val="-2"/>
                <w:sz w:val="18"/>
              </w:rPr>
              <w:t xml:space="preserve">Detectio </w:t>
            </w:r>
            <w:r>
              <w:rPr>
                <w:w w:val="105"/>
                <w:sz w:val="18"/>
              </w:rPr>
              <w:t>n Only</w:t>
            </w:r>
          </w:p>
        </w:tc>
        <w:tc>
          <w:tcPr>
            <w:tcW w:w="666" w:type="dxa"/>
          </w:tcPr>
          <w:p w14:paraId="7C8B8CE6">
            <w:pPr>
              <w:pStyle w:val="9"/>
              <w:spacing w:line="204" w:lineRule="exact"/>
              <w:ind w:left="0" w:right="107"/>
              <w:jc w:val="center"/>
              <w:rPr>
                <w:sz w:val="18"/>
              </w:rPr>
            </w:pPr>
            <w:r>
              <w:rPr>
                <w:spacing w:val="-5"/>
                <w:w w:val="105"/>
                <w:sz w:val="18"/>
              </w:rPr>
              <w:t>88%</w:t>
            </w:r>
          </w:p>
        </w:tc>
        <w:tc>
          <w:tcPr>
            <w:tcW w:w="934" w:type="dxa"/>
          </w:tcPr>
          <w:p w14:paraId="03383DEE">
            <w:pPr>
              <w:pStyle w:val="9"/>
              <w:spacing w:line="204" w:lineRule="exact"/>
              <w:ind w:left="101"/>
              <w:rPr>
                <w:sz w:val="18"/>
              </w:rPr>
            </w:pPr>
            <w:r>
              <w:rPr>
                <w:spacing w:val="-4"/>
                <w:w w:val="105"/>
                <w:sz w:val="18"/>
              </w:rPr>
              <w:t>Fast</w:t>
            </w:r>
          </w:p>
        </w:tc>
        <w:tc>
          <w:tcPr>
            <w:tcW w:w="800" w:type="dxa"/>
          </w:tcPr>
          <w:p w14:paraId="62F2B5DF">
            <w:pPr>
              <w:pStyle w:val="9"/>
              <w:spacing w:line="204" w:lineRule="exact"/>
              <w:ind w:left="97"/>
              <w:rPr>
                <w:sz w:val="18"/>
              </w:rPr>
            </w:pPr>
            <w:r>
              <w:rPr>
                <w:spacing w:val="-5"/>
                <w:w w:val="105"/>
                <w:sz w:val="18"/>
              </w:rPr>
              <w:t>Yes</w:t>
            </w:r>
          </w:p>
        </w:tc>
        <w:tc>
          <w:tcPr>
            <w:tcW w:w="932" w:type="dxa"/>
          </w:tcPr>
          <w:p w14:paraId="21C615F4">
            <w:pPr>
              <w:pStyle w:val="9"/>
              <w:spacing w:line="204" w:lineRule="exact"/>
              <w:ind w:left="99"/>
              <w:rPr>
                <w:sz w:val="18"/>
              </w:rPr>
            </w:pPr>
            <w:r>
              <w:rPr>
                <w:spacing w:val="-2"/>
                <w:w w:val="105"/>
                <w:sz w:val="18"/>
              </w:rPr>
              <w:t>Cannot</w:t>
            </w:r>
          </w:p>
          <w:p w14:paraId="1FA5A86E">
            <w:pPr>
              <w:pStyle w:val="9"/>
              <w:spacing w:before="6" w:line="210" w:lineRule="atLeast"/>
              <w:ind w:left="99"/>
              <w:rPr>
                <w:sz w:val="18"/>
              </w:rPr>
            </w:pPr>
            <w:r>
              <w:rPr>
                <w:spacing w:val="-2"/>
                <w:w w:val="105"/>
                <w:sz w:val="18"/>
              </w:rPr>
              <w:t xml:space="preserve">detect </w:t>
            </w:r>
            <w:r>
              <w:rPr>
                <w:spacing w:val="-2"/>
                <w:sz w:val="18"/>
              </w:rPr>
              <w:t>accidents</w:t>
            </w:r>
          </w:p>
        </w:tc>
      </w:tr>
      <w:tr w14:paraId="0CD55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930" w:type="dxa"/>
          </w:tcPr>
          <w:p w14:paraId="03D77AE7">
            <w:pPr>
              <w:pStyle w:val="9"/>
              <w:spacing w:before="1" w:line="249" w:lineRule="auto"/>
              <w:ind w:left="102" w:right="80"/>
              <w:rPr>
                <w:b/>
                <w:sz w:val="18"/>
              </w:rPr>
            </w:pPr>
            <w:r>
              <w:rPr>
                <w:b/>
                <w:spacing w:val="-2"/>
                <w:w w:val="105"/>
                <w:sz w:val="18"/>
              </w:rPr>
              <w:t xml:space="preserve">Propose </w:t>
            </w:r>
            <w:r>
              <w:rPr>
                <w:b/>
                <w:w w:val="105"/>
                <w:sz w:val="18"/>
              </w:rPr>
              <w:t>d</w:t>
            </w:r>
            <w:r>
              <w:rPr>
                <w:b/>
                <w:spacing w:val="-12"/>
                <w:w w:val="105"/>
                <w:sz w:val="18"/>
              </w:rPr>
              <w:t xml:space="preserve"> </w:t>
            </w:r>
            <w:r>
              <w:rPr>
                <w:b/>
                <w:w w:val="105"/>
                <w:sz w:val="18"/>
              </w:rPr>
              <w:t>System</w:t>
            </w:r>
          </w:p>
        </w:tc>
        <w:tc>
          <w:tcPr>
            <w:tcW w:w="666" w:type="dxa"/>
          </w:tcPr>
          <w:p w14:paraId="2E508614">
            <w:pPr>
              <w:pStyle w:val="9"/>
              <w:spacing w:before="1"/>
              <w:ind w:left="29" w:right="107"/>
              <w:jc w:val="center"/>
              <w:rPr>
                <w:b/>
                <w:sz w:val="18"/>
              </w:rPr>
            </w:pPr>
            <w:r>
              <w:rPr>
                <w:b/>
                <w:spacing w:val="-5"/>
                <w:w w:val="105"/>
                <w:sz w:val="18"/>
              </w:rPr>
              <w:t>92%</w:t>
            </w:r>
          </w:p>
        </w:tc>
        <w:tc>
          <w:tcPr>
            <w:tcW w:w="934" w:type="dxa"/>
          </w:tcPr>
          <w:p w14:paraId="48198574">
            <w:pPr>
              <w:pStyle w:val="9"/>
              <w:spacing w:before="1"/>
              <w:rPr>
                <w:b/>
                <w:sz w:val="18"/>
              </w:rPr>
            </w:pPr>
            <w:r>
              <w:rPr>
                <w:b/>
                <w:spacing w:val="-4"/>
                <w:w w:val="105"/>
                <w:sz w:val="18"/>
              </w:rPr>
              <w:t>Fast</w:t>
            </w:r>
          </w:p>
        </w:tc>
        <w:tc>
          <w:tcPr>
            <w:tcW w:w="800" w:type="dxa"/>
          </w:tcPr>
          <w:p w14:paraId="4F3D51EB">
            <w:pPr>
              <w:pStyle w:val="9"/>
              <w:spacing w:before="1"/>
              <w:ind w:left="97"/>
              <w:rPr>
                <w:b/>
                <w:sz w:val="18"/>
              </w:rPr>
            </w:pPr>
            <w:r>
              <w:rPr>
                <w:b/>
                <w:spacing w:val="-5"/>
                <w:w w:val="105"/>
                <w:sz w:val="18"/>
              </w:rPr>
              <w:t>Yes</w:t>
            </w:r>
          </w:p>
        </w:tc>
        <w:tc>
          <w:tcPr>
            <w:tcW w:w="932" w:type="dxa"/>
          </w:tcPr>
          <w:p w14:paraId="1B560C5D">
            <w:pPr>
              <w:pStyle w:val="9"/>
              <w:spacing w:line="249" w:lineRule="auto"/>
              <w:ind w:left="99"/>
              <w:rPr>
                <w:sz w:val="18"/>
              </w:rPr>
            </w:pPr>
            <w:r>
              <w:rPr>
                <w:spacing w:val="-2"/>
                <w:w w:val="105"/>
                <w:sz w:val="18"/>
              </w:rPr>
              <w:t xml:space="preserve">Minor </w:t>
            </w:r>
            <w:r>
              <w:rPr>
                <w:w w:val="105"/>
                <w:sz w:val="18"/>
              </w:rPr>
              <w:t>issues</w:t>
            </w:r>
            <w:r>
              <w:rPr>
                <w:spacing w:val="40"/>
                <w:w w:val="105"/>
                <w:sz w:val="18"/>
              </w:rPr>
              <w:t xml:space="preserve"> </w:t>
            </w:r>
            <w:r>
              <w:rPr>
                <w:w w:val="105"/>
                <w:sz w:val="18"/>
              </w:rPr>
              <w:t>in</w:t>
            </w:r>
          </w:p>
          <w:p w14:paraId="050BB2A6">
            <w:pPr>
              <w:pStyle w:val="9"/>
              <w:spacing w:line="214" w:lineRule="exact"/>
              <w:ind w:left="99"/>
              <w:rPr>
                <w:sz w:val="18"/>
              </w:rPr>
            </w:pPr>
            <w:r>
              <w:rPr>
                <w:spacing w:val="-2"/>
                <w:w w:val="105"/>
                <w:sz w:val="18"/>
              </w:rPr>
              <w:t xml:space="preserve">heavy </w:t>
            </w:r>
            <w:r>
              <w:rPr>
                <w:spacing w:val="-2"/>
                <w:sz w:val="18"/>
              </w:rPr>
              <w:t>traffic</w:t>
            </w:r>
          </w:p>
        </w:tc>
      </w:tr>
    </w:tbl>
    <w:p w14:paraId="79F7657C">
      <w:pPr>
        <w:pStyle w:val="5"/>
        <w:spacing w:before="14"/>
        <w:ind w:left="0"/>
        <w:jc w:val="left"/>
        <w:rPr>
          <w:b/>
        </w:rPr>
      </w:pPr>
    </w:p>
    <w:p w14:paraId="7DF77132">
      <w:pPr>
        <w:pStyle w:val="2"/>
        <w:spacing w:line="249" w:lineRule="auto"/>
        <w:ind w:left="748" w:right="41"/>
        <w:jc w:val="left"/>
      </w:pPr>
      <w:r>
        <w:rPr>
          <w:w w:val="105"/>
        </w:rPr>
        <w:t>Table</w:t>
      </w:r>
      <w:r>
        <w:rPr>
          <w:spacing w:val="80"/>
          <w:w w:val="105"/>
        </w:rPr>
        <w:t xml:space="preserve"> </w:t>
      </w:r>
      <w:r>
        <w:rPr>
          <w:w w:val="105"/>
        </w:rPr>
        <w:t>7:</w:t>
      </w:r>
      <w:r>
        <w:rPr>
          <w:spacing w:val="80"/>
          <w:w w:val="105"/>
        </w:rPr>
        <w:t xml:space="preserve"> </w:t>
      </w:r>
      <w:r>
        <w:rPr>
          <w:w w:val="105"/>
        </w:rPr>
        <w:t>Performance</w:t>
      </w:r>
      <w:r>
        <w:rPr>
          <w:spacing w:val="80"/>
          <w:w w:val="105"/>
        </w:rPr>
        <w:t xml:space="preserve"> </w:t>
      </w:r>
      <w:r>
        <w:rPr>
          <w:w w:val="105"/>
        </w:rPr>
        <w:t>in</w:t>
      </w:r>
      <w:r>
        <w:rPr>
          <w:spacing w:val="80"/>
          <w:w w:val="105"/>
        </w:rPr>
        <w:t xml:space="preserve"> </w:t>
      </w:r>
      <w:r>
        <w:rPr>
          <w:w w:val="105"/>
        </w:rPr>
        <w:t xml:space="preserve">Different </w:t>
      </w:r>
      <w:r>
        <w:rPr>
          <w:spacing w:val="-2"/>
          <w:w w:val="105"/>
        </w:rPr>
        <w:t>Conditions</w:t>
      </w:r>
    </w:p>
    <w:p w14:paraId="5369231C">
      <w:pPr>
        <w:pStyle w:val="2"/>
        <w:spacing w:after="0" w:line="249" w:lineRule="auto"/>
        <w:jc w:val="left"/>
        <w:sectPr>
          <w:pgSz w:w="12240" w:h="15840"/>
          <w:pgMar w:top="1280" w:right="1440" w:bottom="1140" w:left="1800" w:header="0" w:footer="944" w:gutter="0"/>
          <w:cols w:equalWidth="0" w:num="2">
            <w:col w:w="3983" w:space="591"/>
            <w:col w:w="4426"/>
          </w:cols>
        </w:sectPr>
      </w:pPr>
    </w:p>
    <w:p w14:paraId="12ED1C01">
      <w:pPr>
        <w:pStyle w:val="5"/>
        <w:spacing w:before="4"/>
        <w:ind w:left="0"/>
        <w:jc w:val="left"/>
        <w:rPr>
          <w:b/>
          <w:sz w:val="6"/>
        </w:rPr>
      </w:pPr>
    </w:p>
    <w:tbl>
      <w:tblPr>
        <w:tblStyle w:val="4"/>
        <w:tblW w:w="0" w:type="auto"/>
        <w:tblInd w:w="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965"/>
        <w:gridCol w:w="1800"/>
      </w:tblGrid>
      <w:tr w14:paraId="2A17B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135" w:type="dxa"/>
          </w:tcPr>
          <w:p w14:paraId="62A935EC">
            <w:pPr>
              <w:pStyle w:val="9"/>
              <w:spacing w:before="4" w:line="191" w:lineRule="exact"/>
              <w:rPr>
                <w:b/>
                <w:sz w:val="18"/>
              </w:rPr>
            </w:pPr>
            <w:r>
              <w:rPr>
                <w:b/>
                <w:spacing w:val="-2"/>
                <w:w w:val="105"/>
                <w:sz w:val="18"/>
              </w:rPr>
              <w:t>Condition</w:t>
            </w:r>
          </w:p>
        </w:tc>
        <w:tc>
          <w:tcPr>
            <w:tcW w:w="965" w:type="dxa"/>
          </w:tcPr>
          <w:p w14:paraId="58C6A1A5">
            <w:pPr>
              <w:pStyle w:val="9"/>
              <w:spacing w:before="4" w:line="191" w:lineRule="exact"/>
              <w:ind w:left="101"/>
              <w:rPr>
                <w:b/>
                <w:sz w:val="18"/>
              </w:rPr>
            </w:pPr>
            <w:r>
              <w:rPr>
                <w:b/>
                <w:spacing w:val="-2"/>
                <w:w w:val="105"/>
                <w:sz w:val="18"/>
              </w:rPr>
              <w:t>Accuracy</w:t>
            </w:r>
          </w:p>
        </w:tc>
        <w:tc>
          <w:tcPr>
            <w:tcW w:w="1800" w:type="dxa"/>
          </w:tcPr>
          <w:p w14:paraId="11D85DAA">
            <w:pPr>
              <w:pStyle w:val="9"/>
              <w:spacing w:before="4" w:line="191" w:lineRule="exact"/>
              <w:ind w:left="99"/>
              <w:rPr>
                <w:b/>
                <w:sz w:val="18"/>
              </w:rPr>
            </w:pPr>
            <w:r>
              <w:rPr>
                <w:b/>
                <w:spacing w:val="-2"/>
                <w:w w:val="105"/>
                <w:sz w:val="18"/>
              </w:rPr>
              <w:t>Observation</w:t>
            </w:r>
          </w:p>
        </w:tc>
      </w:tr>
      <w:tr w14:paraId="4129A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135" w:type="dxa"/>
          </w:tcPr>
          <w:p w14:paraId="65D29B3B">
            <w:pPr>
              <w:pStyle w:val="9"/>
              <w:spacing w:line="196" w:lineRule="exact"/>
              <w:rPr>
                <w:sz w:val="18"/>
              </w:rPr>
            </w:pPr>
            <w:r>
              <w:rPr>
                <w:spacing w:val="-2"/>
                <w:w w:val="105"/>
                <w:sz w:val="18"/>
              </w:rPr>
              <w:t>Daytime</w:t>
            </w:r>
          </w:p>
        </w:tc>
        <w:tc>
          <w:tcPr>
            <w:tcW w:w="965" w:type="dxa"/>
          </w:tcPr>
          <w:p w14:paraId="4B615500">
            <w:pPr>
              <w:pStyle w:val="9"/>
              <w:spacing w:line="196" w:lineRule="exact"/>
              <w:rPr>
                <w:sz w:val="18"/>
              </w:rPr>
            </w:pPr>
            <w:r>
              <w:rPr>
                <w:spacing w:val="-5"/>
                <w:w w:val="105"/>
                <w:sz w:val="18"/>
              </w:rPr>
              <w:t>95%</w:t>
            </w:r>
          </w:p>
        </w:tc>
        <w:tc>
          <w:tcPr>
            <w:tcW w:w="1800" w:type="dxa"/>
          </w:tcPr>
          <w:p w14:paraId="54FCFEF3">
            <w:pPr>
              <w:pStyle w:val="9"/>
              <w:spacing w:line="196" w:lineRule="exact"/>
              <w:rPr>
                <w:sz w:val="18"/>
              </w:rPr>
            </w:pPr>
            <w:r>
              <w:rPr>
                <w:sz w:val="18"/>
              </w:rPr>
              <w:t>Very</w:t>
            </w:r>
            <w:r>
              <w:rPr>
                <w:spacing w:val="8"/>
                <w:sz w:val="18"/>
              </w:rPr>
              <w:t xml:space="preserve"> </w:t>
            </w:r>
            <w:r>
              <w:rPr>
                <w:sz w:val="18"/>
              </w:rPr>
              <w:t>clear</w:t>
            </w:r>
            <w:r>
              <w:rPr>
                <w:spacing w:val="19"/>
                <w:sz w:val="18"/>
              </w:rPr>
              <w:t xml:space="preserve"> </w:t>
            </w:r>
            <w:r>
              <w:rPr>
                <w:spacing w:val="-2"/>
                <w:sz w:val="18"/>
              </w:rPr>
              <w:t>detection</w:t>
            </w:r>
          </w:p>
        </w:tc>
      </w:tr>
      <w:tr w14:paraId="26D79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135" w:type="dxa"/>
          </w:tcPr>
          <w:p w14:paraId="7BB049F0">
            <w:pPr>
              <w:pStyle w:val="9"/>
              <w:spacing w:line="204" w:lineRule="exact"/>
              <w:rPr>
                <w:sz w:val="18"/>
              </w:rPr>
            </w:pPr>
            <w:r>
              <w:rPr>
                <w:spacing w:val="-2"/>
                <w:w w:val="105"/>
                <w:sz w:val="18"/>
              </w:rPr>
              <w:t>Nighttime</w:t>
            </w:r>
          </w:p>
        </w:tc>
        <w:tc>
          <w:tcPr>
            <w:tcW w:w="965" w:type="dxa"/>
          </w:tcPr>
          <w:p w14:paraId="5C9CBFA5">
            <w:pPr>
              <w:pStyle w:val="9"/>
              <w:spacing w:line="204" w:lineRule="exact"/>
              <w:rPr>
                <w:sz w:val="18"/>
              </w:rPr>
            </w:pPr>
            <w:r>
              <w:rPr>
                <w:spacing w:val="-5"/>
                <w:w w:val="105"/>
                <w:sz w:val="18"/>
              </w:rPr>
              <w:t>88%</w:t>
            </w:r>
          </w:p>
        </w:tc>
        <w:tc>
          <w:tcPr>
            <w:tcW w:w="1800" w:type="dxa"/>
          </w:tcPr>
          <w:p w14:paraId="1A834A93">
            <w:pPr>
              <w:pStyle w:val="9"/>
              <w:spacing w:line="204" w:lineRule="exact"/>
              <w:rPr>
                <w:sz w:val="18"/>
              </w:rPr>
            </w:pPr>
            <w:r>
              <w:rPr>
                <w:w w:val="105"/>
                <w:sz w:val="18"/>
              </w:rPr>
              <w:t>Slight</w:t>
            </w:r>
            <w:r>
              <w:rPr>
                <w:spacing w:val="74"/>
                <w:w w:val="105"/>
                <w:sz w:val="18"/>
              </w:rPr>
              <w:t xml:space="preserve"> </w:t>
            </w:r>
            <w:r>
              <w:rPr>
                <w:w w:val="105"/>
                <w:sz w:val="18"/>
              </w:rPr>
              <w:t>drop</w:t>
            </w:r>
            <w:r>
              <w:rPr>
                <w:spacing w:val="74"/>
                <w:w w:val="105"/>
                <w:sz w:val="18"/>
              </w:rPr>
              <w:t xml:space="preserve"> </w:t>
            </w:r>
            <w:r>
              <w:rPr>
                <w:w w:val="105"/>
                <w:sz w:val="18"/>
              </w:rPr>
              <w:t>due</w:t>
            </w:r>
            <w:r>
              <w:rPr>
                <w:spacing w:val="75"/>
                <w:w w:val="105"/>
                <w:sz w:val="18"/>
              </w:rPr>
              <w:t xml:space="preserve"> </w:t>
            </w:r>
            <w:r>
              <w:rPr>
                <w:spacing w:val="-5"/>
                <w:w w:val="105"/>
                <w:sz w:val="18"/>
              </w:rPr>
              <w:t>to</w:t>
            </w:r>
          </w:p>
          <w:p w14:paraId="5A1A6F8F">
            <w:pPr>
              <w:pStyle w:val="9"/>
              <w:spacing w:before="11" w:line="196" w:lineRule="exact"/>
              <w:rPr>
                <w:sz w:val="18"/>
              </w:rPr>
            </w:pPr>
            <w:r>
              <w:rPr>
                <w:w w:val="105"/>
                <w:sz w:val="18"/>
              </w:rPr>
              <w:t>low</w:t>
            </w:r>
            <w:r>
              <w:rPr>
                <w:spacing w:val="-5"/>
                <w:w w:val="105"/>
                <w:sz w:val="18"/>
              </w:rPr>
              <w:t xml:space="preserve"> </w:t>
            </w:r>
            <w:r>
              <w:rPr>
                <w:spacing w:val="-2"/>
                <w:w w:val="105"/>
                <w:sz w:val="18"/>
              </w:rPr>
              <w:t>light</w:t>
            </w:r>
          </w:p>
        </w:tc>
      </w:tr>
      <w:tr w14:paraId="6985E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135" w:type="dxa"/>
          </w:tcPr>
          <w:p w14:paraId="56533C43">
            <w:pPr>
              <w:pStyle w:val="9"/>
              <w:spacing w:line="207" w:lineRule="exact"/>
              <w:rPr>
                <w:sz w:val="18"/>
              </w:rPr>
            </w:pPr>
            <w:r>
              <w:rPr>
                <w:spacing w:val="-2"/>
                <w:w w:val="105"/>
                <w:sz w:val="18"/>
              </w:rPr>
              <w:t>Heavy</w:t>
            </w:r>
          </w:p>
          <w:p w14:paraId="6DDBF477">
            <w:pPr>
              <w:pStyle w:val="9"/>
              <w:spacing w:before="9" w:line="197" w:lineRule="exact"/>
              <w:rPr>
                <w:sz w:val="18"/>
              </w:rPr>
            </w:pPr>
            <w:r>
              <w:rPr>
                <w:spacing w:val="-2"/>
                <w:w w:val="105"/>
                <w:sz w:val="18"/>
              </w:rPr>
              <w:t>Traffic</w:t>
            </w:r>
          </w:p>
        </w:tc>
        <w:tc>
          <w:tcPr>
            <w:tcW w:w="965" w:type="dxa"/>
          </w:tcPr>
          <w:p w14:paraId="4AA8A78F">
            <w:pPr>
              <w:pStyle w:val="9"/>
              <w:spacing w:line="207" w:lineRule="exact"/>
              <w:rPr>
                <w:sz w:val="18"/>
              </w:rPr>
            </w:pPr>
            <w:r>
              <w:rPr>
                <w:spacing w:val="-5"/>
                <w:w w:val="105"/>
                <w:sz w:val="18"/>
              </w:rPr>
              <w:t>89%</w:t>
            </w:r>
          </w:p>
        </w:tc>
        <w:tc>
          <w:tcPr>
            <w:tcW w:w="1800" w:type="dxa"/>
          </w:tcPr>
          <w:p w14:paraId="45DCF6B7">
            <w:pPr>
              <w:pStyle w:val="9"/>
              <w:spacing w:line="207" w:lineRule="exact"/>
              <w:rPr>
                <w:sz w:val="18"/>
              </w:rPr>
            </w:pPr>
            <w:r>
              <w:rPr>
                <w:sz w:val="18"/>
              </w:rPr>
              <w:t>Overlapping</w:t>
            </w:r>
            <w:r>
              <w:rPr>
                <w:spacing w:val="25"/>
                <w:sz w:val="18"/>
              </w:rPr>
              <w:t xml:space="preserve"> </w:t>
            </w:r>
            <w:r>
              <w:rPr>
                <w:spacing w:val="-2"/>
                <w:sz w:val="18"/>
              </w:rPr>
              <w:t>vehicles</w:t>
            </w:r>
          </w:p>
          <w:p w14:paraId="210EA50F">
            <w:pPr>
              <w:pStyle w:val="9"/>
              <w:spacing w:before="9" w:line="197" w:lineRule="exact"/>
              <w:rPr>
                <w:sz w:val="18"/>
              </w:rPr>
            </w:pPr>
            <w:r>
              <w:rPr>
                <w:w w:val="105"/>
                <w:sz w:val="18"/>
              </w:rPr>
              <w:t>cause</w:t>
            </w:r>
            <w:r>
              <w:rPr>
                <w:spacing w:val="-10"/>
                <w:w w:val="105"/>
                <w:sz w:val="18"/>
              </w:rPr>
              <w:t xml:space="preserve"> </w:t>
            </w:r>
            <w:r>
              <w:rPr>
                <w:spacing w:val="-2"/>
                <w:w w:val="105"/>
                <w:sz w:val="18"/>
              </w:rPr>
              <w:t>errors</w:t>
            </w:r>
          </w:p>
        </w:tc>
      </w:tr>
      <w:tr w14:paraId="25FE4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135" w:type="dxa"/>
          </w:tcPr>
          <w:p w14:paraId="49682993">
            <w:pPr>
              <w:pStyle w:val="9"/>
              <w:spacing w:line="206" w:lineRule="exact"/>
              <w:rPr>
                <w:sz w:val="18"/>
              </w:rPr>
            </w:pPr>
            <w:r>
              <w:rPr>
                <w:spacing w:val="-2"/>
                <w:w w:val="105"/>
                <w:sz w:val="18"/>
              </w:rPr>
              <w:t>Rainy</w:t>
            </w:r>
          </w:p>
          <w:p w14:paraId="1DEF89FC">
            <w:pPr>
              <w:pStyle w:val="9"/>
              <w:spacing w:before="9" w:line="198" w:lineRule="exact"/>
              <w:rPr>
                <w:sz w:val="18"/>
              </w:rPr>
            </w:pPr>
            <w:r>
              <w:rPr>
                <w:spacing w:val="-2"/>
                <w:w w:val="105"/>
                <w:sz w:val="18"/>
              </w:rPr>
              <w:t>Weather</w:t>
            </w:r>
          </w:p>
        </w:tc>
        <w:tc>
          <w:tcPr>
            <w:tcW w:w="965" w:type="dxa"/>
          </w:tcPr>
          <w:p w14:paraId="2ECE4A49">
            <w:pPr>
              <w:pStyle w:val="9"/>
              <w:spacing w:line="206" w:lineRule="exact"/>
              <w:rPr>
                <w:sz w:val="18"/>
              </w:rPr>
            </w:pPr>
            <w:r>
              <w:rPr>
                <w:spacing w:val="-5"/>
                <w:w w:val="105"/>
                <w:sz w:val="18"/>
              </w:rPr>
              <w:t>86%</w:t>
            </w:r>
          </w:p>
        </w:tc>
        <w:tc>
          <w:tcPr>
            <w:tcW w:w="1800" w:type="dxa"/>
          </w:tcPr>
          <w:p w14:paraId="79132214">
            <w:pPr>
              <w:pStyle w:val="9"/>
              <w:tabs>
                <w:tab w:val="left" w:pos="1194"/>
              </w:tabs>
              <w:spacing w:line="206" w:lineRule="exact"/>
              <w:rPr>
                <w:sz w:val="18"/>
              </w:rPr>
            </w:pPr>
            <w:r>
              <w:rPr>
                <w:spacing w:val="-2"/>
                <w:w w:val="105"/>
                <w:sz w:val="18"/>
              </w:rPr>
              <w:t>Visibility</w:t>
            </w:r>
            <w:r>
              <w:rPr>
                <w:sz w:val="18"/>
              </w:rPr>
              <w:tab/>
            </w:r>
            <w:r>
              <w:rPr>
                <w:spacing w:val="-2"/>
                <w:w w:val="105"/>
                <w:sz w:val="18"/>
              </w:rPr>
              <w:t>affects</w:t>
            </w:r>
          </w:p>
          <w:p w14:paraId="4B91F760">
            <w:pPr>
              <w:pStyle w:val="9"/>
              <w:spacing w:before="9" w:line="198" w:lineRule="exact"/>
              <w:rPr>
                <w:sz w:val="18"/>
              </w:rPr>
            </w:pPr>
            <w:r>
              <w:rPr>
                <w:spacing w:val="-2"/>
                <w:w w:val="105"/>
                <w:sz w:val="18"/>
              </w:rPr>
              <w:t>performance</w:t>
            </w:r>
          </w:p>
        </w:tc>
      </w:tr>
    </w:tbl>
    <w:p w14:paraId="6BB0CF51">
      <w:pPr>
        <w:pStyle w:val="5"/>
        <w:spacing w:before="10"/>
        <w:ind w:left="0"/>
        <w:jc w:val="left"/>
        <w:rPr>
          <w:b/>
        </w:rPr>
      </w:pPr>
    </w:p>
    <w:p w14:paraId="5B9F2E83">
      <w:pPr>
        <w:spacing w:line="240" w:lineRule="auto"/>
        <w:ind w:left="123" w:right="-58" w:firstLine="0"/>
        <w:rPr>
          <w:sz w:val="20"/>
        </w:rPr>
      </w:pPr>
      <w:r>
        <w:rPr>
          <w:sz w:val="20"/>
        </w:rPr>
        <w:drawing>
          <wp:inline distT="0" distB="0" distL="0" distR="0">
            <wp:extent cx="2505710" cy="1870075"/>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2506210" cy="1870614"/>
                    </a:xfrm>
                    <a:prstGeom prst="rect">
                      <a:avLst/>
                    </a:prstGeom>
                  </pic:spPr>
                </pic:pic>
              </a:graphicData>
            </a:graphic>
          </wp:inline>
        </w:drawing>
      </w:r>
    </w:p>
    <w:p w14:paraId="0D516EF1">
      <w:pPr>
        <w:pStyle w:val="5"/>
        <w:spacing w:before="2"/>
        <w:ind w:left="0"/>
        <w:jc w:val="left"/>
        <w:rPr>
          <w:b/>
        </w:rPr>
      </w:pPr>
    </w:p>
    <w:p w14:paraId="0EBCFED4">
      <w:pPr>
        <w:pStyle w:val="2"/>
        <w:spacing w:before="1"/>
        <w:ind w:left="748"/>
        <w:jc w:val="left"/>
      </w:pPr>
      <w:r>
        <w:rPr>
          <w:w w:val="105"/>
        </w:rPr>
        <w:t>Table</w:t>
      </w:r>
      <w:r>
        <w:rPr>
          <w:spacing w:val="-9"/>
          <w:w w:val="105"/>
        </w:rPr>
        <w:t xml:space="preserve"> </w:t>
      </w:r>
      <w:r>
        <w:rPr>
          <w:w w:val="105"/>
        </w:rPr>
        <w:t>8:</w:t>
      </w:r>
      <w:r>
        <w:rPr>
          <w:spacing w:val="-9"/>
          <w:w w:val="105"/>
        </w:rPr>
        <w:t xml:space="preserve"> </w:t>
      </w:r>
      <w:r>
        <w:rPr>
          <w:w w:val="105"/>
        </w:rPr>
        <w:t>Response</w:t>
      </w:r>
      <w:r>
        <w:rPr>
          <w:spacing w:val="-7"/>
          <w:w w:val="105"/>
        </w:rPr>
        <w:t xml:space="preserve"> </w:t>
      </w:r>
      <w:r>
        <w:rPr>
          <w:w w:val="105"/>
        </w:rPr>
        <w:t>Time</w:t>
      </w:r>
      <w:r>
        <w:rPr>
          <w:spacing w:val="-7"/>
          <w:w w:val="105"/>
        </w:rPr>
        <w:t xml:space="preserve"> </w:t>
      </w:r>
      <w:r>
        <w:rPr>
          <w:spacing w:val="-2"/>
          <w:w w:val="105"/>
        </w:rPr>
        <w:t>Breakdown</w:t>
      </w:r>
    </w:p>
    <w:tbl>
      <w:tblPr>
        <w:tblStyle w:val="4"/>
        <w:tblW w:w="0" w:type="auto"/>
        <w:tblInd w:w="6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4"/>
        <w:gridCol w:w="1021"/>
      </w:tblGrid>
      <w:tr w14:paraId="3DFA5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724" w:type="dxa"/>
          </w:tcPr>
          <w:p w14:paraId="620D06C3">
            <w:pPr>
              <w:pStyle w:val="9"/>
              <w:spacing w:before="7" w:line="189" w:lineRule="exact"/>
              <w:rPr>
                <w:b/>
                <w:sz w:val="18"/>
              </w:rPr>
            </w:pPr>
            <w:r>
              <w:rPr>
                <w:b/>
                <w:spacing w:val="-2"/>
                <w:w w:val="105"/>
                <w:sz w:val="18"/>
              </w:rPr>
              <w:t>Stage</w:t>
            </w:r>
          </w:p>
        </w:tc>
        <w:tc>
          <w:tcPr>
            <w:tcW w:w="1021" w:type="dxa"/>
          </w:tcPr>
          <w:p w14:paraId="4B34F79B">
            <w:pPr>
              <w:pStyle w:val="9"/>
              <w:spacing w:before="7" w:line="189" w:lineRule="exact"/>
              <w:ind w:left="99"/>
              <w:rPr>
                <w:b/>
                <w:sz w:val="18"/>
              </w:rPr>
            </w:pPr>
            <w:r>
              <w:rPr>
                <w:b/>
                <w:w w:val="105"/>
                <w:sz w:val="18"/>
              </w:rPr>
              <w:t>Time</w:t>
            </w:r>
            <w:r>
              <w:rPr>
                <w:b/>
                <w:spacing w:val="-10"/>
                <w:w w:val="105"/>
                <w:sz w:val="18"/>
              </w:rPr>
              <w:t xml:space="preserve"> </w:t>
            </w:r>
            <w:r>
              <w:rPr>
                <w:b/>
                <w:spacing w:val="-4"/>
                <w:w w:val="105"/>
                <w:sz w:val="18"/>
              </w:rPr>
              <w:t>(ms)</w:t>
            </w:r>
          </w:p>
        </w:tc>
      </w:tr>
      <w:tr w14:paraId="5F411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724" w:type="dxa"/>
          </w:tcPr>
          <w:p w14:paraId="329272BB">
            <w:pPr>
              <w:pStyle w:val="9"/>
              <w:spacing w:before="2" w:line="193" w:lineRule="exact"/>
              <w:rPr>
                <w:sz w:val="18"/>
              </w:rPr>
            </w:pPr>
            <w:r>
              <w:rPr>
                <w:w w:val="105"/>
                <w:sz w:val="18"/>
              </w:rPr>
              <w:t>Frame</w:t>
            </w:r>
            <w:r>
              <w:rPr>
                <w:spacing w:val="-11"/>
                <w:w w:val="105"/>
                <w:sz w:val="18"/>
              </w:rPr>
              <w:t xml:space="preserve"> </w:t>
            </w:r>
            <w:r>
              <w:rPr>
                <w:spacing w:val="-2"/>
                <w:w w:val="105"/>
                <w:sz w:val="18"/>
              </w:rPr>
              <w:t>Extraction</w:t>
            </w:r>
          </w:p>
        </w:tc>
        <w:tc>
          <w:tcPr>
            <w:tcW w:w="1021" w:type="dxa"/>
          </w:tcPr>
          <w:p w14:paraId="4A2B3132">
            <w:pPr>
              <w:pStyle w:val="9"/>
              <w:spacing w:before="2" w:line="193" w:lineRule="exact"/>
              <w:ind w:left="99"/>
              <w:rPr>
                <w:sz w:val="18"/>
              </w:rPr>
            </w:pPr>
            <w:r>
              <w:rPr>
                <w:w w:val="105"/>
                <w:sz w:val="18"/>
              </w:rPr>
              <w:t>15</w:t>
            </w:r>
            <w:r>
              <w:rPr>
                <w:spacing w:val="-3"/>
                <w:w w:val="105"/>
                <w:sz w:val="18"/>
              </w:rPr>
              <w:t xml:space="preserve"> </w:t>
            </w:r>
            <w:r>
              <w:rPr>
                <w:spacing w:val="-5"/>
                <w:w w:val="105"/>
                <w:sz w:val="18"/>
              </w:rPr>
              <w:t>ms</w:t>
            </w:r>
          </w:p>
        </w:tc>
      </w:tr>
      <w:tr w14:paraId="6B5C0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724" w:type="dxa"/>
          </w:tcPr>
          <w:p w14:paraId="3984332E">
            <w:pPr>
              <w:pStyle w:val="9"/>
              <w:spacing w:before="2" w:line="193" w:lineRule="exact"/>
              <w:rPr>
                <w:sz w:val="18"/>
              </w:rPr>
            </w:pPr>
            <w:r>
              <w:rPr>
                <w:sz w:val="18"/>
              </w:rPr>
              <w:t>Vehicle</w:t>
            </w:r>
            <w:r>
              <w:rPr>
                <w:spacing w:val="17"/>
                <w:sz w:val="18"/>
              </w:rPr>
              <w:t xml:space="preserve"> </w:t>
            </w:r>
            <w:r>
              <w:rPr>
                <w:spacing w:val="-2"/>
                <w:sz w:val="18"/>
              </w:rPr>
              <w:t>Detection</w:t>
            </w:r>
          </w:p>
        </w:tc>
        <w:tc>
          <w:tcPr>
            <w:tcW w:w="1021" w:type="dxa"/>
          </w:tcPr>
          <w:p w14:paraId="4CA67D38">
            <w:pPr>
              <w:pStyle w:val="9"/>
              <w:spacing w:before="2" w:line="193" w:lineRule="exact"/>
              <w:ind w:left="99"/>
              <w:rPr>
                <w:sz w:val="18"/>
              </w:rPr>
            </w:pPr>
            <w:r>
              <w:rPr>
                <w:w w:val="105"/>
                <w:sz w:val="18"/>
              </w:rPr>
              <w:t>25</w:t>
            </w:r>
            <w:r>
              <w:rPr>
                <w:spacing w:val="-3"/>
                <w:w w:val="105"/>
                <w:sz w:val="18"/>
              </w:rPr>
              <w:t xml:space="preserve"> </w:t>
            </w:r>
            <w:r>
              <w:rPr>
                <w:spacing w:val="-5"/>
                <w:w w:val="105"/>
                <w:sz w:val="18"/>
              </w:rPr>
              <w:t>ms</w:t>
            </w:r>
          </w:p>
        </w:tc>
      </w:tr>
      <w:tr w14:paraId="32D97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724" w:type="dxa"/>
          </w:tcPr>
          <w:p w14:paraId="501516FD">
            <w:pPr>
              <w:pStyle w:val="9"/>
              <w:spacing w:before="2" w:line="193" w:lineRule="exact"/>
              <w:rPr>
                <w:sz w:val="18"/>
              </w:rPr>
            </w:pPr>
            <w:r>
              <w:rPr>
                <w:sz w:val="18"/>
              </w:rPr>
              <w:t>Movement</w:t>
            </w:r>
            <w:r>
              <w:rPr>
                <w:spacing w:val="24"/>
                <w:sz w:val="18"/>
              </w:rPr>
              <w:t xml:space="preserve"> </w:t>
            </w:r>
            <w:r>
              <w:rPr>
                <w:spacing w:val="-2"/>
                <w:sz w:val="18"/>
              </w:rPr>
              <w:t>Analysis</w:t>
            </w:r>
          </w:p>
        </w:tc>
        <w:tc>
          <w:tcPr>
            <w:tcW w:w="1021" w:type="dxa"/>
          </w:tcPr>
          <w:p w14:paraId="1C2718BB">
            <w:pPr>
              <w:pStyle w:val="9"/>
              <w:spacing w:before="2" w:line="193" w:lineRule="exact"/>
              <w:ind w:left="99"/>
              <w:rPr>
                <w:sz w:val="18"/>
              </w:rPr>
            </w:pPr>
            <w:r>
              <w:rPr>
                <w:w w:val="105"/>
                <w:sz w:val="18"/>
              </w:rPr>
              <w:t>20</w:t>
            </w:r>
            <w:r>
              <w:rPr>
                <w:spacing w:val="-5"/>
                <w:w w:val="105"/>
                <w:sz w:val="18"/>
              </w:rPr>
              <w:t xml:space="preserve"> ms</w:t>
            </w:r>
          </w:p>
        </w:tc>
      </w:tr>
      <w:tr w14:paraId="66478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724" w:type="dxa"/>
          </w:tcPr>
          <w:p w14:paraId="5CCE89F7">
            <w:pPr>
              <w:pStyle w:val="9"/>
              <w:spacing w:before="2" w:line="193" w:lineRule="exact"/>
              <w:rPr>
                <w:sz w:val="18"/>
              </w:rPr>
            </w:pPr>
            <w:r>
              <w:rPr>
                <w:sz w:val="18"/>
              </w:rPr>
              <w:t>Decision</w:t>
            </w:r>
            <w:r>
              <w:rPr>
                <w:spacing w:val="23"/>
                <w:sz w:val="18"/>
              </w:rPr>
              <w:t xml:space="preserve"> </w:t>
            </w:r>
            <w:r>
              <w:rPr>
                <w:spacing w:val="-2"/>
                <w:sz w:val="18"/>
              </w:rPr>
              <w:t>Making</w:t>
            </w:r>
          </w:p>
        </w:tc>
        <w:tc>
          <w:tcPr>
            <w:tcW w:w="1021" w:type="dxa"/>
          </w:tcPr>
          <w:p w14:paraId="3BB43A40">
            <w:pPr>
              <w:pStyle w:val="9"/>
              <w:spacing w:before="2" w:line="193" w:lineRule="exact"/>
              <w:ind w:left="98"/>
              <w:rPr>
                <w:sz w:val="18"/>
              </w:rPr>
            </w:pPr>
            <w:r>
              <w:rPr>
                <w:w w:val="105"/>
                <w:sz w:val="18"/>
              </w:rPr>
              <w:t>10</w:t>
            </w:r>
            <w:r>
              <w:rPr>
                <w:spacing w:val="-4"/>
                <w:w w:val="105"/>
                <w:sz w:val="18"/>
              </w:rPr>
              <w:t xml:space="preserve"> </w:t>
            </w:r>
            <w:r>
              <w:rPr>
                <w:spacing w:val="-5"/>
                <w:w w:val="105"/>
                <w:sz w:val="18"/>
              </w:rPr>
              <w:t>ms</w:t>
            </w:r>
          </w:p>
        </w:tc>
      </w:tr>
      <w:tr w14:paraId="1D196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724" w:type="dxa"/>
          </w:tcPr>
          <w:p w14:paraId="17F15BBD">
            <w:pPr>
              <w:pStyle w:val="9"/>
              <w:spacing w:before="2" w:line="193" w:lineRule="exact"/>
              <w:rPr>
                <w:sz w:val="18"/>
              </w:rPr>
            </w:pPr>
            <w:r>
              <w:rPr>
                <w:w w:val="105"/>
                <w:sz w:val="18"/>
              </w:rPr>
              <w:t>Alert</w:t>
            </w:r>
            <w:r>
              <w:rPr>
                <w:spacing w:val="-8"/>
                <w:w w:val="105"/>
                <w:sz w:val="18"/>
              </w:rPr>
              <w:t xml:space="preserve"> </w:t>
            </w:r>
            <w:r>
              <w:rPr>
                <w:spacing w:val="-2"/>
                <w:w w:val="105"/>
                <w:sz w:val="18"/>
              </w:rPr>
              <w:t>Generation</w:t>
            </w:r>
          </w:p>
        </w:tc>
        <w:tc>
          <w:tcPr>
            <w:tcW w:w="1021" w:type="dxa"/>
          </w:tcPr>
          <w:p w14:paraId="557E2ADB">
            <w:pPr>
              <w:pStyle w:val="9"/>
              <w:spacing w:before="2" w:line="193" w:lineRule="exact"/>
              <w:ind w:left="97"/>
              <w:rPr>
                <w:sz w:val="18"/>
              </w:rPr>
            </w:pPr>
            <w:r>
              <w:rPr>
                <w:w w:val="105"/>
                <w:sz w:val="18"/>
              </w:rPr>
              <w:t>5</w:t>
            </w:r>
            <w:r>
              <w:rPr>
                <w:spacing w:val="-4"/>
                <w:w w:val="105"/>
                <w:sz w:val="18"/>
              </w:rPr>
              <w:t xml:space="preserve"> </w:t>
            </w:r>
            <w:r>
              <w:rPr>
                <w:spacing w:val="-7"/>
                <w:w w:val="105"/>
                <w:sz w:val="18"/>
              </w:rPr>
              <w:t>ms</w:t>
            </w:r>
          </w:p>
        </w:tc>
      </w:tr>
      <w:tr w14:paraId="04964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1724" w:type="dxa"/>
          </w:tcPr>
          <w:p w14:paraId="0FEE7439">
            <w:pPr>
              <w:pStyle w:val="9"/>
              <w:spacing w:before="7" w:line="191" w:lineRule="exact"/>
              <w:rPr>
                <w:b/>
                <w:sz w:val="18"/>
              </w:rPr>
            </w:pPr>
            <w:r>
              <w:rPr>
                <w:b/>
                <w:w w:val="105"/>
                <w:sz w:val="18"/>
              </w:rPr>
              <w:t>Total</w:t>
            </w:r>
            <w:r>
              <w:rPr>
                <w:b/>
                <w:spacing w:val="-12"/>
                <w:w w:val="105"/>
                <w:sz w:val="18"/>
              </w:rPr>
              <w:t xml:space="preserve"> </w:t>
            </w:r>
            <w:r>
              <w:rPr>
                <w:b/>
                <w:spacing w:val="-4"/>
                <w:w w:val="105"/>
                <w:sz w:val="18"/>
              </w:rPr>
              <w:t>Time</w:t>
            </w:r>
          </w:p>
        </w:tc>
        <w:tc>
          <w:tcPr>
            <w:tcW w:w="1021" w:type="dxa"/>
          </w:tcPr>
          <w:p w14:paraId="53D06609">
            <w:pPr>
              <w:pStyle w:val="9"/>
              <w:spacing w:before="7" w:line="191" w:lineRule="exact"/>
              <w:ind w:left="99"/>
              <w:rPr>
                <w:b/>
                <w:sz w:val="18"/>
              </w:rPr>
            </w:pPr>
            <w:r>
              <w:rPr>
                <w:b/>
                <w:w w:val="105"/>
                <w:sz w:val="18"/>
              </w:rPr>
              <w:t>75</w:t>
            </w:r>
            <w:r>
              <w:rPr>
                <w:b/>
                <w:spacing w:val="-1"/>
                <w:w w:val="105"/>
                <w:sz w:val="18"/>
              </w:rPr>
              <w:t xml:space="preserve"> </w:t>
            </w:r>
            <w:r>
              <w:rPr>
                <w:b/>
                <w:spacing w:val="-7"/>
                <w:w w:val="105"/>
                <w:sz w:val="18"/>
              </w:rPr>
              <w:t>ms</w:t>
            </w:r>
          </w:p>
        </w:tc>
      </w:tr>
    </w:tbl>
    <w:p w14:paraId="6036D4B7">
      <w:pPr>
        <w:pStyle w:val="5"/>
        <w:spacing w:before="16"/>
        <w:ind w:left="0"/>
        <w:jc w:val="left"/>
        <w:rPr>
          <w:b/>
        </w:rPr>
      </w:pPr>
    </w:p>
    <w:p w14:paraId="56F27468">
      <w:pPr>
        <w:pStyle w:val="2"/>
        <w:spacing w:before="1"/>
        <w:ind w:left="748"/>
        <w:jc w:val="left"/>
      </w:pPr>
      <w:r>
        <w:rPr>
          <w:w w:val="105"/>
        </w:rPr>
        <w:t>Table</w:t>
      </w:r>
      <w:r>
        <w:rPr>
          <w:spacing w:val="-9"/>
          <w:w w:val="105"/>
        </w:rPr>
        <w:t xml:space="preserve"> </w:t>
      </w:r>
      <w:r>
        <w:rPr>
          <w:w w:val="105"/>
        </w:rPr>
        <w:t>9:</w:t>
      </w:r>
      <w:r>
        <w:rPr>
          <w:spacing w:val="-10"/>
          <w:w w:val="105"/>
        </w:rPr>
        <w:t xml:space="preserve"> </w:t>
      </w:r>
      <w:r>
        <w:rPr>
          <w:w w:val="105"/>
        </w:rPr>
        <w:t>Simple</w:t>
      </w:r>
      <w:r>
        <w:rPr>
          <w:spacing w:val="-10"/>
          <w:w w:val="105"/>
        </w:rPr>
        <w:t xml:space="preserve"> </w:t>
      </w:r>
      <w:r>
        <w:rPr>
          <w:w w:val="105"/>
        </w:rPr>
        <w:t>Comparison</w:t>
      </w:r>
      <w:r>
        <w:rPr>
          <w:spacing w:val="-9"/>
          <w:w w:val="105"/>
        </w:rPr>
        <w:t xml:space="preserve"> </w:t>
      </w:r>
      <w:r>
        <w:rPr>
          <w:spacing w:val="-2"/>
          <w:w w:val="105"/>
        </w:rPr>
        <w:t>Summary</w:t>
      </w:r>
    </w:p>
    <w:tbl>
      <w:tblPr>
        <w:tblStyle w:val="4"/>
        <w:tblW w:w="0" w:type="auto"/>
        <w:tblInd w:w="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2"/>
        <w:gridCol w:w="1236"/>
        <w:gridCol w:w="1292"/>
      </w:tblGrid>
      <w:tr w14:paraId="43AE0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372" w:type="dxa"/>
          </w:tcPr>
          <w:p w14:paraId="72273D91">
            <w:pPr>
              <w:pStyle w:val="9"/>
              <w:spacing w:before="5"/>
              <w:rPr>
                <w:b/>
                <w:sz w:val="18"/>
              </w:rPr>
            </w:pPr>
            <w:r>
              <w:rPr>
                <w:b/>
                <w:spacing w:val="-2"/>
                <w:w w:val="105"/>
                <w:sz w:val="18"/>
              </w:rPr>
              <w:t>Feature</w:t>
            </w:r>
          </w:p>
        </w:tc>
        <w:tc>
          <w:tcPr>
            <w:tcW w:w="1236" w:type="dxa"/>
          </w:tcPr>
          <w:p w14:paraId="0D3A73AD">
            <w:pPr>
              <w:pStyle w:val="9"/>
              <w:spacing w:line="216" w:lineRule="exact"/>
              <w:ind w:left="101"/>
              <w:rPr>
                <w:b/>
                <w:sz w:val="18"/>
              </w:rPr>
            </w:pPr>
            <w:r>
              <w:rPr>
                <w:b/>
                <w:spacing w:val="-2"/>
                <w:sz w:val="18"/>
              </w:rPr>
              <w:t xml:space="preserve">Existing </w:t>
            </w:r>
            <w:r>
              <w:rPr>
                <w:b/>
                <w:spacing w:val="-2"/>
                <w:w w:val="105"/>
                <w:sz w:val="18"/>
              </w:rPr>
              <w:t>Systems</w:t>
            </w:r>
          </w:p>
        </w:tc>
        <w:tc>
          <w:tcPr>
            <w:tcW w:w="1292" w:type="dxa"/>
          </w:tcPr>
          <w:p w14:paraId="55918246">
            <w:pPr>
              <w:pStyle w:val="9"/>
              <w:spacing w:line="216" w:lineRule="exact"/>
              <w:ind w:left="101"/>
              <w:rPr>
                <w:b/>
                <w:sz w:val="18"/>
              </w:rPr>
            </w:pPr>
            <w:r>
              <w:rPr>
                <w:b/>
                <w:spacing w:val="-2"/>
                <w:sz w:val="18"/>
              </w:rPr>
              <w:t xml:space="preserve">Proposed </w:t>
            </w:r>
            <w:r>
              <w:rPr>
                <w:b/>
                <w:spacing w:val="-2"/>
                <w:w w:val="105"/>
                <w:sz w:val="18"/>
              </w:rPr>
              <w:t>System</w:t>
            </w:r>
          </w:p>
        </w:tc>
      </w:tr>
      <w:tr w14:paraId="47746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372" w:type="dxa"/>
          </w:tcPr>
          <w:p w14:paraId="0FEDF0BB">
            <w:pPr>
              <w:pStyle w:val="9"/>
              <w:spacing w:line="204" w:lineRule="exact"/>
              <w:rPr>
                <w:sz w:val="18"/>
              </w:rPr>
            </w:pPr>
            <w:r>
              <w:rPr>
                <w:spacing w:val="-2"/>
                <w:w w:val="105"/>
                <w:sz w:val="18"/>
              </w:rPr>
              <w:t>Object</w:t>
            </w:r>
          </w:p>
          <w:p w14:paraId="75759931">
            <w:pPr>
              <w:pStyle w:val="9"/>
              <w:spacing w:before="9" w:line="198" w:lineRule="exact"/>
              <w:rPr>
                <w:sz w:val="18"/>
              </w:rPr>
            </w:pPr>
            <w:r>
              <w:rPr>
                <w:spacing w:val="-2"/>
                <w:w w:val="105"/>
                <w:sz w:val="18"/>
              </w:rPr>
              <w:t>Detection</w:t>
            </w:r>
          </w:p>
        </w:tc>
        <w:tc>
          <w:tcPr>
            <w:tcW w:w="1236" w:type="dxa"/>
          </w:tcPr>
          <w:p w14:paraId="4BCAC3C1">
            <w:pPr>
              <w:pStyle w:val="9"/>
              <w:spacing w:line="204" w:lineRule="exact"/>
              <w:ind w:left="101"/>
              <w:rPr>
                <w:sz w:val="18"/>
              </w:rPr>
            </w:pPr>
            <w:r>
              <w:rPr>
                <w:spacing w:val="-5"/>
                <w:w w:val="105"/>
                <w:sz w:val="18"/>
              </w:rPr>
              <w:t>Yes</w:t>
            </w:r>
          </w:p>
        </w:tc>
        <w:tc>
          <w:tcPr>
            <w:tcW w:w="1292" w:type="dxa"/>
          </w:tcPr>
          <w:p w14:paraId="30657C79">
            <w:pPr>
              <w:pStyle w:val="9"/>
              <w:spacing w:line="204" w:lineRule="exact"/>
              <w:ind w:left="101"/>
              <w:rPr>
                <w:sz w:val="18"/>
              </w:rPr>
            </w:pPr>
            <w:r>
              <w:rPr>
                <w:spacing w:val="-5"/>
                <w:w w:val="105"/>
                <w:sz w:val="18"/>
              </w:rPr>
              <w:t>Yes</w:t>
            </w:r>
          </w:p>
        </w:tc>
      </w:tr>
      <w:tr w14:paraId="68CC8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372" w:type="dxa"/>
          </w:tcPr>
          <w:p w14:paraId="444FCBB5">
            <w:pPr>
              <w:pStyle w:val="9"/>
              <w:spacing w:line="204" w:lineRule="exact"/>
              <w:rPr>
                <w:sz w:val="18"/>
              </w:rPr>
            </w:pPr>
            <w:r>
              <w:rPr>
                <w:spacing w:val="-2"/>
                <w:w w:val="105"/>
                <w:sz w:val="18"/>
              </w:rPr>
              <w:t>Behavior</w:t>
            </w:r>
          </w:p>
          <w:p w14:paraId="7780AFB5">
            <w:pPr>
              <w:pStyle w:val="9"/>
              <w:spacing w:before="11" w:line="196" w:lineRule="exact"/>
              <w:rPr>
                <w:sz w:val="18"/>
              </w:rPr>
            </w:pPr>
            <w:r>
              <w:rPr>
                <w:spacing w:val="-2"/>
                <w:w w:val="105"/>
                <w:sz w:val="18"/>
              </w:rPr>
              <w:t>Analysis</w:t>
            </w:r>
          </w:p>
        </w:tc>
        <w:tc>
          <w:tcPr>
            <w:tcW w:w="1236" w:type="dxa"/>
          </w:tcPr>
          <w:p w14:paraId="7C683B8B">
            <w:pPr>
              <w:pStyle w:val="9"/>
              <w:spacing w:line="204" w:lineRule="exact"/>
              <w:ind w:left="101"/>
              <w:rPr>
                <w:sz w:val="18"/>
              </w:rPr>
            </w:pPr>
            <w:r>
              <w:rPr>
                <w:spacing w:val="-5"/>
                <w:w w:val="105"/>
                <w:sz w:val="18"/>
              </w:rPr>
              <w:t>No</w:t>
            </w:r>
          </w:p>
        </w:tc>
        <w:tc>
          <w:tcPr>
            <w:tcW w:w="1292" w:type="dxa"/>
          </w:tcPr>
          <w:p w14:paraId="22B86E17">
            <w:pPr>
              <w:pStyle w:val="9"/>
              <w:spacing w:line="204" w:lineRule="exact"/>
              <w:ind w:left="101"/>
              <w:rPr>
                <w:sz w:val="18"/>
              </w:rPr>
            </w:pPr>
            <w:r>
              <w:rPr>
                <w:spacing w:val="-5"/>
                <w:w w:val="105"/>
                <w:sz w:val="18"/>
              </w:rPr>
              <w:t>Yes</w:t>
            </w:r>
          </w:p>
        </w:tc>
      </w:tr>
      <w:tr w14:paraId="0EBEF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372" w:type="dxa"/>
          </w:tcPr>
          <w:p w14:paraId="5FA1F7B0">
            <w:pPr>
              <w:pStyle w:val="9"/>
              <w:spacing w:line="207" w:lineRule="exact"/>
              <w:rPr>
                <w:sz w:val="18"/>
              </w:rPr>
            </w:pPr>
            <w:r>
              <w:rPr>
                <w:spacing w:val="-2"/>
                <w:w w:val="105"/>
                <w:sz w:val="18"/>
              </w:rPr>
              <w:t>Accident</w:t>
            </w:r>
          </w:p>
          <w:p w14:paraId="23A8DE2B">
            <w:pPr>
              <w:pStyle w:val="9"/>
              <w:spacing w:before="9" w:line="196" w:lineRule="exact"/>
              <w:rPr>
                <w:sz w:val="18"/>
              </w:rPr>
            </w:pPr>
            <w:r>
              <w:rPr>
                <w:spacing w:val="-2"/>
                <w:w w:val="105"/>
                <w:sz w:val="18"/>
              </w:rPr>
              <w:t>Detection</w:t>
            </w:r>
          </w:p>
        </w:tc>
        <w:tc>
          <w:tcPr>
            <w:tcW w:w="1236" w:type="dxa"/>
          </w:tcPr>
          <w:p w14:paraId="7593531D">
            <w:pPr>
              <w:pStyle w:val="9"/>
              <w:spacing w:line="207" w:lineRule="exact"/>
              <w:ind w:left="101"/>
              <w:rPr>
                <w:sz w:val="18"/>
              </w:rPr>
            </w:pPr>
            <w:r>
              <w:rPr>
                <w:spacing w:val="-2"/>
                <w:w w:val="105"/>
                <w:sz w:val="18"/>
              </w:rPr>
              <w:t>Limited</w:t>
            </w:r>
          </w:p>
        </w:tc>
        <w:tc>
          <w:tcPr>
            <w:tcW w:w="1292" w:type="dxa"/>
          </w:tcPr>
          <w:p w14:paraId="7401E21C">
            <w:pPr>
              <w:pStyle w:val="9"/>
              <w:spacing w:line="207" w:lineRule="exact"/>
              <w:ind w:left="101"/>
              <w:rPr>
                <w:sz w:val="18"/>
              </w:rPr>
            </w:pPr>
            <w:r>
              <w:rPr>
                <w:spacing w:val="-5"/>
                <w:w w:val="105"/>
                <w:sz w:val="18"/>
              </w:rPr>
              <w:t>Yes</w:t>
            </w:r>
          </w:p>
        </w:tc>
      </w:tr>
      <w:tr w14:paraId="3E9A2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372" w:type="dxa"/>
          </w:tcPr>
          <w:p w14:paraId="3D350BE5">
            <w:pPr>
              <w:pStyle w:val="9"/>
              <w:spacing w:line="207" w:lineRule="exact"/>
              <w:rPr>
                <w:sz w:val="18"/>
              </w:rPr>
            </w:pPr>
            <w:r>
              <w:rPr>
                <w:sz w:val="18"/>
              </w:rPr>
              <w:t>Real-</w:t>
            </w:r>
            <w:r>
              <w:rPr>
                <w:spacing w:val="-4"/>
                <w:sz w:val="18"/>
              </w:rPr>
              <w:t>Time</w:t>
            </w:r>
          </w:p>
          <w:p w14:paraId="0C445391">
            <w:pPr>
              <w:pStyle w:val="9"/>
              <w:spacing w:before="9" w:line="196" w:lineRule="exact"/>
              <w:rPr>
                <w:sz w:val="18"/>
              </w:rPr>
            </w:pPr>
            <w:r>
              <w:rPr>
                <w:spacing w:val="-2"/>
                <w:w w:val="105"/>
                <w:sz w:val="18"/>
              </w:rPr>
              <w:t>Alerts</w:t>
            </w:r>
          </w:p>
        </w:tc>
        <w:tc>
          <w:tcPr>
            <w:tcW w:w="1236" w:type="dxa"/>
          </w:tcPr>
          <w:p w14:paraId="2806ABEA">
            <w:pPr>
              <w:pStyle w:val="9"/>
              <w:spacing w:line="207" w:lineRule="exact"/>
              <w:ind w:left="101"/>
              <w:rPr>
                <w:sz w:val="18"/>
              </w:rPr>
            </w:pPr>
            <w:r>
              <w:rPr>
                <w:spacing w:val="-5"/>
                <w:w w:val="105"/>
                <w:sz w:val="18"/>
              </w:rPr>
              <w:t>No</w:t>
            </w:r>
          </w:p>
        </w:tc>
        <w:tc>
          <w:tcPr>
            <w:tcW w:w="1292" w:type="dxa"/>
          </w:tcPr>
          <w:p w14:paraId="0DBADA30">
            <w:pPr>
              <w:pStyle w:val="9"/>
              <w:spacing w:line="207" w:lineRule="exact"/>
              <w:rPr>
                <w:sz w:val="18"/>
              </w:rPr>
            </w:pPr>
            <w:r>
              <w:rPr>
                <w:spacing w:val="-5"/>
                <w:w w:val="105"/>
                <w:sz w:val="18"/>
              </w:rPr>
              <w:t>Yes</w:t>
            </w:r>
          </w:p>
        </w:tc>
      </w:tr>
      <w:tr w14:paraId="28AA0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372" w:type="dxa"/>
          </w:tcPr>
          <w:p w14:paraId="744E84A1">
            <w:pPr>
              <w:pStyle w:val="9"/>
              <w:spacing w:line="207" w:lineRule="exact"/>
              <w:rPr>
                <w:sz w:val="18"/>
              </w:rPr>
            </w:pPr>
            <w:r>
              <w:rPr>
                <w:spacing w:val="-2"/>
                <w:w w:val="105"/>
                <w:sz w:val="18"/>
              </w:rPr>
              <w:t>System</w:t>
            </w:r>
          </w:p>
          <w:p w14:paraId="4E6401A8">
            <w:pPr>
              <w:pStyle w:val="9"/>
              <w:spacing w:before="6" w:line="198" w:lineRule="exact"/>
              <w:rPr>
                <w:sz w:val="18"/>
              </w:rPr>
            </w:pPr>
            <w:r>
              <w:rPr>
                <w:spacing w:val="-2"/>
                <w:w w:val="105"/>
                <w:sz w:val="18"/>
              </w:rPr>
              <w:t>Integration</w:t>
            </w:r>
          </w:p>
        </w:tc>
        <w:tc>
          <w:tcPr>
            <w:tcW w:w="1236" w:type="dxa"/>
          </w:tcPr>
          <w:p w14:paraId="34BF2680">
            <w:pPr>
              <w:pStyle w:val="9"/>
              <w:spacing w:line="207" w:lineRule="exact"/>
              <w:ind w:left="101"/>
              <w:rPr>
                <w:sz w:val="18"/>
              </w:rPr>
            </w:pPr>
            <w:r>
              <w:rPr>
                <w:spacing w:val="-2"/>
                <w:w w:val="105"/>
                <w:sz w:val="18"/>
              </w:rPr>
              <w:t>Partial</w:t>
            </w:r>
          </w:p>
        </w:tc>
        <w:tc>
          <w:tcPr>
            <w:tcW w:w="1292" w:type="dxa"/>
          </w:tcPr>
          <w:p w14:paraId="33A55D9C">
            <w:pPr>
              <w:pStyle w:val="9"/>
              <w:spacing w:line="207" w:lineRule="exact"/>
              <w:ind w:left="101"/>
              <w:rPr>
                <w:sz w:val="18"/>
              </w:rPr>
            </w:pPr>
            <w:r>
              <w:rPr>
                <w:spacing w:val="-2"/>
                <w:w w:val="105"/>
                <w:sz w:val="18"/>
              </w:rPr>
              <w:t>Complete</w:t>
            </w:r>
          </w:p>
        </w:tc>
      </w:tr>
    </w:tbl>
    <w:p w14:paraId="3884621C">
      <w:pPr>
        <w:pStyle w:val="5"/>
        <w:spacing w:before="20"/>
        <w:ind w:left="0"/>
        <w:jc w:val="left"/>
        <w:rPr>
          <w:b/>
        </w:rPr>
      </w:pPr>
    </w:p>
    <w:p w14:paraId="3B313D4C">
      <w:pPr>
        <w:pStyle w:val="2"/>
        <w:numPr>
          <w:ilvl w:val="0"/>
          <w:numId w:val="3"/>
        </w:numPr>
        <w:tabs>
          <w:tab w:val="left" w:pos="258"/>
        </w:tabs>
        <w:spacing w:before="0" w:after="0" w:line="240" w:lineRule="auto"/>
        <w:ind w:left="258" w:right="0" w:hanging="186"/>
        <w:jc w:val="both"/>
      </w:pPr>
      <w:r>
        <w:rPr>
          <w:spacing w:val="-2"/>
          <w:w w:val="105"/>
        </w:rPr>
        <w:t>Discussion</w:t>
      </w:r>
    </w:p>
    <w:p w14:paraId="7F967534">
      <w:pPr>
        <w:pStyle w:val="5"/>
        <w:spacing w:before="4" w:line="249" w:lineRule="auto"/>
        <w:ind w:right="70"/>
      </w:pPr>
      <w:r>
        <w:rPr>
          <w:w w:val="105"/>
        </w:rPr>
        <w:t>The</w:t>
      </w:r>
      <w:r>
        <w:rPr>
          <w:spacing w:val="-8"/>
          <w:w w:val="105"/>
        </w:rPr>
        <w:t xml:space="preserve"> </w:t>
      </w:r>
      <w:r>
        <w:rPr>
          <w:w w:val="105"/>
        </w:rPr>
        <w:t>findings</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study</w:t>
      </w:r>
      <w:r>
        <w:rPr>
          <w:spacing w:val="-8"/>
          <w:w w:val="105"/>
        </w:rPr>
        <w:t xml:space="preserve"> </w:t>
      </w:r>
      <w:r>
        <w:rPr>
          <w:w w:val="105"/>
        </w:rPr>
        <w:t>indicate</w:t>
      </w:r>
      <w:r>
        <w:rPr>
          <w:spacing w:val="-10"/>
          <w:w w:val="105"/>
        </w:rPr>
        <w:t xml:space="preserve"> </w:t>
      </w:r>
      <w:r>
        <w:rPr>
          <w:w w:val="105"/>
        </w:rPr>
        <w:t>that</w:t>
      </w:r>
      <w:r>
        <w:rPr>
          <w:spacing w:val="-6"/>
          <w:w w:val="105"/>
        </w:rPr>
        <w:t xml:space="preserve"> </w:t>
      </w:r>
      <w:r>
        <w:rPr>
          <w:w w:val="105"/>
        </w:rPr>
        <w:t>the</w:t>
      </w:r>
      <w:r>
        <w:rPr>
          <w:spacing w:val="-8"/>
          <w:w w:val="105"/>
        </w:rPr>
        <w:t xml:space="preserve"> </w:t>
      </w:r>
      <w:r>
        <w:rPr>
          <w:w w:val="105"/>
        </w:rPr>
        <w:t>proposed system</w:t>
      </w:r>
      <w:r>
        <w:rPr>
          <w:spacing w:val="-7"/>
          <w:w w:val="105"/>
        </w:rPr>
        <w:t xml:space="preserve"> </w:t>
      </w:r>
      <w:r>
        <w:rPr>
          <w:w w:val="105"/>
        </w:rPr>
        <w:t>is</w:t>
      </w:r>
      <w:r>
        <w:rPr>
          <w:spacing w:val="-8"/>
          <w:w w:val="105"/>
        </w:rPr>
        <w:t xml:space="preserve"> </w:t>
      </w:r>
      <w:r>
        <w:rPr>
          <w:w w:val="105"/>
        </w:rPr>
        <w:t>capable</w:t>
      </w:r>
      <w:r>
        <w:rPr>
          <w:spacing w:val="-4"/>
          <w:w w:val="105"/>
        </w:rPr>
        <w:t xml:space="preserve"> </w:t>
      </w:r>
      <w:r>
        <w:rPr>
          <w:w w:val="105"/>
        </w:rPr>
        <w:t>of</w:t>
      </w:r>
      <w:r>
        <w:rPr>
          <w:spacing w:val="-6"/>
          <w:w w:val="105"/>
        </w:rPr>
        <w:t xml:space="preserve"> </w:t>
      </w:r>
      <w:r>
        <w:rPr>
          <w:w w:val="105"/>
        </w:rPr>
        <w:t>identifying</w:t>
      </w:r>
      <w:r>
        <w:rPr>
          <w:spacing w:val="-11"/>
          <w:w w:val="105"/>
        </w:rPr>
        <w:t xml:space="preserve"> </w:t>
      </w:r>
      <w:r>
        <w:rPr>
          <w:w w:val="105"/>
        </w:rPr>
        <w:t>road</w:t>
      </w:r>
      <w:r>
        <w:rPr>
          <w:spacing w:val="-8"/>
          <w:w w:val="105"/>
        </w:rPr>
        <w:t xml:space="preserve"> </w:t>
      </w:r>
      <w:r>
        <w:rPr>
          <w:w w:val="105"/>
        </w:rPr>
        <w:t>accidents</w:t>
      </w:r>
      <w:r>
        <w:rPr>
          <w:spacing w:val="-6"/>
          <w:w w:val="105"/>
        </w:rPr>
        <w:t xml:space="preserve"> </w:t>
      </w:r>
      <w:r>
        <w:rPr>
          <w:w w:val="105"/>
        </w:rPr>
        <w:t>with a satisfactory level of accuracy while still meeting the requirements of real-time operation. The use of a YOLO-based detection model enables rapid identification</w:t>
      </w:r>
      <w:r>
        <w:rPr>
          <w:spacing w:val="-10"/>
          <w:w w:val="105"/>
        </w:rPr>
        <w:t xml:space="preserve"> </w:t>
      </w:r>
      <w:r>
        <w:rPr>
          <w:w w:val="105"/>
        </w:rPr>
        <w:t>of</w:t>
      </w:r>
      <w:r>
        <w:rPr>
          <w:spacing w:val="-7"/>
          <w:w w:val="105"/>
        </w:rPr>
        <w:t xml:space="preserve"> </w:t>
      </w:r>
      <w:r>
        <w:rPr>
          <w:w w:val="105"/>
        </w:rPr>
        <w:t>vehicles</w:t>
      </w:r>
      <w:r>
        <w:rPr>
          <w:spacing w:val="-8"/>
          <w:w w:val="105"/>
        </w:rPr>
        <w:t xml:space="preserve"> </w:t>
      </w:r>
      <w:r>
        <w:rPr>
          <w:w w:val="105"/>
        </w:rPr>
        <w:t>within</w:t>
      </w:r>
      <w:r>
        <w:rPr>
          <w:spacing w:val="-11"/>
          <w:w w:val="105"/>
        </w:rPr>
        <w:t xml:space="preserve"> </w:t>
      </w:r>
      <w:r>
        <w:rPr>
          <w:w w:val="105"/>
        </w:rPr>
        <w:t>each</w:t>
      </w:r>
      <w:r>
        <w:rPr>
          <w:spacing w:val="-10"/>
          <w:w w:val="105"/>
        </w:rPr>
        <w:t xml:space="preserve"> </w:t>
      </w:r>
      <w:r>
        <w:rPr>
          <w:w w:val="105"/>
        </w:rPr>
        <w:t>frame,</w:t>
      </w:r>
      <w:r>
        <w:rPr>
          <w:spacing w:val="-8"/>
          <w:w w:val="105"/>
        </w:rPr>
        <w:t xml:space="preserve"> </w:t>
      </w:r>
      <w:r>
        <w:rPr>
          <w:w w:val="105"/>
        </w:rPr>
        <w:t>and</w:t>
      </w:r>
      <w:r>
        <w:rPr>
          <w:spacing w:val="-11"/>
          <w:w w:val="105"/>
        </w:rPr>
        <w:t xml:space="preserve"> </w:t>
      </w:r>
      <w:r>
        <w:rPr>
          <w:w w:val="105"/>
        </w:rPr>
        <w:t>the addition</w:t>
      </w:r>
      <w:r>
        <w:rPr>
          <w:spacing w:val="-3"/>
          <w:w w:val="105"/>
        </w:rPr>
        <w:t xml:space="preserve"> </w:t>
      </w:r>
      <w:r>
        <w:rPr>
          <w:w w:val="105"/>
        </w:rPr>
        <w:t>of motion</w:t>
      </w:r>
      <w:r>
        <w:rPr>
          <w:spacing w:val="-4"/>
          <w:w w:val="105"/>
        </w:rPr>
        <w:t xml:space="preserve"> </w:t>
      </w:r>
      <w:r>
        <w:rPr>
          <w:w w:val="105"/>
        </w:rPr>
        <w:t>analysis</w:t>
      </w:r>
      <w:r>
        <w:rPr>
          <w:spacing w:val="-3"/>
          <w:w w:val="105"/>
        </w:rPr>
        <w:t xml:space="preserve"> </w:t>
      </w:r>
      <w:r>
        <w:rPr>
          <w:w w:val="105"/>
        </w:rPr>
        <w:t>provides</w:t>
      </w:r>
      <w:r>
        <w:rPr>
          <w:spacing w:val="-3"/>
          <w:w w:val="105"/>
        </w:rPr>
        <w:t xml:space="preserve"> </w:t>
      </w:r>
      <w:r>
        <w:rPr>
          <w:w w:val="105"/>
        </w:rPr>
        <w:t>further</w:t>
      </w:r>
      <w:r>
        <w:rPr>
          <w:spacing w:val="-2"/>
          <w:w w:val="105"/>
        </w:rPr>
        <w:t xml:space="preserve"> </w:t>
      </w:r>
      <w:r>
        <w:rPr>
          <w:w w:val="105"/>
        </w:rPr>
        <w:t>insight into how those vehicles behave over time. This combination proves more effective than methods that rely solely on object detection, as it allows the system to capture interactions that are essential for recognizing accident scenarios.</w:t>
      </w:r>
    </w:p>
    <w:p w14:paraId="2F3F896E">
      <w:pPr>
        <w:pStyle w:val="5"/>
        <w:spacing w:before="73" w:line="252" w:lineRule="auto"/>
        <w:ind w:right="443"/>
      </w:pPr>
      <w:r>
        <w:br w:type="column"/>
      </w:r>
      <w:r>
        <w:rPr>
          <w:w w:val="105"/>
        </w:rPr>
        <w:t>The experimental results suggest that the system performs</w:t>
      </w:r>
      <w:r>
        <w:rPr>
          <w:spacing w:val="-6"/>
          <w:w w:val="105"/>
        </w:rPr>
        <w:t xml:space="preserve"> </w:t>
      </w:r>
      <w:r>
        <w:rPr>
          <w:w w:val="105"/>
        </w:rPr>
        <w:t>favorably</w:t>
      </w:r>
      <w:r>
        <w:rPr>
          <w:spacing w:val="-11"/>
          <w:w w:val="105"/>
        </w:rPr>
        <w:t xml:space="preserve"> </w:t>
      </w:r>
      <w:r>
        <w:rPr>
          <w:w w:val="105"/>
        </w:rPr>
        <w:t>when</w:t>
      </w:r>
      <w:r>
        <w:rPr>
          <w:spacing w:val="-10"/>
          <w:w w:val="105"/>
        </w:rPr>
        <w:t xml:space="preserve"> </w:t>
      </w:r>
      <w:r>
        <w:rPr>
          <w:w w:val="105"/>
        </w:rPr>
        <w:t>compared</w:t>
      </w:r>
      <w:r>
        <w:rPr>
          <w:spacing w:val="-8"/>
          <w:w w:val="105"/>
        </w:rPr>
        <w:t xml:space="preserve"> </w:t>
      </w:r>
      <w:r>
        <w:rPr>
          <w:w w:val="105"/>
        </w:rPr>
        <w:t>with</w:t>
      </w:r>
      <w:r>
        <w:rPr>
          <w:spacing w:val="-6"/>
          <w:w w:val="105"/>
        </w:rPr>
        <w:t xml:space="preserve"> </w:t>
      </w:r>
      <w:r>
        <w:rPr>
          <w:w w:val="105"/>
        </w:rPr>
        <w:t xml:space="preserve">traditional and existing approaches. A key factor behind this improvement is its ability to interpret movement </w:t>
      </w:r>
      <w:r>
        <w:t xml:space="preserve">patterns, such as abrupt stops or collisions, which are strong indicators of abnormal events. By focusing on </w:t>
      </w:r>
      <w:r>
        <w:rPr>
          <w:w w:val="105"/>
        </w:rPr>
        <w:t>behavior</w:t>
      </w:r>
      <w:r>
        <w:rPr>
          <w:spacing w:val="-12"/>
          <w:w w:val="105"/>
        </w:rPr>
        <w:t xml:space="preserve"> </w:t>
      </w:r>
      <w:r>
        <w:rPr>
          <w:w w:val="105"/>
        </w:rPr>
        <w:t>rather</w:t>
      </w:r>
      <w:r>
        <w:rPr>
          <w:spacing w:val="-12"/>
          <w:w w:val="105"/>
        </w:rPr>
        <w:t xml:space="preserve"> </w:t>
      </w:r>
      <w:r>
        <w:rPr>
          <w:w w:val="105"/>
        </w:rPr>
        <w:t>than</w:t>
      </w:r>
      <w:r>
        <w:rPr>
          <w:spacing w:val="-12"/>
          <w:w w:val="105"/>
        </w:rPr>
        <w:t xml:space="preserve"> </w:t>
      </w:r>
      <w:r>
        <w:rPr>
          <w:w w:val="105"/>
        </w:rPr>
        <w:t>just</w:t>
      </w:r>
      <w:r>
        <w:rPr>
          <w:spacing w:val="-12"/>
          <w:w w:val="105"/>
        </w:rPr>
        <w:t xml:space="preserve"> </w:t>
      </w:r>
      <w:r>
        <w:rPr>
          <w:w w:val="105"/>
        </w:rPr>
        <w:t>object</w:t>
      </w:r>
      <w:r>
        <w:rPr>
          <w:spacing w:val="-12"/>
          <w:w w:val="105"/>
        </w:rPr>
        <w:t xml:space="preserve"> </w:t>
      </w:r>
      <w:r>
        <w:rPr>
          <w:w w:val="105"/>
        </w:rPr>
        <w:t>presence,</w:t>
      </w:r>
      <w:r>
        <w:rPr>
          <w:spacing w:val="-11"/>
          <w:w w:val="105"/>
        </w:rPr>
        <w:t xml:space="preserve"> </w:t>
      </w:r>
      <w:r>
        <w:rPr>
          <w:w w:val="105"/>
        </w:rPr>
        <w:t>the</w:t>
      </w:r>
      <w:r>
        <w:rPr>
          <w:spacing w:val="-12"/>
          <w:w w:val="105"/>
        </w:rPr>
        <w:t xml:space="preserve"> </w:t>
      </w:r>
      <w:r>
        <w:rPr>
          <w:w w:val="105"/>
        </w:rPr>
        <w:t>system offers a more meaningful understanding of traffic situations and enhances detection capability.</w:t>
      </w:r>
    </w:p>
    <w:p w14:paraId="7A7C5D35">
      <w:pPr>
        <w:pStyle w:val="5"/>
        <w:spacing w:line="195" w:lineRule="exact"/>
      </w:pPr>
      <w:r>
        <w:rPr>
          <w:w w:val="105"/>
        </w:rPr>
        <w:t>Another</w:t>
      </w:r>
      <w:r>
        <w:rPr>
          <w:spacing w:val="15"/>
          <w:w w:val="105"/>
        </w:rPr>
        <w:t xml:space="preserve"> </w:t>
      </w:r>
      <w:r>
        <w:rPr>
          <w:w w:val="105"/>
        </w:rPr>
        <w:t>important</w:t>
      </w:r>
      <w:r>
        <w:rPr>
          <w:spacing w:val="15"/>
          <w:w w:val="105"/>
        </w:rPr>
        <w:t xml:space="preserve"> </w:t>
      </w:r>
      <w:r>
        <w:rPr>
          <w:w w:val="105"/>
        </w:rPr>
        <w:t>aspect</w:t>
      </w:r>
      <w:r>
        <w:rPr>
          <w:spacing w:val="13"/>
          <w:w w:val="105"/>
        </w:rPr>
        <w:t xml:space="preserve"> </w:t>
      </w:r>
      <w:r>
        <w:rPr>
          <w:w w:val="105"/>
        </w:rPr>
        <w:t>is</w:t>
      </w:r>
      <w:r>
        <w:rPr>
          <w:spacing w:val="19"/>
          <w:w w:val="105"/>
        </w:rPr>
        <w:t xml:space="preserve"> </w:t>
      </w:r>
      <w:r>
        <w:rPr>
          <w:w w:val="105"/>
        </w:rPr>
        <w:t>the</w:t>
      </w:r>
      <w:r>
        <w:rPr>
          <w:spacing w:val="16"/>
          <w:w w:val="105"/>
        </w:rPr>
        <w:t xml:space="preserve"> </w:t>
      </w:r>
      <w:r>
        <w:rPr>
          <w:w w:val="105"/>
        </w:rPr>
        <w:t>system’s</w:t>
      </w:r>
      <w:r>
        <w:rPr>
          <w:spacing w:val="15"/>
          <w:w w:val="105"/>
        </w:rPr>
        <w:t xml:space="preserve"> </w:t>
      </w:r>
      <w:r>
        <w:rPr>
          <w:spacing w:val="-2"/>
          <w:w w:val="105"/>
        </w:rPr>
        <w:t>response</w:t>
      </w:r>
    </w:p>
    <w:p w14:paraId="2181E869">
      <w:pPr>
        <w:pStyle w:val="5"/>
        <w:spacing w:before="9" w:line="252" w:lineRule="auto"/>
        <w:ind w:right="444"/>
      </w:pPr>
      <w:r>
        <w:rPr>
          <w:w w:val="105"/>
        </w:rPr>
        <w:t>time. With an average processing duration of approximately</w:t>
      </w:r>
      <w:r>
        <w:rPr>
          <w:spacing w:val="-1"/>
          <w:w w:val="105"/>
        </w:rPr>
        <w:t xml:space="preserve"> </w:t>
      </w:r>
      <w:r>
        <w:rPr>
          <w:w w:val="105"/>
        </w:rPr>
        <w:t>75 milliseconds, it</w:t>
      </w:r>
      <w:r>
        <w:rPr>
          <w:spacing w:val="-1"/>
          <w:w w:val="105"/>
        </w:rPr>
        <w:t xml:space="preserve"> </w:t>
      </w:r>
      <w:r>
        <w:rPr>
          <w:w w:val="105"/>
        </w:rPr>
        <w:t>is</w:t>
      </w:r>
      <w:r>
        <w:rPr>
          <w:spacing w:val="-1"/>
          <w:w w:val="105"/>
        </w:rPr>
        <w:t xml:space="preserve"> </w:t>
      </w:r>
      <w:r>
        <w:rPr>
          <w:w w:val="105"/>
        </w:rPr>
        <w:t>able to operate in</w:t>
      </w:r>
      <w:r>
        <w:rPr>
          <w:spacing w:val="-4"/>
          <w:w w:val="105"/>
        </w:rPr>
        <w:t xml:space="preserve"> </w:t>
      </w:r>
      <w:r>
        <w:rPr>
          <w:w w:val="105"/>
        </w:rPr>
        <w:t>real</w:t>
      </w:r>
      <w:r>
        <w:rPr>
          <w:spacing w:val="-4"/>
          <w:w w:val="105"/>
        </w:rPr>
        <w:t xml:space="preserve"> </w:t>
      </w:r>
      <w:r>
        <w:rPr>
          <w:w w:val="105"/>
        </w:rPr>
        <w:t>time</w:t>
      </w:r>
      <w:r>
        <w:rPr>
          <w:spacing w:val="-2"/>
          <w:w w:val="105"/>
        </w:rPr>
        <w:t xml:space="preserve"> </w:t>
      </w:r>
      <w:r>
        <w:rPr>
          <w:w w:val="105"/>
        </w:rPr>
        <w:t>and</w:t>
      </w:r>
      <w:r>
        <w:rPr>
          <w:spacing w:val="-2"/>
          <w:w w:val="105"/>
        </w:rPr>
        <w:t xml:space="preserve"> </w:t>
      </w:r>
      <w:r>
        <w:rPr>
          <w:w w:val="105"/>
        </w:rPr>
        <w:t>generate</w:t>
      </w:r>
      <w:r>
        <w:rPr>
          <w:spacing w:val="-2"/>
          <w:w w:val="105"/>
        </w:rPr>
        <w:t xml:space="preserve"> </w:t>
      </w:r>
      <w:r>
        <w:rPr>
          <w:w w:val="105"/>
        </w:rPr>
        <w:t>alerts</w:t>
      </w:r>
      <w:r>
        <w:rPr>
          <w:spacing w:val="-2"/>
          <w:w w:val="105"/>
        </w:rPr>
        <w:t xml:space="preserve"> </w:t>
      </w:r>
      <w:r>
        <w:rPr>
          <w:w w:val="105"/>
        </w:rPr>
        <w:t>with</w:t>
      </w:r>
      <w:r>
        <w:rPr>
          <w:spacing w:val="-2"/>
          <w:w w:val="105"/>
        </w:rPr>
        <w:t xml:space="preserve"> </w:t>
      </w:r>
      <w:r>
        <w:rPr>
          <w:w w:val="105"/>
        </w:rPr>
        <w:t>minimal</w:t>
      </w:r>
      <w:r>
        <w:rPr>
          <w:spacing w:val="-2"/>
          <w:w w:val="105"/>
        </w:rPr>
        <w:t xml:space="preserve"> </w:t>
      </w:r>
      <w:r>
        <w:rPr>
          <w:w w:val="105"/>
        </w:rPr>
        <w:t>delay. This</w:t>
      </w:r>
      <w:r>
        <w:rPr>
          <w:spacing w:val="-10"/>
          <w:w w:val="105"/>
        </w:rPr>
        <w:t xml:space="preserve"> </w:t>
      </w:r>
      <w:r>
        <w:rPr>
          <w:w w:val="105"/>
        </w:rPr>
        <w:t>level</w:t>
      </w:r>
      <w:r>
        <w:rPr>
          <w:spacing w:val="-8"/>
          <w:w w:val="105"/>
        </w:rPr>
        <w:t xml:space="preserve"> </w:t>
      </w:r>
      <w:r>
        <w:rPr>
          <w:w w:val="105"/>
        </w:rPr>
        <w:t>of</w:t>
      </w:r>
      <w:r>
        <w:rPr>
          <w:spacing w:val="-7"/>
          <w:w w:val="105"/>
        </w:rPr>
        <w:t xml:space="preserve"> </w:t>
      </w:r>
      <w:r>
        <w:rPr>
          <w:w w:val="105"/>
        </w:rPr>
        <w:t>performance</w:t>
      </w:r>
      <w:r>
        <w:rPr>
          <w:spacing w:val="-10"/>
          <w:w w:val="105"/>
        </w:rPr>
        <w:t xml:space="preserve"> </w:t>
      </w:r>
      <w:r>
        <w:rPr>
          <w:w w:val="105"/>
        </w:rPr>
        <w:t>is</w:t>
      </w:r>
      <w:r>
        <w:rPr>
          <w:spacing w:val="-8"/>
          <w:w w:val="105"/>
        </w:rPr>
        <w:t xml:space="preserve"> </w:t>
      </w:r>
      <w:r>
        <w:rPr>
          <w:w w:val="105"/>
        </w:rPr>
        <w:t>particularly</w:t>
      </w:r>
      <w:r>
        <w:rPr>
          <w:spacing w:val="-12"/>
          <w:w w:val="105"/>
        </w:rPr>
        <w:t xml:space="preserve"> </w:t>
      </w:r>
      <w:r>
        <w:rPr>
          <w:w w:val="105"/>
        </w:rPr>
        <w:t>valuable</w:t>
      </w:r>
      <w:r>
        <w:rPr>
          <w:spacing w:val="-9"/>
          <w:w w:val="105"/>
        </w:rPr>
        <w:t xml:space="preserve"> </w:t>
      </w:r>
      <w:r>
        <w:rPr>
          <w:w w:val="105"/>
        </w:rPr>
        <w:t>in applications</w:t>
      </w:r>
      <w:r>
        <w:rPr>
          <w:spacing w:val="-12"/>
          <w:w w:val="105"/>
        </w:rPr>
        <w:t xml:space="preserve"> </w:t>
      </w:r>
      <w:r>
        <w:rPr>
          <w:w w:val="105"/>
        </w:rPr>
        <w:t>where</w:t>
      </w:r>
      <w:r>
        <w:rPr>
          <w:spacing w:val="-12"/>
          <w:w w:val="105"/>
        </w:rPr>
        <w:t xml:space="preserve"> </w:t>
      </w:r>
      <w:r>
        <w:rPr>
          <w:w w:val="105"/>
        </w:rPr>
        <w:t>timely</w:t>
      </w:r>
      <w:r>
        <w:rPr>
          <w:spacing w:val="-12"/>
          <w:w w:val="105"/>
        </w:rPr>
        <w:t xml:space="preserve"> </w:t>
      </w:r>
      <w:r>
        <w:rPr>
          <w:w w:val="105"/>
        </w:rPr>
        <w:t>intervention</w:t>
      </w:r>
      <w:r>
        <w:rPr>
          <w:spacing w:val="-12"/>
          <w:w w:val="105"/>
        </w:rPr>
        <w:t xml:space="preserve"> </w:t>
      </w:r>
      <w:r>
        <w:rPr>
          <w:w w:val="105"/>
        </w:rPr>
        <w:t>is</w:t>
      </w:r>
      <w:r>
        <w:rPr>
          <w:spacing w:val="-12"/>
          <w:w w:val="105"/>
        </w:rPr>
        <w:t xml:space="preserve"> </w:t>
      </w:r>
      <w:r>
        <w:rPr>
          <w:w w:val="105"/>
        </w:rPr>
        <w:t>critical.</w:t>
      </w:r>
      <w:r>
        <w:rPr>
          <w:spacing w:val="-11"/>
          <w:w w:val="105"/>
        </w:rPr>
        <w:t xml:space="preserve"> </w:t>
      </w:r>
      <w:r>
        <w:rPr>
          <w:w w:val="105"/>
        </w:rPr>
        <w:t>At the same time, it should be noted that performance may</w:t>
      </w:r>
      <w:r>
        <w:rPr>
          <w:spacing w:val="-11"/>
          <w:w w:val="105"/>
        </w:rPr>
        <w:t xml:space="preserve"> </w:t>
      </w:r>
      <w:r>
        <w:rPr>
          <w:w w:val="105"/>
        </w:rPr>
        <w:t>vary</w:t>
      </w:r>
      <w:r>
        <w:rPr>
          <w:spacing w:val="-11"/>
          <w:w w:val="105"/>
        </w:rPr>
        <w:t xml:space="preserve"> </w:t>
      </w:r>
      <w:r>
        <w:rPr>
          <w:w w:val="105"/>
        </w:rPr>
        <w:t>depending</w:t>
      </w:r>
      <w:r>
        <w:rPr>
          <w:spacing w:val="-8"/>
          <w:w w:val="105"/>
        </w:rPr>
        <w:t xml:space="preserve"> </w:t>
      </w:r>
      <w:r>
        <w:rPr>
          <w:w w:val="105"/>
        </w:rPr>
        <w:t>on</w:t>
      </w:r>
      <w:r>
        <w:rPr>
          <w:spacing w:val="-6"/>
          <w:w w:val="105"/>
        </w:rPr>
        <w:t xml:space="preserve"> </w:t>
      </w:r>
      <w:r>
        <w:rPr>
          <w:w w:val="105"/>
        </w:rPr>
        <w:t>the</w:t>
      </w:r>
      <w:r>
        <w:rPr>
          <w:spacing w:val="-7"/>
          <w:w w:val="105"/>
        </w:rPr>
        <w:t xml:space="preserve"> </w:t>
      </w:r>
      <w:r>
        <w:rPr>
          <w:w w:val="105"/>
        </w:rPr>
        <w:t>computing</w:t>
      </w:r>
      <w:r>
        <w:rPr>
          <w:spacing w:val="-6"/>
          <w:w w:val="105"/>
        </w:rPr>
        <w:t xml:space="preserve"> </w:t>
      </w:r>
      <w:r>
        <w:rPr>
          <w:w w:val="105"/>
        </w:rPr>
        <w:t>environment and the quality of input video streams.</w:t>
      </w:r>
    </w:p>
    <w:p w14:paraId="67323D81">
      <w:pPr>
        <w:pStyle w:val="5"/>
        <w:spacing w:line="249" w:lineRule="auto"/>
        <w:ind w:right="442"/>
      </w:pPr>
      <w:r>
        <w:rPr>
          <w:w w:val="105"/>
        </w:rPr>
        <w:t>The system shows its best performance under standard</w:t>
      </w:r>
      <w:r>
        <w:rPr>
          <w:spacing w:val="-12"/>
          <w:w w:val="105"/>
        </w:rPr>
        <w:t xml:space="preserve"> </w:t>
      </w:r>
      <w:r>
        <w:rPr>
          <w:w w:val="105"/>
        </w:rPr>
        <w:t>conditions,</w:t>
      </w:r>
      <w:r>
        <w:rPr>
          <w:spacing w:val="-12"/>
          <w:w w:val="105"/>
        </w:rPr>
        <w:t xml:space="preserve"> </w:t>
      </w:r>
      <w:r>
        <w:rPr>
          <w:w w:val="105"/>
        </w:rPr>
        <w:t>such</w:t>
      </w:r>
      <w:r>
        <w:rPr>
          <w:spacing w:val="-11"/>
          <w:w w:val="105"/>
        </w:rPr>
        <w:t xml:space="preserve"> </w:t>
      </w:r>
      <w:r>
        <w:rPr>
          <w:w w:val="105"/>
        </w:rPr>
        <w:t>as</w:t>
      </w:r>
      <w:r>
        <w:rPr>
          <w:spacing w:val="-12"/>
          <w:w w:val="105"/>
        </w:rPr>
        <w:t xml:space="preserve"> </w:t>
      </w:r>
      <w:r>
        <w:rPr>
          <w:w w:val="105"/>
        </w:rPr>
        <w:t>clear</w:t>
      </w:r>
      <w:r>
        <w:rPr>
          <w:spacing w:val="-11"/>
          <w:w w:val="105"/>
        </w:rPr>
        <w:t xml:space="preserve"> </w:t>
      </w:r>
      <w:r>
        <w:rPr>
          <w:w w:val="105"/>
        </w:rPr>
        <w:t>daytime</w:t>
      </w:r>
      <w:r>
        <w:rPr>
          <w:spacing w:val="-11"/>
          <w:w w:val="105"/>
        </w:rPr>
        <w:t xml:space="preserve"> </w:t>
      </w:r>
      <w:r>
        <w:rPr>
          <w:w w:val="105"/>
        </w:rPr>
        <w:t>traffic.</w:t>
      </w:r>
      <w:r>
        <w:rPr>
          <w:spacing w:val="-12"/>
          <w:w w:val="105"/>
        </w:rPr>
        <w:t xml:space="preserve"> </w:t>
      </w:r>
      <w:r>
        <w:rPr>
          <w:w w:val="105"/>
        </w:rPr>
        <w:t>In more demanding scenarios—such as low-light environments, heavy congestion, or adverse weather—there</w:t>
      </w:r>
      <w:r>
        <w:rPr>
          <w:spacing w:val="-11"/>
          <w:w w:val="105"/>
        </w:rPr>
        <w:t xml:space="preserve"> </w:t>
      </w:r>
      <w:r>
        <w:rPr>
          <w:w w:val="105"/>
        </w:rPr>
        <w:t>is</w:t>
      </w:r>
      <w:r>
        <w:rPr>
          <w:spacing w:val="-10"/>
          <w:w w:val="105"/>
        </w:rPr>
        <w:t xml:space="preserve"> </w:t>
      </w:r>
      <w:r>
        <w:rPr>
          <w:w w:val="105"/>
        </w:rPr>
        <w:t>a</w:t>
      </w:r>
      <w:r>
        <w:rPr>
          <w:spacing w:val="-10"/>
          <w:w w:val="105"/>
        </w:rPr>
        <w:t xml:space="preserve"> </w:t>
      </w:r>
      <w:r>
        <w:rPr>
          <w:w w:val="105"/>
        </w:rPr>
        <w:t>noticeable</w:t>
      </w:r>
      <w:r>
        <w:rPr>
          <w:spacing w:val="-11"/>
          <w:w w:val="105"/>
        </w:rPr>
        <w:t xml:space="preserve"> </w:t>
      </w:r>
      <w:r>
        <w:rPr>
          <w:w w:val="105"/>
        </w:rPr>
        <w:t>but</w:t>
      </w:r>
      <w:r>
        <w:rPr>
          <w:spacing w:val="-7"/>
          <w:w w:val="105"/>
        </w:rPr>
        <w:t xml:space="preserve"> </w:t>
      </w:r>
      <w:r>
        <w:rPr>
          <w:w w:val="105"/>
        </w:rPr>
        <w:t>moderate</w:t>
      </w:r>
      <w:r>
        <w:rPr>
          <w:spacing w:val="-8"/>
          <w:w w:val="105"/>
        </w:rPr>
        <w:t xml:space="preserve"> </w:t>
      </w:r>
      <w:r>
        <w:rPr>
          <w:w w:val="105"/>
        </w:rPr>
        <w:t xml:space="preserve">decline in accuracy. These challenges are largely due to reduced visibility and the increased likelihood of </w:t>
      </w:r>
      <w:r>
        <w:t xml:space="preserve">overlapping objects, which complicate detection and </w:t>
      </w:r>
      <w:r>
        <w:rPr>
          <w:w w:val="105"/>
        </w:rPr>
        <w:t>tracking. Such limitations are common in vision-based systems and point to areas where further refinement is needed.</w:t>
      </w:r>
    </w:p>
    <w:p w14:paraId="50338223">
      <w:pPr>
        <w:pStyle w:val="5"/>
        <w:spacing w:before="3" w:line="252" w:lineRule="auto"/>
        <w:ind w:right="442"/>
      </w:pPr>
      <w:r>
        <w:rPr>
          <w:w w:val="105"/>
        </w:rPr>
        <w:t>It is also worth noting that the current approach relies on relatively simple motion-based rules for anomaly detection. While this contributes to efficiency, it may not fully capture more complex accident scenarios involving multiple interacting vehicles. Future enhancements could involve more advanced behavioral modeling techniques to improve detection in such cases.</w:t>
      </w:r>
    </w:p>
    <w:p w14:paraId="585CDC0E">
      <w:pPr>
        <w:pStyle w:val="5"/>
        <w:spacing w:line="249" w:lineRule="auto"/>
        <w:ind w:right="441"/>
      </w:pPr>
      <w:r>
        <w:rPr>
          <w:w w:val="105"/>
        </w:rPr>
        <w:t>Overall, the study demonstrates that combining object detection, motion analysis, and automated alert generation within a unified framework can provide a</w:t>
      </w:r>
      <w:r>
        <w:rPr>
          <w:spacing w:val="-1"/>
          <w:w w:val="105"/>
        </w:rPr>
        <w:t xml:space="preserve"> </w:t>
      </w:r>
      <w:r>
        <w:rPr>
          <w:w w:val="105"/>
        </w:rPr>
        <w:t>practical and effective solution</w:t>
      </w:r>
      <w:r>
        <w:rPr>
          <w:spacing w:val="-2"/>
          <w:w w:val="105"/>
        </w:rPr>
        <w:t xml:space="preserve"> </w:t>
      </w:r>
      <w:r>
        <w:rPr>
          <w:w w:val="105"/>
        </w:rPr>
        <w:t>for traffic monitoring. At the same time, acknowledging the system’s limitations helps ensure a balanced and realistic assessment of its capabilities.</w:t>
      </w:r>
    </w:p>
    <w:p w14:paraId="3319B572">
      <w:pPr>
        <w:pStyle w:val="5"/>
        <w:spacing w:before="12"/>
        <w:ind w:left="0"/>
        <w:jc w:val="left"/>
      </w:pPr>
    </w:p>
    <w:p w14:paraId="3DCB41A8">
      <w:pPr>
        <w:pStyle w:val="2"/>
        <w:numPr>
          <w:ilvl w:val="0"/>
          <w:numId w:val="3"/>
        </w:numPr>
        <w:tabs>
          <w:tab w:val="left" w:pos="258"/>
        </w:tabs>
        <w:spacing w:before="1" w:after="0" w:line="240" w:lineRule="auto"/>
        <w:ind w:left="258" w:right="0" w:hanging="186"/>
        <w:jc w:val="both"/>
      </w:pPr>
      <w:r>
        <w:rPr>
          <w:w w:val="105"/>
        </w:rPr>
        <w:t>Conclusion</w:t>
      </w:r>
      <w:r>
        <w:rPr>
          <w:spacing w:val="-12"/>
          <w:w w:val="105"/>
        </w:rPr>
        <w:t xml:space="preserve"> </w:t>
      </w:r>
      <w:r>
        <w:rPr>
          <w:w w:val="105"/>
        </w:rPr>
        <w:t>and</w:t>
      </w:r>
      <w:r>
        <w:rPr>
          <w:spacing w:val="-9"/>
          <w:w w:val="105"/>
        </w:rPr>
        <w:t xml:space="preserve"> </w:t>
      </w:r>
      <w:r>
        <w:rPr>
          <w:w w:val="105"/>
        </w:rPr>
        <w:t>Future</w:t>
      </w:r>
      <w:r>
        <w:rPr>
          <w:spacing w:val="-10"/>
          <w:w w:val="105"/>
        </w:rPr>
        <w:t xml:space="preserve"> </w:t>
      </w:r>
      <w:r>
        <w:rPr>
          <w:spacing w:val="-4"/>
          <w:w w:val="105"/>
        </w:rPr>
        <w:t>Work</w:t>
      </w:r>
    </w:p>
    <w:p w14:paraId="06665F07">
      <w:pPr>
        <w:pStyle w:val="8"/>
        <w:numPr>
          <w:ilvl w:val="1"/>
          <w:numId w:val="3"/>
        </w:numPr>
        <w:tabs>
          <w:tab w:val="left" w:pos="352"/>
        </w:tabs>
        <w:spacing w:before="1" w:after="0" w:line="240" w:lineRule="auto"/>
        <w:ind w:left="352" w:right="0" w:hanging="280"/>
        <w:jc w:val="both"/>
        <w:rPr>
          <w:sz w:val="18"/>
        </w:rPr>
      </w:pPr>
      <w:r>
        <w:rPr>
          <w:spacing w:val="-2"/>
          <w:w w:val="105"/>
          <w:sz w:val="18"/>
        </w:rPr>
        <w:t>Conclusion</w:t>
      </w:r>
    </w:p>
    <w:p w14:paraId="4BAA8E78">
      <w:pPr>
        <w:pStyle w:val="5"/>
        <w:spacing w:before="10" w:line="249" w:lineRule="auto"/>
        <w:ind w:right="439"/>
      </w:pPr>
      <w:r>
        <w:rPr>
          <w:w w:val="105"/>
        </w:rPr>
        <w:t>This work</w:t>
      </w:r>
      <w:r>
        <w:rPr>
          <w:spacing w:val="-1"/>
          <w:w w:val="105"/>
        </w:rPr>
        <w:t xml:space="preserve"> </w:t>
      </w:r>
      <w:r>
        <w:rPr>
          <w:w w:val="105"/>
        </w:rPr>
        <w:t>presents</w:t>
      </w:r>
      <w:r>
        <w:rPr>
          <w:spacing w:val="-1"/>
          <w:w w:val="105"/>
        </w:rPr>
        <w:t xml:space="preserve"> </w:t>
      </w:r>
      <w:r>
        <w:rPr>
          <w:w w:val="105"/>
        </w:rPr>
        <w:t>a traffic monitoring</w:t>
      </w:r>
      <w:r>
        <w:rPr>
          <w:spacing w:val="-1"/>
          <w:w w:val="105"/>
        </w:rPr>
        <w:t xml:space="preserve"> </w:t>
      </w:r>
      <w:r>
        <w:rPr>
          <w:w w:val="105"/>
        </w:rPr>
        <w:t xml:space="preserve">system that integrates artificial intelligence and IoT technologies to detect road accidents in real time. The approach combines a YOLO-based model for vehicle detection with motion analysis to identify </w:t>
      </w:r>
      <w:r>
        <w:t xml:space="preserve">abnormal events such as collisions and sudden stops. </w:t>
      </w:r>
      <w:r>
        <w:rPr>
          <w:w w:val="105"/>
        </w:rPr>
        <w:t>The experimental evaluation shows that the system achieves reliable accuracy while maintaining efficient processing speed. In comparison with existing methods, the proposed approach improves accident</w:t>
      </w:r>
      <w:r>
        <w:rPr>
          <w:spacing w:val="-7"/>
          <w:w w:val="105"/>
        </w:rPr>
        <w:t xml:space="preserve"> </w:t>
      </w:r>
      <w:r>
        <w:rPr>
          <w:w w:val="105"/>
        </w:rPr>
        <w:t>detection</w:t>
      </w:r>
      <w:r>
        <w:rPr>
          <w:spacing w:val="-3"/>
          <w:w w:val="105"/>
        </w:rPr>
        <w:t xml:space="preserve"> </w:t>
      </w:r>
      <w:r>
        <w:rPr>
          <w:w w:val="105"/>
        </w:rPr>
        <w:t>by</w:t>
      </w:r>
      <w:r>
        <w:rPr>
          <w:spacing w:val="-8"/>
          <w:w w:val="105"/>
        </w:rPr>
        <w:t xml:space="preserve"> </w:t>
      </w:r>
      <w:r>
        <w:rPr>
          <w:w w:val="105"/>
        </w:rPr>
        <w:t>considering</w:t>
      </w:r>
      <w:r>
        <w:rPr>
          <w:spacing w:val="-5"/>
          <w:w w:val="105"/>
        </w:rPr>
        <w:t xml:space="preserve"> </w:t>
      </w:r>
      <w:r>
        <w:rPr>
          <w:w w:val="105"/>
        </w:rPr>
        <w:t>both</w:t>
      </w:r>
      <w:r>
        <w:rPr>
          <w:spacing w:val="-7"/>
          <w:w w:val="105"/>
        </w:rPr>
        <w:t xml:space="preserve"> </w:t>
      </w:r>
      <w:r>
        <w:rPr>
          <w:w w:val="105"/>
        </w:rPr>
        <w:t>the</w:t>
      </w:r>
      <w:r>
        <w:rPr>
          <w:spacing w:val="-3"/>
          <w:w w:val="105"/>
        </w:rPr>
        <w:t xml:space="preserve"> </w:t>
      </w:r>
      <w:r>
        <w:rPr>
          <w:w w:val="105"/>
        </w:rPr>
        <w:t>presence of vehicles and their behavior over time. The inclusion</w:t>
      </w:r>
      <w:r>
        <w:rPr>
          <w:spacing w:val="-11"/>
          <w:w w:val="105"/>
        </w:rPr>
        <w:t xml:space="preserve"> </w:t>
      </w:r>
      <w:r>
        <w:rPr>
          <w:w w:val="105"/>
        </w:rPr>
        <w:t>of</w:t>
      </w:r>
      <w:r>
        <w:rPr>
          <w:spacing w:val="-9"/>
          <w:w w:val="105"/>
        </w:rPr>
        <w:t xml:space="preserve"> </w:t>
      </w:r>
      <w:r>
        <w:rPr>
          <w:w w:val="105"/>
        </w:rPr>
        <w:t>an</w:t>
      </w:r>
      <w:r>
        <w:rPr>
          <w:spacing w:val="-10"/>
          <w:w w:val="105"/>
        </w:rPr>
        <w:t xml:space="preserve"> </w:t>
      </w:r>
      <w:r>
        <w:rPr>
          <w:w w:val="105"/>
        </w:rPr>
        <w:t>alert</w:t>
      </w:r>
      <w:r>
        <w:rPr>
          <w:spacing w:val="-11"/>
          <w:w w:val="105"/>
        </w:rPr>
        <w:t xml:space="preserve"> </w:t>
      </w:r>
      <w:r>
        <w:rPr>
          <w:w w:val="105"/>
        </w:rPr>
        <w:t>mechanism</w:t>
      </w:r>
      <w:r>
        <w:rPr>
          <w:spacing w:val="-12"/>
          <w:w w:val="105"/>
        </w:rPr>
        <w:t xml:space="preserve"> </w:t>
      </w:r>
      <w:r>
        <w:rPr>
          <w:w w:val="105"/>
        </w:rPr>
        <w:t>further</w:t>
      </w:r>
      <w:r>
        <w:rPr>
          <w:spacing w:val="-12"/>
          <w:w w:val="105"/>
        </w:rPr>
        <w:t xml:space="preserve"> </w:t>
      </w:r>
      <w:r>
        <w:rPr>
          <w:w w:val="105"/>
        </w:rPr>
        <w:t>enhances</w:t>
      </w:r>
      <w:r>
        <w:rPr>
          <w:spacing w:val="-10"/>
          <w:w w:val="105"/>
        </w:rPr>
        <w:t xml:space="preserve"> </w:t>
      </w:r>
      <w:r>
        <w:rPr>
          <w:spacing w:val="-5"/>
          <w:w w:val="105"/>
        </w:rPr>
        <w:t>its</w:t>
      </w:r>
    </w:p>
    <w:p w14:paraId="4B8C4BA9">
      <w:pPr>
        <w:pStyle w:val="5"/>
        <w:spacing w:after="0" w:line="249" w:lineRule="auto"/>
        <w:sectPr>
          <w:footerReference r:id="rId6" w:type="default"/>
          <w:pgSz w:w="12240" w:h="15840"/>
          <w:pgMar w:top="1280" w:right="1440" w:bottom="1140" w:left="1800" w:header="0" w:footer="944" w:gutter="0"/>
          <w:cols w:equalWidth="0" w:num="2">
            <w:col w:w="4056" w:space="518"/>
            <w:col w:w="4426"/>
          </w:cols>
        </w:sectPr>
      </w:pPr>
    </w:p>
    <w:p w14:paraId="5700C767">
      <w:pPr>
        <w:pStyle w:val="5"/>
        <w:spacing w:before="73" w:line="249" w:lineRule="auto"/>
        <w:ind w:right="1"/>
      </w:pPr>
      <w:r>
        <w:rPr>
          <w:w w:val="105"/>
        </w:rPr>
        <w:t>practical value by</w:t>
      </w:r>
      <w:r>
        <w:rPr>
          <w:spacing w:val="-1"/>
          <w:w w:val="105"/>
        </w:rPr>
        <w:t xml:space="preserve"> </w:t>
      </w:r>
      <w:r>
        <w:rPr>
          <w:w w:val="105"/>
        </w:rPr>
        <w:t>enabling prompt communication of incidents.</w:t>
      </w:r>
    </w:p>
    <w:p w14:paraId="0D33C770">
      <w:pPr>
        <w:pStyle w:val="5"/>
        <w:spacing w:before="2" w:line="249" w:lineRule="auto"/>
      </w:pPr>
      <w:r>
        <w:rPr>
          <w:w w:val="105"/>
        </w:rPr>
        <w:t>Although the system performs well under typical conditions, certain limitations remain. Its accuracy tends</w:t>
      </w:r>
      <w:r>
        <w:rPr>
          <w:spacing w:val="-12"/>
          <w:w w:val="105"/>
        </w:rPr>
        <w:t xml:space="preserve"> </w:t>
      </w:r>
      <w:r>
        <w:rPr>
          <w:w w:val="105"/>
        </w:rPr>
        <w:t>to</w:t>
      </w:r>
      <w:r>
        <w:rPr>
          <w:spacing w:val="-10"/>
          <w:w w:val="105"/>
        </w:rPr>
        <w:t xml:space="preserve"> </w:t>
      </w:r>
      <w:r>
        <w:rPr>
          <w:w w:val="105"/>
        </w:rPr>
        <w:t>decrease</w:t>
      </w:r>
      <w:r>
        <w:rPr>
          <w:spacing w:val="-8"/>
          <w:w w:val="105"/>
        </w:rPr>
        <w:t xml:space="preserve"> </w:t>
      </w:r>
      <w:r>
        <w:rPr>
          <w:w w:val="105"/>
        </w:rPr>
        <w:t>in</w:t>
      </w:r>
      <w:r>
        <w:rPr>
          <w:spacing w:val="-9"/>
          <w:w w:val="105"/>
        </w:rPr>
        <w:t xml:space="preserve"> </w:t>
      </w:r>
      <w:r>
        <w:rPr>
          <w:w w:val="105"/>
        </w:rPr>
        <w:t>challenging</w:t>
      </w:r>
      <w:r>
        <w:rPr>
          <w:spacing w:val="-12"/>
          <w:w w:val="105"/>
        </w:rPr>
        <w:t xml:space="preserve"> </w:t>
      </w:r>
      <w:r>
        <w:rPr>
          <w:w w:val="105"/>
        </w:rPr>
        <w:t>environments,</w:t>
      </w:r>
      <w:r>
        <w:rPr>
          <w:spacing w:val="-10"/>
          <w:w w:val="105"/>
        </w:rPr>
        <w:t xml:space="preserve"> </w:t>
      </w:r>
      <w:r>
        <w:rPr>
          <w:w w:val="105"/>
        </w:rPr>
        <w:t>such as low-light conditions, dense traffic, and unfavorable</w:t>
      </w:r>
      <w:r>
        <w:rPr>
          <w:spacing w:val="-6"/>
          <w:w w:val="105"/>
        </w:rPr>
        <w:t xml:space="preserve"> </w:t>
      </w:r>
      <w:r>
        <w:rPr>
          <w:w w:val="105"/>
        </w:rPr>
        <w:t>weather.</w:t>
      </w:r>
      <w:r>
        <w:rPr>
          <w:spacing w:val="-9"/>
          <w:w w:val="105"/>
        </w:rPr>
        <w:t xml:space="preserve"> </w:t>
      </w:r>
      <w:r>
        <w:rPr>
          <w:w w:val="105"/>
        </w:rPr>
        <w:t>Additionally,</w:t>
      </w:r>
      <w:r>
        <w:rPr>
          <w:spacing w:val="-7"/>
          <w:w w:val="105"/>
        </w:rPr>
        <w:t xml:space="preserve"> </w:t>
      </w:r>
      <w:r>
        <w:rPr>
          <w:w w:val="105"/>
        </w:rPr>
        <w:t>the</w:t>
      </w:r>
      <w:r>
        <w:rPr>
          <w:spacing w:val="-9"/>
          <w:w w:val="105"/>
        </w:rPr>
        <w:t xml:space="preserve"> </w:t>
      </w:r>
      <w:r>
        <w:rPr>
          <w:w w:val="105"/>
        </w:rPr>
        <w:t>current</w:t>
      </w:r>
      <w:r>
        <w:rPr>
          <w:spacing w:val="-10"/>
          <w:w w:val="105"/>
        </w:rPr>
        <w:t xml:space="preserve"> </w:t>
      </w:r>
      <w:r>
        <w:rPr>
          <w:w w:val="105"/>
        </w:rPr>
        <w:t xml:space="preserve">rule-based motion analysis may not fully capture complex interactions involving multiple vehicles. These factors indicate that while the system is suitable for practical use, there is scope for further </w:t>
      </w:r>
      <w:r>
        <w:rPr>
          <w:spacing w:val="-2"/>
          <w:w w:val="105"/>
        </w:rPr>
        <w:t>improvement.</w:t>
      </w:r>
    </w:p>
    <w:p w14:paraId="2A00D059">
      <w:pPr>
        <w:pStyle w:val="5"/>
        <w:spacing w:before="26"/>
        <w:ind w:left="0"/>
        <w:jc w:val="left"/>
      </w:pPr>
    </w:p>
    <w:p w14:paraId="43D64811">
      <w:pPr>
        <w:pStyle w:val="2"/>
        <w:numPr>
          <w:ilvl w:val="1"/>
          <w:numId w:val="3"/>
        </w:numPr>
        <w:tabs>
          <w:tab w:val="left" w:pos="353"/>
        </w:tabs>
        <w:spacing w:before="0" w:after="0" w:line="240" w:lineRule="auto"/>
        <w:ind w:left="353" w:right="0" w:hanging="281"/>
        <w:jc w:val="both"/>
      </w:pPr>
      <w:r>
        <w:rPr>
          <w:w w:val="105"/>
        </w:rPr>
        <w:t>Future</w:t>
      </w:r>
      <w:r>
        <w:rPr>
          <w:spacing w:val="-10"/>
          <w:w w:val="105"/>
        </w:rPr>
        <w:t xml:space="preserve"> </w:t>
      </w:r>
      <w:r>
        <w:rPr>
          <w:spacing w:val="-4"/>
          <w:w w:val="105"/>
        </w:rPr>
        <w:t>Work</w:t>
      </w:r>
    </w:p>
    <w:p w14:paraId="6EAEB699">
      <w:pPr>
        <w:pStyle w:val="5"/>
        <w:spacing w:before="2" w:line="249" w:lineRule="auto"/>
      </w:pPr>
      <w:r>
        <w:rPr>
          <w:w w:val="105"/>
        </w:rPr>
        <w:t>Several directions can be explored to enhance the system</w:t>
      </w:r>
      <w:r>
        <w:rPr>
          <w:spacing w:val="-12"/>
          <w:w w:val="105"/>
        </w:rPr>
        <w:t xml:space="preserve"> </w:t>
      </w:r>
      <w:r>
        <w:rPr>
          <w:w w:val="105"/>
        </w:rPr>
        <w:t>in</w:t>
      </w:r>
      <w:r>
        <w:rPr>
          <w:spacing w:val="-12"/>
          <w:w w:val="105"/>
        </w:rPr>
        <w:t xml:space="preserve"> </w:t>
      </w:r>
      <w:r>
        <w:rPr>
          <w:w w:val="105"/>
        </w:rPr>
        <w:t>future</w:t>
      </w:r>
      <w:r>
        <w:rPr>
          <w:spacing w:val="-12"/>
          <w:w w:val="105"/>
        </w:rPr>
        <w:t xml:space="preserve"> </w:t>
      </w:r>
      <w:r>
        <w:rPr>
          <w:w w:val="105"/>
        </w:rPr>
        <w:t>studies.</w:t>
      </w:r>
      <w:r>
        <w:rPr>
          <w:spacing w:val="-12"/>
          <w:w w:val="105"/>
        </w:rPr>
        <w:t xml:space="preserve"> </w:t>
      </w:r>
      <w:r>
        <w:rPr>
          <w:w w:val="105"/>
        </w:rPr>
        <w:t>One</w:t>
      </w:r>
      <w:r>
        <w:rPr>
          <w:spacing w:val="-12"/>
          <w:w w:val="105"/>
        </w:rPr>
        <w:t xml:space="preserve"> </w:t>
      </w:r>
      <w:r>
        <w:rPr>
          <w:w w:val="105"/>
        </w:rPr>
        <w:t>potential</w:t>
      </w:r>
      <w:r>
        <w:rPr>
          <w:spacing w:val="-11"/>
          <w:w w:val="105"/>
        </w:rPr>
        <w:t xml:space="preserve"> </w:t>
      </w:r>
      <w:r>
        <w:rPr>
          <w:w w:val="105"/>
        </w:rPr>
        <w:t xml:space="preserve">improvement is the adoption of more advanced deep learning models to increase detection accuracy, particularly in complex and dynamic environments. Incorporating additional functionalities, such as number plate recognition, could also provide more detailed information about vehicles involved in </w:t>
      </w:r>
      <w:r>
        <w:rPr>
          <w:spacing w:val="-2"/>
          <w:w w:val="105"/>
        </w:rPr>
        <w:t>incidents.</w:t>
      </w:r>
    </w:p>
    <w:p w14:paraId="1ED63D81">
      <w:pPr>
        <w:pStyle w:val="5"/>
        <w:spacing w:before="6" w:line="252" w:lineRule="auto"/>
      </w:pPr>
      <w:r>
        <w:rPr>
          <w:w w:val="105"/>
        </w:rPr>
        <w:t>Another area for development is the integration of location-based services, such as GPS, to provide precise information about the site of an accident. This would improve the usefulness of the alert system, especially for emergency response teams. The system could also be extended to detect other traffic-related events, including rule violations and congestion patterns.</w:t>
      </w:r>
    </w:p>
    <w:p w14:paraId="308324CE">
      <w:pPr>
        <w:pStyle w:val="5"/>
        <w:spacing w:line="249" w:lineRule="auto"/>
      </w:pPr>
      <w:r>
        <w:rPr>
          <w:w w:val="105"/>
        </w:rPr>
        <w:t xml:space="preserve">Improving performance under challenging </w:t>
      </w:r>
      <w:r>
        <w:t xml:space="preserve">conditions remains an important objective. This may </w:t>
      </w:r>
      <w:r>
        <w:rPr>
          <w:w w:val="105"/>
        </w:rPr>
        <w:t>involve applying advanced image enhancement techniques</w:t>
      </w:r>
      <w:r>
        <w:rPr>
          <w:spacing w:val="-10"/>
          <w:w w:val="105"/>
        </w:rPr>
        <w:t xml:space="preserve"> </w:t>
      </w:r>
      <w:r>
        <w:rPr>
          <w:w w:val="105"/>
        </w:rPr>
        <w:t>or</w:t>
      </w:r>
      <w:r>
        <w:rPr>
          <w:spacing w:val="-10"/>
          <w:w w:val="105"/>
        </w:rPr>
        <w:t xml:space="preserve"> </w:t>
      </w:r>
      <w:r>
        <w:rPr>
          <w:w w:val="105"/>
        </w:rPr>
        <w:t>combining</w:t>
      </w:r>
      <w:r>
        <w:rPr>
          <w:spacing w:val="-12"/>
          <w:w w:val="105"/>
        </w:rPr>
        <w:t xml:space="preserve"> </w:t>
      </w:r>
      <w:r>
        <w:rPr>
          <w:w w:val="105"/>
        </w:rPr>
        <w:t>data</w:t>
      </w:r>
      <w:r>
        <w:rPr>
          <w:spacing w:val="-8"/>
          <w:w w:val="105"/>
        </w:rPr>
        <w:t xml:space="preserve"> </w:t>
      </w:r>
      <w:r>
        <w:rPr>
          <w:w w:val="105"/>
        </w:rPr>
        <w:t>from</w:t>
      </w:r>
      <w:r>
        <w:rPr>
          <w:spacing w:val="-9"/>
          <w:w w:val="105"/>
        </w:rPr>
        <w:t xml:space="preserve"> </w:t>
      </w:r>
      <w:r>
        <w:rPr>
          <w:w w:val="105"/>
        </w:rPr>
        <w:t>multiple</w:t>
      </w:r>
      <w:r>
        <w:rPr>
          <w:spacing w:val="-9"/>
          <w:w w:val="105"/>
        </w:rPr>
        <w:t xml:space="preserve"> </w:t>
      </w:r>
      <w:r>
        <w:rPr>
          <w:w w:val="105"/>
        </w:rPr>
        <w:t>sensors to improve visibility and detection reliability. In addition,</w:t>
      </w:r>
      <w:r>
        <w:rPr>
          <w:spacing w:val="-6"/>
          <w:w w:val="105"/>
        </w:rPr>
        <w:t xml:space="preserve"> </w:t>
      </w:r>
      <w:r>
        <w:rPr>
          <w:w w:val="105"/>
        </w:rPr>
        <w:t>the</w:t>
      </w:r>
      <w:r>
        <w:rPr>
          <w:spacing w:val="-5"/>
          <w:w w:val="105"/>
        </w:rPr>
        <w:t xml:space="preserve"> </w:t>
      </w:r>
      <w:r>
        <w:rPr>
          <w:w w:val="105"/>
        </w:rPr>
        <w:t>use</w:t>
      </w:r>
      <w:r>
        <w:rPr>
          <w:spacing w:val="-2"/>
          <w:w w:val="105"/>
        </w:rPr>
        <w:t xml:space="preserve"> </w:t>
      </w:r>
      <w:r>
        <w:rPr>
          <w:w w:val="105"/>
        </w:rPr>
        <w:t>of</w:t>
      </w:r>
      <w:r>
        <w:rPr>
          <w:spacing w:val="-5"/>
          <w:w w:val="105"/>
        </w:rPr>
        <w:t xml:space="preserve"> </w:t>
      </w:r>
      <w:r>
        <w:rPr>
          <w:w w:val="105"/>
        </w:rPr>
        <w:t>temporal</w:t>
      </w:r>
      <w:r>
        <w:rPr>
          <w:spacing w:val="-4"/>
          <w:w w:val="105"/>
        </w:rPr>
        <w:t xml:space="preserve"> </w:t>
      </w:r>
      <w:r>
        <w:rPr>
          <w:w w:val="105"/>
        </w:rPr>
        <w:t>models</w:t>
      </w:r>
      <w:r>
        <w:rPr>
          <w:spacing w:val="-8"/>
          <w:w w:val="105"/>
        </w:rPr>
        <w:t xml:space="preserve"> </w:t>
      </w:r>
      <w:r>
        <w:rPr>
          <w:w w:val="105"/>
        </w:rPr>
        <w:t>such</w:t>
      </w:r>
      <w:r>
        <w:rPr>
          <w:spacing w:val="-6"/>
          <w:w w:val="105"/>
        </w:rPr>
        <w:t xml:space="preserve"> </w:t>
      </w:r>
      <w:r>
        <w:rPr>
          <w:w w:val="105"/>
        </w:rPr>
        <w:t>as</w:t>
      </w:r>
      <w:r>
        <w:rPr>
          <w:spacing w:val="-6"/>
          <w:w w:val="105"/>
        </w:rPr>
        <w:t xml:space="preserve"> </w:t>
      </w:r>
      <w:r>
        <w:rPr>
          <w:w w:val="105"/>
        </w:rPr>
        <w:t>LSTM networks could enhance the system’s ability to understand vehicle behavior over time, leading to more accurate identification of complex events.</w:t>
      </w:r>
    </w:p>
    <w:p w14:paraId="6D83E03B">
      <w:pPr>
        <w:pStyle w:val="5"/>
        <w:spacing w:before="1" w:line="249" w:lineRule="auto"/>
      </w:pPr>
      <w:r>
        <w:rPr>
          <w:w w:val="105"/>
        </w:rPr>
        <w:t>Finally, large-scale testing in real-world environments would be valuable for validating the system’s effectiveness and assessing its readiness for deployment in smart city infrastructure.</w:t>
      </w:r>
    </w:p>
    <w:p w14:paraId="3BE29E8B">
      <w:pPr>
        <w:pStyle w:val="5"/>
        <w:ind w:left="0"/>
        <w:jc w:val="left"/>
      </w:pPr>
    </w:p>
    <w:p w14:paraId="5D4557F2">
      <w:pPr>
        <w:pStyle w:val="5"/>
        <w:spacing w:before="28"/>
        <w:ind w:left="0"/>
        <w:jc w:val="left"/>
      </w:pPr>
    </w:p>
    <w:p w14:paraId="178859A9">
      <w:pPr>
        <w:pStyle w:val="2"/>
        <w:ind w:left="72"/>
        <w:jc w:val="left"/>
      </w:pPr>
      <w:r>
        <w:rPr>
          <w:spacing w:val="-2"/>
          <w:w w:val="105"/>
        </w:rPr>
        <w:t>Reference:</w:t>
      </w:r>
    </w:p>
    <w:p w14:paraId="2AF6D335">
      <w:pPr>
        <w:pStyle w:val="5"/>
        <w:spacing w:before="2" w:line="249" w:lineRule="auto"/>
        <w:ind w:left="748" w:hanging="339"/>
      </w:pPr>
      <w:r>
        <w:rPr>
          <w:w w:val="105"/>
        </w:rPr>
        <w:t xml:space="preserve">[1]. Li, Y., Huang, Y., &amp; Tao, Q., “Improving real-time object detection in Internet-of-Things smart city traffic with YOLOv8-DSAF method,” </w:t>
      </w:r>
      <w:r>
        <w:rPr>
          <w:i/>
          <w:w w:val="105"/>
        </w:rPr>
        <w:t>Scientific Reports</w:t>
      </w:r>
      <w:r>
        <w:rPr>
          <w:w w:val="105"/>
        </w:rPr>
        <w:t>, 2024.</w:t>
      </w:r>
    </w:p>
    <w:p w14:paraId="77166FB1">
      <w:pPr>
        <w:pStyle w:val="5"/>
        <w:spacing w:before="3" w:line="252" w:lineRule="auto"/>
        <w:ind w:left="748" w:hanging="339"/>
      </w:pPr>
      <w:r>
        <w:rPr>
          <w:w w:val="105"/>
        </w:rPr>
        <w:t xml:space="preserve">[2]. Zhang, H., Liang, M., &amp; Wang, Y., “YOLO-BS: A traffic sign detection algorithm based on YOLOv8,” </w:t>
      </w:r>
      <w:r>
        <w:rPr>
          <w:i/>
          <w:w w:val="105"/>
        </w:rPr>
        <w:t>Scientific Reports</w:t>
      </w:r>
      <w:r>
        <w:rPr>
          <w:w w:val="105"/>
        </w:rPr>
        <w:t>, 2025.</w:t>
      </w:r>
    </w:p>
    <w:p w14:paraId="179119E4">
      <w:pPr>
        <w:pStyle w:val="5"/>
        <w:spacing w:line="252" w:lineRule="auto"/>
        <w:ind w:left="748" w:right="1" w:hanging="339"/>
      </w:pPr>
      <w:r>
        <w:rPr>
          <w:w w:val="105"/>
        </w:rPr>
        <w:t xml:space="preserve">[3]. Elhoseny, M. et al., “IoT based real-time traffic monitoring system using image sensors and deep learning,” </w:t>
      </w:r>
      <w:r>
        <w:rPr>
          <w:i/>
          <w:w w:val="105"/>
        </w:rPr>
        <w:t>Computer Communications</w:t>
      </w:r>
      <w:r>
        <w:rPr>
          <w:w w:val="105"/>
        </w:rPr>
        <w:t>, 2023.</w:t>
      </w:r>
    </w:p>
    <w:p w14:paraId="6ABCF9D4">
      <w:pPr>
        <w:pStyle w:val="5"/>
        <w:spacing w:before="73" w:line="249" w:lineRule="auto"/>
        <w:ind w:left="410" w:right="442" w:hanging="339"/>
      </w:pPr>
      <w:r>
        <w:br w:type="column"/>
      </w:r>
      <w:r>
        <w:rPr>
          <w:w w:val="105"/>
        </w:rPr>
        <w:t xml:space="preserve">[4]. Ahmed, S. et al., “Real-time traffic monitoring system using IoT-aided robotics and deep learning techniques,” </w:t>
      </w:r>
      <w:r>
        <w:rPr>
          <w:i/>
          <w:w w:val="105"/>
        </w:rPr>
        <w:t>Kuwait Journal of Science</w:t>
      </w:r>
      <w:r>
        <w:rPr>
          <w:w w:val="105"/>
        </w:rPr>
        <w:t>, 2024.</w:t>
      </w:r>
    </w:p>
    <w:p w14:paraId="19196AA1">
      <w:pPr>
        <w:spacing w:before="3" w:line="249" w:lineRule="auto"/>
        <w:ind w:left="410" w:right="441" w:hanging="339"/>
        <w:jc w:val="both"/>
        <w:rPr>
          <w:sz w:val="18"/>
        </w:rPr>
      </w:pPr>
      <w:r>
        <w:rPr>
          <w:w w:val="105"/>
          <w:sz w:val="18"/>
        </w:rPr>
        <w:t xml:space="preserve">[5]. Hassan, M. et al., “GC-YOLOv9: Innovative smart city traffic monitoring solution,” </w:t>
      </w:r>
      <w:r>
        <w:rPr>
          <w:i/>
          <w:w w:val="105"/>
          <w:sz w:val="18"/>
        </w:rPr>
        <w:t>Alexandria Engineering Journal</w:t>
      </w:r>
      <w:r>
        <w:rPr>
          <w:w w:val="105"/>
          <w:sz w:val="18"/>
        </w:rPr>
        <w:t>, 2024.</w:t>
      </w:r>
    </w:p>
    <w:p w14:paraId="59A3E55F">
      <w:pPr>
        <w:pStyle w:val="5"/>
        <w:spacing w:before="6" w:line="249" w:lineRule="auto"/>
        <w:ind w:left="410" w:right="442" w:hanging="339"/>
      </w:pPr>
      <w:r>
        <w:rPr>
          <w:w w:val="105"/>
        </w:rPr>
        <w:t>[6]. Flores-Calero, M. et al., “Traffic sign detection</w:t>
      </w:r>
      <w:r>
        <w:rPr>
          <w:spacing w:val="-1"/>
          <w:w w:val="105"/>
        </w:rPr>
        <w:t xml:space="preserve"> </w:t>
      </w:r>
      <w:r>
        <w:rPr>
          <w:w w:val="105"/>
        </w:rPr>
        <w:t>and recognition using</w:t>
      </w:r>
      <w:r>
        <w:rPr>
          <w:spacing w:val="-1"/>
          <w:w w:val="105"/>
        </w:rPr>
        <w:t xml:space="preserve"> </w:t>
      </w:r>
      <w:r>
        <w:rPr>
          <w:w w:val="105"/>
        </w:rPr>
        <w:t>YOLO: A systematic</w:t>
      </w:r>
      <w:r>
        <w:rPr>
          <w:spacing w:val="-4"/>
          <w:w w:val="105"/>
        </w:rPr>
        <w:t xml:space="preserve"> </w:t>
      </w:r>
      <w:r>
        <w:rPr>
          <w:w w:val="105"/>
        </w:rPr>
        <w:t>review,”</w:t>
      </w:r>
      <w:r>
        <w:rPr>
          <w:spacing w:val="-4"/>
          <w:w w:val="105"/>
        </w:rPr>
        <w:t xml:space="preserve"> </w:t>
      </w:r>
      <w:r>
        <w:rPr>
          <w:i/>
          <w:w w:val="105"/>
        </w:rPr>
        <w:t>Mathematics</w:t>
      </w:r>
      <w:r>
        <w:rPr>
          <w:i/>
          <w:spacing w:val="-4"/>
          <w:w w:val="105"/>
        </w:rPr>
        <w:t xml:space="preserve"> </w:t>
      </w:r>
      <w:r>
        <w:rPr>
          <w:i/>
          <w:w w:val="105"/>
        </w:rPr>
        <w:t>(MDPI)</w:t>
      </w:r>
      <w:r>
        <w:rPr>
          <w:w w:val="105"/>
        </w:rPr>
        <w:t xml:space="preserve">, </w:t>
      </w:r>
      <w:r>
        <w:rPr>
          <w:spacing w:val="-4"/>
          <w:w w:val="105"/>
        </w:rPr>
        <w:t>2024.</w:t>
      </w:r>
    </w:p>
    <w:p w14:paraId="5B8B1598">
      <w:pPr>
        <w:pStyle w:val="5"/>
        <w:spacing w:before="3" w:line="249" w:lineRule="auto"/>
        <w:ind w:left="410" w:right="440" w:hanging="339"/>
      </w:pPr>
      <w:r>
        <w:rPr>
          <w:w w:val="105"/>
        </w:rPr>
        <w:t xml:space="preserve">[7]. Kalva, A. R. et al., “Smart traffic monitoring system using YOLO and deep learning techniques,” </w:t>
      </w:r>
      <w:r>
        <w:rPr>
          <w:i/>
          <w:w w:val="105"/>
        </w:rPr>
        <w:t>IEEE ICOEI Conference</w:t>
      </w:r>
      <w:r>
        <w:rPr>
          <w:w w:val="105"/>
        </w:rPr>
        <w:t>, 2023.</w:t>
      </w:r>
    </w:p>
    <w:p w14:paraId="1E7BB73E">
      <w:pPr>
        <w:pStyle w:val="5"/>
        <w:spacing w:before="2" w:line="249" w:lineRule="auto"/>
        <w:ind w:left="410" w:right="444" w:hanging="339"/>
      </w:pPr>
      <w:r>
        <w:rPr>
          <w:w w:val="105"/>
        </w:rPr>
        <w:t xml:space="preserve">[8]. Khan, M., Ullah, A., &amp; Muhammad, K., “Intelligent traffic surveillance system using deep learning,” </w:t>
      </w:r>
      <w:r>
        <w:rPr>
          <w:i/>
          <w:w w:val="105"/>
        </w:rPr>
        <w:t>IEEE Access</w:t>
      </w:r>
      <w:r>
        <w:rPr>
          <w:w w:val="105"/>
        </w:rPr>
        <w:t>, 2022.</w:t>
      </w:r>
    </w:p>
    <w:p w14:paraId="180A1475">
      <w:pPr>
        <w:pStyle w:val="5"/>
        <w:spacing w:before="3" w:line="249" w:lineRule="auto"/>
        <w:ind w:left="410" w:right="442" w:hanging="339"/>
      </w:pPr>
      <w:r>
        <w:rPr>
          <w:w w:val="105"/>
        </w:rPr>
        <w:t xml:space="preserve">[9]. Ge, X., Qiao, F., &amp; Zhang, X., “Traffic </w:t>
      </w:r>
      <w:r>
        <w:rPr>
          <w:spacing w:val="-2"/>
          <w:w w:val="105"/>
        </w:rPr>
        <w:t>monitoring</w:t>
      </w:r>
      <w:r>
        <w:rPr>
          <w:spacing w:val="-5"/>
          <w:w w:val="105"/>
        </w:rPr>
        <w:t xml:space="preserve"> </w:t>
      </w:r>
      <w:r>
        <w:rPr>
          <w:spacing w:val="-2"/>
          <w:w w:val="105"/>
        </w:rPr>
        <w:t>using</w:t>
      </w:r>
      <w:r>
        <w:rPr>
          <w:spacing w:val="-5"/>
          <w:w w:val="105"/>
        </w:rPr>
        <w:t xml:space="preserve"> </w:t>
      </w:r>
      <w:r>
        <w:rPr>
          <w:spacing w:val="-2"/>
          <w:w w:val="105"/>
        </w:rPr>
        <w:t>deep</w:t>
      </w:r>
      <w:r>
        <w:rPr>
          <w:spacing w:val="-3"/>
          <w:w w:val="105"/>
        </w:rPr>
        <w:t xml:space="preserve"> </w:t>
      </w:r>
      <w:r>
        <w:rPr>
          <w:spacing w:val="-2"/>
          <w:w w:val="105"/>
        </w:rPr>
        <w:t>learning:</w:t>
      </w:r>
      <w:r>
        <w:rPr>
          <w:spacing w:val="-3"/>
          <w:w w:val="105"/>
        </w:rPr>
        <w:t xml:space="preserve"> </w:t>
      </w:r>
      <w:r>
        <w:rPr>
          <w:spacing w:val="-2"/>
          <w:w w:val="105"/>
        </w:rPr>
        <w:t>A</w:t>
      </w:r>
      <w:r>
        <w:rPr>
          <w:spacing w:val="-3"/>
          <w:w w:val="105"/>
        </w:rPr>
        <w:t xml:space="preserve"> </w:t>
      </w:r>
      <w:r>
        <w:rPr>
          <w:spacing w:val="-2"/>
          <w:w w:val="105"/>
        </w:rPr>
        <w:t xml:space="preserve">survey,” </w:t>
      </w:r>
      <w:r>
        <w:rPr>
          <w:i/>
          <w:w w:val="105"/>
        </w:rPr>
        <w:t>IEEE Access</w:t>
      </w:r>
      <w:r>
        <w:rPr>
          <w:w w:val="105"/>
        </w:rPr>
        <w:t>, 2019.</w:t>
      </w:r>
    </w:p>
    <w:p w14:paraId="445681A5">
      <w:pPr>
        <w:pStyle w:val="5"/>
        <w:tabs>
          <w:tab w:val="left" w:pos="1087"/>
        </w:tabs>
        <w:spacing w:before="2" w:line="252" w:lineRule="auto"/>
        <w:ind w:left="410" w:right="441" w:hanging="339"/>
      </w:pPr>
      <w:r>
        <w:rPr>
          <w:spacing w:val="-2"/>
          <w:w w:val="105"/>
        </w:rPr>
        <w:t>[10].</w:t>
      </w:r>
      <w:r>
        <w:tab/>
      </w:r>
      <w:r>
        <w:rPr>
          <w:w w:val="105"/>
        </w:rPr>
        <w:t>Doshi,</w:t>
      </w:r>
      <w:r>
        <w:rPr>
          <w:spacing w:val="-8"/>
          <w:w w:val="105"/>
        </w:rPr>
        <w:t xml:space="preserve"> </w:t>
      </w:r>
      <w:r>
        <w:rPr>
          <w:w w:val="105"/>
        </w:rPr>
        <w:t>K.,</w:t>
      </w:r>
      <w:r>
        <w:rPr>
          <w:spacing w:val="-8"/>
          <w:w w:val="105"/>
        </w:rPr>
        <w:t xml:space="preserve"> </w:t>
      </w:r>
      <w:r>
        <w:rPr>
          <w:w w:val="105"/>
        </w:rPr>
        <w:t>&amp;</w:t>
      </w:r>
      <w:r>
        <w:rPr>
          <w:spacing w:val="-9"/>
          <w:w w:val="105"/>
        </w:rPr>
        <w:t xml:space="preserve"> </w:t>
      </w:r>
      <w:r>
        <w:rPr>
          <w:w w:val="105"/>
        </w:rPr>
        <w:t>Yilmaz,</w:t>
      </w:r>
      <w:r>
        <w:rPr>
          <w:spacing w:val="-9"/>
          <w:w w:val="105"/>
        </w:rPr>
        <w:t xml:space="preserve"> </w:t>
      </w:r>
      <w:r>
        <w:rPr>
          <w:w w:val="105"/>
        </w:rPr>
        <w:t>A.,</w:t>
      </w:r>
      <w:r>
        <w:rPr>
          <w:spacing w:val="-6"/>
          <w:w w:val="105"/>
        </w:rPr>
        <w:t xml:space="preserve"> </w:t>
      </w:r>
      <w:r>
        <w:rPr>
          <w:w w:val="105"/>
        </w:rPr>
        <w:t>“Traffic accident</w:t>
      </w:r>
      <w:r>
        <w:rPr>
          <w:spacing w:val="-1"/>
          <w:w w:val="105"/>
        </w:rPr>
        <w:t xml:space="preserve"> </w:t>
      </w:r>
      <w:r>
        <w:rPr>
          <w:w w:val="105"/>
        </w:rPr>
        <w:t>detection using motion</w:t>
      </w:r>
      <w:r>
        <w:rPr>
          <w:spacing w:val="-1"/>
          <w:w w:val="105"/>
        </w:rPr>
        <w:t xml:space="preserve"> </w:t>
      </w:r>
      <w:r>
        <w:rPr>
          <w:w w:val="105"/>
        </w:rPr>
        <w:t xml:space="preserve">analysis,” </w:t>
      </w:r>
      <w:r>
        <w:rPr>
          <w:i/>
          <w:w w:val="105"/>
        </w:rPr>
        <w:t>IEEE WACV</w:t>
      </w:r>
      <w:r>
        <w:rPr>
          <w:w w:val="105"/>
        </w:rPr>
        <w:t>, 2020.</w:t>
      </w:r>
    </w:p>
    <w:p w14:paraId="3D26C565">
      <w:pPr>
        <w:tabs>
          <w:tab w:val="left" w:pos="1087"/>
        </w:tabs>
        <w:spacing w:before="0" w:line="249" w:lineRule="auto"/>
        <w:ind w:left="410" w:right="441" w:hanging="339"/>
        <w:jc w:val="both"/>
        <w:rPr>
          <w:i/>
          <w:sz w:val="18"/>
        </w:rPr>
      </w:pPr>
      <w:r>
        <w:rPr>
          <w:spacing w:val="-2"/>
          <w:w w:val="105"/>
          <w:sz w:val="18"/>
        </w:rPr>
        <w:t>[11].</w:t>
      </w:r>
      <w:r>
        <w:rPr>
          <w:sz w:val="18"/>
        </w:rPr>
        <w:tab/>
      </w:r>
      <w:r>
        <w:rPr>
          <w:w w:val="105"/>
          <w:sz w:val="18"/>
        </w:rPr>
        <w:t xml:space="preserve">Sultani, W., Chen, C., &amp; Shah, M., “Real-world anomaly detection in surveillance videos,” </w:t>
      </w:r>
      <w:r>
        <w:rPr>
          <w:i/>
          <w:w w:val="105"/>
          <w:sz w:val="18"/>
        </w:rPr>
        <w:t>IEEE CVPR</w:t>
      </w:r>
      <w:r>
        <w:rPr>
          <w:w w:val="105"/>
          <w:sz w:val="18"/>
        </w:rPr>
        <w:t xml:space="preserve">, 2018 </w:t>
      </w:r>
      <w:r>
        <w:rPr>
          <w:i/>
          <w:w w:val="105"/>
          <w:sz w:val="18"/>
        </w:rPr>
        <w:t>(still widely cited in recent works)</w:t>
      </w:r>
    </w:p>
    <w:p w14:paraId="74664383">
      <w:pPr>
        <w:pStyle w:val="5"/>
        <w:tabs>
          <w:tab w:val="left" w:pos="1087"/>
        </w:tabs>
        <w:spacing w:before="1" w:line="249" w:lineRule="auto"/>
        <w:ind w:left="410" w:right="444" w:hanging="339"/>
      </w:pPr>
      <w:r>
        <w:rPr>
          <w:spacing w:val="-2"/>
          <w:w w:val="105"/>
        </w:rPr>
        <w:t>[12].</w:t>
      </w:r>
      <w:r>
        <w:tab/>
      </w:r>
      <w:r>
        <w:rPr>
          <w:w w:val="105"/>
        </w:rPr>
        <w:t>Alafif, T. et al., “AI-enabled IoT framework</w:t>
      </w:r>
      <w:r>
        <w:rPr>
          <w:spacing w:val="29"/>
          <w:w w:val="105"/>
        </w:rPr>
        <w:t xml:space="preserve"> </w:t>
      </w:r>
      <w:r>
        <w:rPr>
          <w:w w:val="105"/>
        </w:rPr>
        <w:t>for</w:t>
      </w:r>
      <w:r>
        <w:rPr>
          <w:spacing w:val="33"/>
          <w:w w:val="105"/>
        </w:rPr>
        <w:t xml:space="preserve"> </w:t>
      </w:r>
      <w:r>
        <w:rPr>
          <w:w w:val="105"/>
        </w:rPr>
        <w:t>smart</w:t>
      </w:r>
      <w:r>
        <w:rPr>
          <w:spacing w:val="32"/>
          <w:w w:val="105"/>
        </w:rPr>
        <w:t xml:space="preserve"> </w:t>
      </w:r>
      <w:r>
        <w:rPr>
          <w:w w:val="105"/>
        </w:rPr>
        <w:t>traffic</w:t>
      </w:r>
      <w:r>
        <w:rPr>
          <w:spacing w:val="31"/>
          <w:w w:val="105"/>
        </w:rPr>
        <w:t xml:space="preserve"> </w:t>
      </w:r>
      <w:r>
        <w:rPr>
          <w:spacing w:val="-2"/>
          <w:w w:val="105"/>
        </w:rPr>
        <w:t>monitoring,”</w:t>
      </w:r>
    </w:p>
    <w:p w14:paraId="6BFB3923">
      <w:pPr>
        <w:tabs>
          <w:tab w:val="left" w:pos="1087"/>
        </w:tabs>
        <w:spacing w:before="2" w:line="249" w:lineRule="auto"/>
        <w:ind w:left="72" w:right="445" w:firstLine="338"/>
        <w:jc w:val="both"/>
        <w:rPr>
          <w:sz w:val="18"/>
        </w:rPr>
      </w:pPr>
      <w:r>
        <w:rPr>
          <w:i/>
          <w:w w:val="105"/>
          <w:sz w:val="18"/>
        </w:rPr>
        <w:t>IEEE Internet of Things Journal</w:t>
      </w:r>
      <w:r>
        <w:rPr>
          <w:w w:val="105"/>
          <w:sz w:val="18"/>
        </w:rPr>
        <w:t xml:space="preserve">, 2021 </w:t>
      </w:r>
      <w:r>
        <w:rPr>
          <w:spacing w:val="-2"/>
          <w:w w:val="105"/>
          <w:sz w:val="18"/>
        </w:rPr>
        <w:t>[13].</w:t>
      </w:r>
      <w:r>
        <w:rPr>
          <w:sz w:val="18"/>
        </w:rPr>
        <w:tab/>
      </w:r>
      <w:r>
        <w:rPr>
          <w:w w:val="105"/>
          <w:sz w:val="18"/>
        </w:rPr>
        <w:t>Lv,</w:t>
      </w:r>
      <w:r>
        <w:rPr>
          <w:spacing w:val="31"/>
          <w:w w:val="105"/>
          <w:sz w:val="18"/>
        </w:rPr>
        <w:t xml:space="preserve">  </w:t>
      </w:r>
      <w:r>
        <w:rPr>
          <w:w w:val="105"/>
          <w:sz w:val="18"/>
        </w:rPr>
        <w:t>Y.</w:t>
      </w:r>
      <w:r>
        <w:rPr>
          <w:spacing w:val="30"/>
          <w:w w:val="105"/>
          <w:sz w:val="18"/>
        </w:rPr>
        <w:t xml:space="preserve">  </w:t>
      </w:r>
      <w:r>
        <w:rPr>
          <w:w w:val="105"/>
          <w:sz w:val="18"/>
        </w:rPr>
        <w:t>et</w:t>
      </w:r>
      <w:r>
        <w:rPr>
          <w:spacing w:val="30"/>
          <w:w w:val="105"/>
          <w:sz w:val="18"/>
        </w:rPr>
        <w:t xml:space="preserve">  </w:t>
      </w:r>
      <w:r>
        <w:rPr>
          <w:w w:val="105"/>
          <w:sz w:val="18"/>
        </w:rPr>
        <w:t>al.,</w:t>
      </w:r>
      <w:r>
        <w:rPr>
          <w:spacing w:val="30"/>
          <w:w w:val="105"/>
          <w:sz w:val="18"/>
        </w:rPr>
        <w:t xml:space="preserve">  </w:t>
      </w:r>
      <w:r>
        <w:rPr>
          <w:w w:val="105"/>
          <w:sz w:val="18"/>
        </w:rPr>
        <w:t>“Traffic</w:t>
      </w:r>
      <w:r>
        <w:rPr>
          <w:spacing w:val="31"/>
          <w:w w:val="105"/>
          <w:sz w:val="18"/>
        </w:rPr>
        <w:t xml:space="preserve">  </w:t>
      </w:r>
      <w:r>
        <w:rPr>
          <w:spacing w:val="-4"/>
          <w:w w:val="105"/>
          <w:sz w:val="18"/>
        </w:rPr>
        <w:t>flow</w:t>
      </w:r>
    </w:p>
    <w:p w14:paraId="1278F537">
      <w:pPr>
        <w:spacing w:before="1" w:line="249" w:lineRule="auto"/>
        <w:ind w:left="410" w:right="442" w:firstLine="0"/>
        <w:jc w:val="both"/>
        <w:rPr>
          <w:sz w:val="18"/>
        </w:rPr>
      </w:pPr>
      <w:r>
        <w:rPr>
          <w:w w:val="105"/>
          <w:sz w:val="18"/>
        </w:rPr>
        <w:t xml:space="preserve">prediction with big data: A deep learning approach,” </w:t>
      </w:r>
      <w:r>
        <w:rPr>
          <w:i/>
          <w:w w:val="105"/>
          <w:sz w:val="18"/>
        </w:rPr>
        <w:t>IEEE Transactions on Intelligent Transportation Systems</w:t>
      </w:r>
      <w:r>
        <w:rPr>
          <w:w w:val="105"/>
          <w:sz w:val="18"/>
        </w:rPr>
        <w:t>, 2020</w:t>
      </w:r>
    </w:p>
    <w:p w14:paraId="5D4E1E9F">
      <w:pPr>
        <w:tabs>
          <w:tab w:val="left" w:pos="1087"/>
        </w:tabs>
        <w:spacing w:before="5" w:line="249" w:lineRule="auto"/>
        <w:ind w:left="410" w:right="443" w:hanging="339"/>
        <w:jc w:val="both"/>
        <w:rPr>
          <w:sz w:val="18"/>
        </w:rPr>
      </w:pPr>
      <w:r>
        <w:rPr>
          <w:spacing w:val="-2"/>
          <w:w w:val="105"/>
          <w:sz w:val="18"/>
        </w:rPr>
        <w:t>[14].</w:t>
      </w:r>
      <w:r>
        <w:rPr>
          <w:sz w:val="18"/>
        </w:rPr>
        <w:tab/>
      </w:r>
      <w:r>
        <w:rPr>
          <w:w w:val="105"/>
          <w:sz w:val="18"/>
        </w:rPr>
        <w:t>Wang,</w:t>
      </w:r>
      <w:r>
        <w:rPr>
          <w:spacing w:val="-12"/>
          <w:w w:val="105"/>
          <w:sz w:val="18"/>
        </w:rPr>
        <w:t xml:space="preserve"> </w:t>
      </w:r>
      <w:r>
        <w:rPr>
          <w:w w:val="105"/>
          <w:sz w:val="18"/>
        </w:rPr>
        <w:t>J.</w:t>
      </w:r>
      <w:r>
        <w:rPr>
          <w:spacing w:val="-12"/>
          <w:w w:val="105"/>
          <w:sz w:val="18"/>
        </w:rPr>
        <w:t xml:space="preserve"> </w:t>
      </w:r>
      <w:r>
        <w:rPr>
          <w:w w:val="105"/>
          <w:sz w:val="18"/>
        </w:rPr>
        <w:t>et</w:t>
      </w:r>
      <w:r>
        <w:rPr>
          <w:spacing w:val="-12"/>
          <w:w w:val="105"/>
          <w:sz w:val="18"/>
        </w:rPr>
        <w:t xml:space="preserve"> </w:t>
      </w:r>
      <w:r>
        <w:rPr>
          <w:w w:val="105"/>
          <w:sz w:val="18"/>
        </w:rPr>
        <w:t>al.,</w:t>
      </w:r>
      <w:r>
        <w:rPr>
          <w:spacing w:val="-12"/>
          <w:w w:val="105"/>
          <w:sz w:val="18"/>
        </w:rPr>
        <w:t xml:space="preserve"> </w:t>
      </w:r>
      <w:r>
        <w:rPr>
          <w:w w:val="105"/>
          <w:sz w:val="18"/>
        </w:rPr>
        <w:t>“Deep</w:t>
      </w:r>
      <w:r>
        <w:rPr>
          <w:spacing w:val="-12"/>
          <w:w w:val="105"/>
          <w:sz w:val="18"/>
        </w:rPr>
        <w:t xml:space="preserve"> </w:t>
      </w:r>
      <w:r>
        <w:rPr>
          <w:w w:val="105"/>
          <w:sz w:val="18"/>
        </w:rPr>
        <w:t>learning</w:t>
      </w:r>
      <w:r>
        <w:rPr>
          <w:spacing w:val="-11"/>
          <w:w w:val="105"/>
          <w:sz w:val="18"/>
        </w:rPr>
        <w:t xml:space="preserve"> </w:t>
      </w:r>
      <w:r>
        <w:rPr>
          <w:w w:val="105"/>
          <w:sz w:val="18"/>
        </w:rPr>
        <w:t xml:space="preserve">for intelligent transportation systems: A survey,” </w:t>
      </w:r>
      <w:r>
        <w:rPr>
          <w:i/>
          <w:w w:val="105"/>
          <w:sz w:val="18"/>
        </w:rPr>
        <w:t>IEEE Transactions on Intelligent Transportation Systems</w:t>
      </w:r>
      <w:r>
        <w:rPr>
          <w:w w:val="105"/>
          <w:sz w:val="18"/>
        </w:rPr>
        <w:t>, 2020</w:t>
      </w:r>
    </w:p>
    <w:p w14:paraId="29CD93DD">
      <w:pPr>
        <w:pStyle w:val="5"/>
        <w:tabs>
          <w:tab w:val="left" w:pos="1087"/>
        </w:tabs>
        <w:spacing w:before="3" w:line="249" w:lineRule="auto"/>
        <w:ind w:left="410" w:right="444" w:hanging="339"/>
      </w:pPr>
      <w:r>
        <w:rPr>
          <w:spacing w:val="-2"/>
          <w:w w:val="105"/>
        </w:rPr>
        <w:t>[15].</w:t>
      </w:r>
      <w:r>
        <w:tab/>
      </w:r>
      <w:r>
        <w:rPr>
          <w:w w:val="105"/>
        </w:rPr>
        <w:t xml:space="preserve">Dany Alfikri, M. &amp; Kaliski, R., “Real-time pedestrian detection on IoT edge devices using lightweight YOLO,” </w:t>
      </w:r>
      <w:r>
        <w:rPr>
          <w:spacing w:val="-4"/>
          <w:w w:val="105"/>
        </w:rPr>
        <w:t>2024.</w:t>
      </w:r>
    </w:p>
    <w:p w14:paraId="4EE36C16">
      <w:pPr>
        <w:pStyle w:val="5"/>
        <w:tabs>
          <w:tab w:val="left" w:pos="1087"/>
        </w:tabs>
        <w:spacing w:before="3" w:line="249" w:lineRule="auto"/>
        <w:ind w:left="410" w:right="441" w:hanging="339"/>
      </w:pPr>
      <w:r>
        <w:rPr>
          <w:spacing w:val="-2"/>
          <w:w w:val="105"/>
        </w:rPr>
        <w:t>[16].</w:t>
      </w:r>
      <w:r>
        <w:tab/>
      </w:r>
      <w:r>
        <w:rPr>
          <w:w w:val="105"/>
        </w:rPr>
        <w:t>Bochkovskiy, A. et al., “YOLOv4:</w:t>
      </w:r>
      <w:r>
        <w:rPr>
          <w:spacing w:val="-8"/>
          <w:w w:val="105"/>
        </w:rPr>
        <w:t xml:space="preserve"> </w:t>
      </w:r>
      <w:r>
        <w:rPr>
          <w:w w:val="105"/>
        </w:rPr>
        <w:t>Optimal</w:t>
      </w:r>
      <w:r>
        <w:rPr>
          <w:spacing w:val="-9"/>
          <w:w w:val="105"/>
        </w:rPr>
        <w:t xml:space="preserve"> </w:t>
      </w:r>
      <w:r>
        <w:rPr>
          <w:w w:val="105"/>
        </w:rPr>
        <w:t>speed</w:t>
      </w:r>
      <w:r>
        <w:rPr>
          <w:spacing w:val="-11"/>
          <w:w w:val="105"/>
        </w:rPr>
        <w:t xml:space="preserve"> </w:t>
      </w:r>
      <w:r>
        <w:rPr>
          <w:w w:val="105"/>
        </w:rPr>
        <w:t>and</w:t>
      </w:r>
      <w:r>
        <w:rPr>
          <w:spacing w:val="-8"/>
          <w:w w:val="105"/>
        </w:rPr>
        <w:t xml:space="preserve"> </w:t>
      </w:r>
      <w:r>
        <w:rPr>
          <w:w w:val="105"/>
        </w:rPr>
        <w:t>accuracy</w:t>
      </w:r>
      <w:r>
        <w:rPr>
          <w:spacing w:val="-9"/>
          <w:w w:val="105"/>
        </w:rPr>
        <w:t xml:space="preserve"> </w:t>
      </w:r>
      <w:r>
        <w:rPr>
          <w:w w:val="105"/>
        </w:rPr>
        <w:t>of object detection,” 2020</w:t>
      </w:r>
    </w:p>
    <w:p w14:paraId="0A8159E4">
      <w:pPr>
        <w:pStyle w:val="5"/>
        <w:tabs>
          <w:tab w:val="left" w:pos="1087"/>
        </w:tabs>
        <w:spacing w:before="2" w:line="254" w:lineRule="auto"/>
        <w:ind w:left="410" w:right="442" w:hanging="339"/>
      </w:pPr>
      <w:r>
        <w:rPr>
          <w:spacing w:val="-2"/>
          <w:w w:val="105"/>
        </w:rPr>
        <w:t>[17].</w:t>
      </w:r>
      <w:r>
        <w:tab/>
      </w:r>
      <w:r>
        <w:rPr>
          <w:w w:val="105"/>
        </w:rPr>
        <w:t>Jocher,</w:t>
      </w:r>
      <w:r>
        <w:rPr>
          <w:spacing w:val="-12"/>
          <w:w w:val="105"/>
        </w:rPr>
        <w:t xml:space="preserve"> </w:t>
      </w:r>
      <w:r>
        <w:rPr>
          <w:w w:val="105"/>
        </w:rPr>
        <w:t>G.</w:t>
      </w:r>
      <w:r>
        <w:rPr>
          <w:spacing w:val="-12"/>
          <w:w w:val="105"/>
        </w:rPr>
        <w:t xml:space="preserve"> </w:t>
      </w:r>
      <w:r>
        <w:rPr>
          <w:w w:val="105"/>
        </w:rPr>
        <w:t>et</w:t>
      </w:r>
      <w:r>
        <w:rPr>
          <w:spacing w:val="-12"/>
          <w:w w:val="105"/>
        </w:rPr>
        <w:t xml:space="preserve"> </w:t>
      </w:r>
      <w:r>
        <w:rPr>
          <w:w w:val="105"/>
        </w:rPr>
        <w:t>al.,</w:t>
      </w:r>
      <w:r>
        <w:rPr>
          <w:spacing w:val="-12"/>
          <w:w w:val="105"/>
        </w:rPr>
        <w:t xml:space="preserve"> </w:t>
      </w:r>
      <w:r>
        <w:rPr>
          <w:w w:val="105"/>
        </w:rPr>
        <w:t>“YOLOv5:</w:t>
      </w:r>
      <w:r>
        <w:rPr>
          <w:spacing w:val="-12"/>
          <w:w w:val="105"/>
        </w:rPr>
        <w:t xml:space="preserve"> </w:t>
      </w:r>
      <w:r>
        <w:rPr>
          <w:w w:val="105"/>
        </w:rPr>
        <w:t>Real-time object detection,” 2021</w:t>
      </w:r>
    </w:p>
    <w:p w14:paraId="23542686">
      <w:pPr>
        <w:tabs>
          <w:tab w:val="left" w:pos="1087"/>
        </w:tabs>
        <w:spacing w:before="0" w:line="249" w:lineRule="auto"/>
        <w:ind w:left="410" w:right="438" w:hanging="339"/>
        <w:jc w:val="both"/>
        <w:rPr>
          <w:i/>
          <w:sz w:val="18"/>
        </w:rPr>
      </w:pPr>
      <w:r>
        <w:rPr>
          <w:spacing w:val="-2"/>
          <w:w w:val="105"/>
          <w:sz w:val="18"/>
        </w:rPr>
        <w:t>[18].</w:t>
      </w:r>
      <w:r>
        <w:rPr>
          <w:sz w:val="18"/>
        </w:rPr>
        <w:tab/>
      </w:r>
      <w:r>
        <w:rPr>
          <w:w w:val="105"/>
          <w:sz w:val="18"/>
        </w:rPr>
        <w:t>Redmon, J. &amp; Farhadi, A., “YOLOv3:</w:t>
      </w:r>
      <w:r>
        <w:rPr>
          <w:spacing w:val="-12"/>
          <w:w w:val="105"/>
          <w:sz w:val="18"/>
        </w:rPr>
        <w:t xml:space="preserve"> </w:t>
      </w:r>
      <w:r>
        <w:rPr>
          <w:w w:val="105"/>
          <w:sz w:val="18"/>
        </w:rPr>
        <w:t>An</w:t>
      </w:r>
      <w:r>
        <w:rPr>
          <w:spacing w:val="-12"/>
          <w:w w:val="105"/>
          <w:sz w:val="18"/>
        </w:rPr>
        <w:t xml:space="preserve"> </w:t>
      </w:r>
      <w:r>
        <w:rPr>
          <w:w w:val="105"/>
          <w:sz w:val="18"/>
        </w:rPr>
        <w:t>incremental</w:t>
      </w:r>
      <w:r>
        <w:rPr>
          <w:spacing w:val="-12"/>
          <w:w w:val="105"/>
          <w:sz w:val="18"/>
        </w:rPr>
        <w:t xml:space="preserve"> </w:t>
      </w:r>
      <w:r>
        <w:rPr>
          <w:w w:val="105"/>
          <w:sz w:val="18"/>
        </w:rPr>
        <w:t xml:space="preserve">improvement,” </w:t>
      </w:r>
      <w:r>
        <w:rPr>
          <w:i/>
          <w:w w:val="105"/>
          <w:sz w:val="18"/>
        </w:rPr>
        <w:t>(used in recent works)</w:t>
      </w:r>
    </w:p>
    <w:p w14:paraId="625F52B8">
      <w:pPr>
        <w:pStyle w:val="5"/>
        <w:tabs>
          <w:tab w:val="left" w:pos="1087"/>
        </w:tabs>
      </w:pPr>
      <w:r>
        <w:rPr>
          <w:spacing w:val="-2"/>
          <w:w w:val="105"/>
        </w:rPr>
        <w:t>[19].</w:t>
      </w:r>
      <w:r>
        <w:tab/>
      </w:r>
      <w:r>
        <w:rPr>
          <w:w w:val="105"/>
        </w:rPr>
        <w:t>Alif,</w:t>
      </w:r>
      <w:r>
        <w:rPr>
          <w:spacing w:val="33"/>
          <w:w w:val="105"/>
        </w:rPr>
        <w:t xml:space="preserve">  </w:t>
      </w:r>
      <w:r>
        <w:rPr>
          <w:w w:val="105"/>
        </w:rPr>
        <w:t>M.</w:t>
      </w:r>
      <w:r>
        <w:rPr>
          <w:spacing w:val="32"/>
          <w:w w:val="105"/>
        </w:rPr>
        <w:t xml:space="preserve">  </w:t>
      </w:r>
      <w:r>
        <w:rPr>
          <w:w w:val="105"/>
        </w:rPr>
        <w:t>R.,</w:t>
      </w:r>
      <w:r>
        <w:rPr>
          <w:spacing w:val="32"/>
          <w:w w:val="105"/>
        </w:rPr>
        <w:t xml:space="preserve">  </w:t>
      </w:r>
      <w:r>
        <w:rPr>
          <w:w w:val="105"/>
        </w:rPr>
        <w:t>“YOLOv11</w:t>
      </w:r>
      <w:r>
        <w:rPr>
          <w:spacing w:val="32"/>
          <w:w w:val="105"/>
        </w:rPr>
        <w:t xml:space="preserve">  </w:t>
      </w:r>
      <w:r>
        <w:rPr>
          <w:spacing w:val="-5"/>
          <w:w w:val="105"/>
        </w:rPr>
        <w:t>for</w:t>
      </w:r>
    </w:p>
    <w:p w14:paraId="7ADB5B84">
      <w:pPr>
        <w:pStyle w:val="5"/>
        <w:spacing w:before="7" w:line="249" w:lineRule="auto"/>
        <w:ind w:left="410" w:right="444"/>
      </w:pPr>
      <w:r>
        <w:rPr>
          <w:w w:val="105"/>
        </w:rPr>
        <w:t>vehicle detection in intelligent transportation systems,” 2024.</w:t>
      </w:r>
    </w:p>
    <w:p w14:paraId="06F2759B">
      <w:pPr>
        <w:pStyle w:val="5"/>
        <w:tabs>
          <w:tab w:val="left" w:pos="1087"/>
        </w:tabs>
        <w:spacing w:line="252" w:lineRule="auto"/>
        <w:ind w:left="410" w:right="441" w:hanging="339"/>
      </w:pPr>
      <w:r>
        <w:rPr>
          <w:spacing w:val="-2"/>
          <w:w w:val="105"/>
        </w:rPr>
        <w:t>[20].</w:t>
      </w:r>
      <w:r>
        <w:tab/>
      </w:r>
      <w:r>
        <w:rPr>
          <w:w w:val="105"/>
        </w:rPr>
        <w:t>Gallagher, J. &amp; Oughton, E., “Survey of YOLO multispectral object detection advancements,” 2024.</w:t>
      </w:r>
    </w:p>
    <w:sectPr>
      <w:footerReference r:id="rId7" w:type="default"/>
      <w:pgSz w:w="12240" w:h="15840"/>
      <w:pgMar w:top="1280" w:right="1440" w:bottom="1140" w:left="1800" w:header="0" w:footer="944" w:gutter="0"/>
      <w:cols w:equalWidth="0" w:num="2">
        <w:col w:w="3983" w:space="930"/>
        <w:col w:w="408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4B422">
    <w:pPr>
      <w:pStyle w:val="5"/>
      <w:spacing w:line="14" w:lineRule="auto"/>
      <w:ind w:left="0"/>
      <w:jc w:val="left"/>
      <w:rPr>
        <w:sz w:val="20"/>
      </w:rPr>
    </w:pPr>
    <w:r>
      <w:rPr>
        <w:sz w:val="20"/>
      </w:rPr>
      <mc:AlternateContent>
        <mc:Choice Requires="wps">
          <w:drawing>
            <wp:anchor distT="0" distB="0" distL="0" distR="0" simplePos="0" relativeHeight="251659264" behindDoc="1" locked="0" layoutInCell="1" allowOverlap="1">
              <wp:simplePos x="0" y="0"/>
              <wp:positionH relativeFrom="page">
                <wp:posOffset>6471920</wp:posOffset>
              </wp:positionH>
              <wp:positionV relativeFrom="page">
                <wp:posOffset>9318625</wp:posOffset>
              </wp:positionV>
              <wp:extent cx="155575" cy="157480"/>
              <wp:effectExtent l="0" t="0" r="0" b="0"/>
              <wp:wrapNone/>
              <wp:docPr id="1" name="Textbox 1"/>
              <wp:cNvGraphicFramePr/>
              <a:graphic xmlns:a="http://schemas.openxmlformats.org/drawingml/2006/main">
                <a:graphicData uri="http://schemas.microsoft.com/office/word/2010/wordprocessingShape">
                  <wps:wsp>
                    <wps:cNvSpPr txBox="1"/>
                    <wps:spPr>
                      <a:xfrm>
                        <a:off x="0" y="0"/>
                        <a:ext cx="155575" cy="157480"/>
                      </a:xfrm>
                      <a:prstGeom prst="rect">
                        <a:avLst/>
                      </a:prstGeom>
                    </wps:spPr>
                    <wps:txbx>
                      <w:txbxContent>
                        <w:p w14:paraId="3078EDDE">
                          <w:pPr>
                            <w:spacing w:before="0" w:line="229" w:lineRule="exact"/>
                            <w:ind w:left="60" w:right="0" w:firstLine="0"/>
                            <w:jc w:val="left"/>
                            <w:rPr>
                              <w:rFonts w:ascii="Calibri"/>
                              <w:sz w:val="20"/>
                            </w:rPr>
                          </w:pPr>
                          <w:r>
                            <w:rPr>
                              <w:rFonts w:ascii="Calibri"/>
                              <w:spacing w:val="-10"/>
                              <w:w w:val="105"/>
                              <w:sz w:val="20"/>
                            </w:rPr>
                            <w:fldChar w:fldCharType="begin"/>
                          </w:r>
                          <w:r>
                            <w:rPr>
                              <w:rFonts w:ascii="Calibri"/>
                              <w:spacing w:val="-10"/>
                              <w:w w:val="105"/>
                              <w:sz w:val="20"/>
                            </w:rPr>
                            <w:instrText xml:space="preserve"> PAGE </w:instrText>
                          </w:r>
                          <w:r>
                            <w:rPr>
                              <w:rFonts w:ascii="Calibri"/>
                              <w:spacing w:val="-10"/>
                              <w:w w:val="105"/>
                              <w:sz w:val="20"/>
                            </w:rPr>
                            <w:fldChar w:fldCharType="separate"/>
                          </w:r>
                          <w:r>
                            <w:rPr>
                              <w:rFonts w:ascii="Calibri"/>
                              <w:spacing w:val="-10"/>
                              <w:w w:val="105"/>
                              <w:sz w:val="20"/>
                            </w:rPr>
                            <w:t>1</w:t>
                          </w:r>
                          <w:r>
                            <w:rPr>
                              <w:rFonts w:ascii="Calibri"/>
                              <w:spacing w:val="-10"/>
                              <w:w w:val="105"/>
                              <w:sz w:val="20"/>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09.6pt;margin-top:733.75pt;height:12.4pt;width:12.25pt;mso-position-horizontal-relative:page;mso-position-vertical-relative:page;z-index:-251657216;mso-width-relative:page;mso-height-relative:page;" filled="f" stroked="f" coordsize="21600,21600" o:gfxdata="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Z8GO3AAAAA8BAAAPAAAAAAAAAAEAIAAAACIAAABkcnMvZG93bnJldi54bWxQSwECFAAUAAAA&#10;CACHTuJAtLN8IrEBAABzAwAADgAAAAAAAAABACAAAAArAQAAZHJzL2Uyb0RvYy54bWxQSwUGAAAA&#10;AAYABgBZAQAATgUAAAAA&#10;">
              <v:fill on="f" focussize="0,0"/>
              <v:stroke on="f"/>
              <v:imagedata o:title=""/>
              <o:lock v:ext="edit" aspectratio="f"/>
              <v:textbox inset="0mm,0mm,0mm,0mm">
                <w:txbxContent>
                  <w:p w14:paraId="3078EDDE">
                    <w:pPr>
                      <w:spacing w:before="0" w:line="229" w:lineRule="exact"/>
                      <w:ind w:left="60" w:right="0" w:firstLine="0"/>
                      <w:jc w:val="left"/>
                      <w:rPr>
                        <w:rFonts w:ascii="Calibri"/>
                        <w:sz w:val="20"/>
                      </w:rPr>
                    </w:pPr>
                    <w:r>
                      <w:rPr>
                        <w:rFonts w:ascii="Calibri"/>
                        <w:spacing w:val="-10"/>
                        <w:w w:val="105"/>
                        <w:sz w:val="20"/>
                      </w:rPr>
                      <w:fldChar w:fldCharType="begin"/>
                    </w:r>
                    <w:r>
                      <w:rPr>
                        <w:rFonts w:ascii="Calibri"/>
                        <w:spacing w:val="-10"/>
                        <w:w w:val="105"/>
                        <w:sz w:val="20"/>
                      </w:rPr>
                      <w:instrText xml:space="preserve"> PAGE </w:instrText>
                    </w:r>
                    <w:r>
                      <w:rPr>
                        <w:rFonts w:ascii="Calibri"/>
                        <w:spacing w:val="-10"/>
                        <w:w w:val="105"/>
                        <w:sz w:val="20"/>
                      </w:rPr>
                      <w:fldChar w:fldCharType="separate"/>
                    </w:r>
                    <w:r>
                      <w:rPr>
                        <w:rFonts w:ascii="Calibri"/>
                        <w:spacing w:val="-10"/>
                        <w:w w:val="105"/>
                        <w:sz w:val="20"/>
                      </w:rPr>
                      <w:t>1</w:t>
                    </w:r>
                    <w:r>
                      <w:rPr>
                        <w:rFonts w:ascii="Calibri"/>
                        <w:spacing w:val="-10"/>
                        <w:w w:val="105"/>
                        <w:sz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43C1">
    <w:pPr>
      <w:pStyle w:val="5"/>
      <w:spacing w:line="14" w:lineRule="auto"/>
      <w:ind w:left="0"/>
      <w:jc w:val="left"/>
      <w:rPr>
        <w:sz w:val="20"/>
      </w:rPr>
    </w:pPr>
    <w:r>
      <w:rPr>
        <w:sz w:val="20"/>
      </w:rPr>
      <mc:AlternateContent>
        <mc:Choice Requires="wps">
          <w:drawing>
            <wp:anchor distT="0" distB="0" distL="0" distR="0" simplePos="0" relativeHeight="251659264" behindDoc="1" locked="0" layoutInCell="1" allowOverlap="1">
              <wp:simplePos x="0" y="0"/>
              <wp:positionH relativeFrom="page">
                <wp:posOffset>6430645</wp:posOffset>
              </wp:positionH>
              <wp:positionV relativeFrom="page">
                <wp:posOffset>9318625</wp:posOffset>
              </wp:positionV>
              <wp:extent cx="158750" cy="157480"/>
              <wp:effectExtent l="0" t="0" r="0" b="0"/>
              <wp:wrapNone/>
              <wp:docPr id="8" name="Textbox 8"/>
              <wp:cNvGraphicFramePr/>
              <a:graphic xmlns:a="http://schemas.openxmlformats.org/drawingml/2006/main">
                <a:graphicData uri="http://schemas.microsoft.com/office/word/2010/wordprocessingShape">
                  <wps:wsp>
                    <wps:cNvSpPr txBox="1"/>
                    <wps:spPr>
                      <a:xfrm>
                        <a:off x="0" y="0"/>
                        <a:ext cx="158750" cy="157480"/>
                      </a:xfrm>
                      <a:prstGeom prst="rect">
                        <a:avLst/>
                      </a:prstGeom>
                    </wps:spPr>
                    <wps:txbx>
                      <w:txbxContent>
                        <w:p w14:paraId="398702EA">
                          <w:pPr>
                            <w:spacing w:before="0" w:line="229" w:lineRule="exact"/>
                            <w:ind w:left="20" w:right="0" w:firstLine="0"/>
                            <w:jc w:val="left"/>
                            <w:rPr>
                              <w:rFonts w:ascii="Calibri"/>
                              <w:sz w:val="20"/>
                            </w:rPr>
                          </w:pPr>
                          <w:r>
                            <w:rPr>
                              <w:rFonts w:ascii="Calibri"/>
                              <w:spacing w:val="-5"/>
                              <w:w w:val="105"/>
                              <w:sz w:val="20"/>
                            </w:rPr>
                            <w:t>10</w:t>
                          </w:r>
                        </w:p>
                      </w:txbxContent>
                    </wps:txbx>
                    <wps:bodyPr wrap="square" lIns="0" tIns="0" rIns="0" bIns="0" rtlCol="0">
                      <a:noAutofit/>
                    </wps:bodyPr>
                  </wps:wsp>
                </a:graphicData>
              </a:graphic>
            </wp:anchor>
          </w:drawing>
        </mc:Choice>
        <mc:Fallback>
          <w:pict>
            <v:shape id="Textbox 8" o:spid="_x0000_s1026" o:spt="202" type="#_x0000_t202" style="position:absolute;left:0pt;margin-left:506.35pt;margin-top:733.75pt;height:12.4pt;width:12.5pt;mso-position-horizontal-relative:page;mso-position-vertical-relative:page;z-index:-251657216;mso-width-relative:page;mso-height-relative:page;" filled="f" stroked="f" coordsize="21600,21600" o:gfxdata="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ce0iXbAAAADwEAAA8AAAAAAAAAAQAgAAAAIgAAAGRycy9kb3ducmV2LnhtbFBLAQIUABQAAAAI&#10;AIdO4kBTZKjYsQEAAHMDAAAOAAAAAAAAAAEAIAAAACoBAABkcnMvZTJvRG9jLnhtbFBLBQYAAAAA&#10;BgAGAFkBAABNBQAAAAA=&#10;">
              <v:fill on="f" focussize="0,0"/>
              <v:stroke on="f"/>
              <v:imagedata o:title=""/>
              <o:lock v:ext="edit" aspectratio="f"/>
              <v:textbox inset="0mm,0mm,0mm,0mm">
                <w:txbxContent>
                  <w:p w14:paraId="398702EA">
                    <w:pPr>
                      <w:spacing w:before="0" w:line="229" w:lineRule="exact"/>
                      <w:ind w:left="20" w:right="0" w:firstLine="0"/>
                      <w:jc w:val="left"/>
                      <w:rPr>
                        <w:rFonts w:ascii="Calibri"/>
                        <w:sz w:val="20"/>
                      </w:rPr>
                    </w:pPr>
                    <w:r>
                      <w:rPr>
                        <w:rFonts w:ascii="Calibri"/>
                        <w:spacing w:val="-5"/>
                        <w:w w:val="105"/>
                        <w:sz w:val="20"/>
                      </w:rPr>
                      <w:t>10</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62AA">
    <w:pPr>
      <w:pStyle w:val="5"/>
      <w:spacing w:line="14" w:lineRule="auto"/>
      <w:ind w:left="0"/>
      <w:jc w:val="left"/>
      <w:rPr>
        <w:sz w:val="20"/>
      </w:rPr>
    </w:pPr>
    <w:r>
      <w:rPr>
        <w:sz w:val="20"/>
      </w:rPr>
      <mc:AlternateContent>
        <mc:Choice Requires="wps">
          <w:drawing>
            <wp:anchor distT="0" distB="0" distL="0" distR="0" simplePos="0" relativeHeight="251660288" behindDoc="1" locked="0" layoutInCell="1" allowOverlap="1">
              <wp:simplePos x="0" y="0"/>
              <wp:positionH relativeFrom="page">
                <wp:posOffset>6430645</wp:posOffset>
              </wp:positionH>
              <wp:positionV relativeFrom="page">
                <wp:posOffset>9318625</wp:posOffset>
              </wp:positionV>
              <wp:extent cx="158750" cy="157480"/>
              <wp:effectExtent l="0" t="0" r="0" b="0"/>
              <wp:wrapNone/>
              <wp:docPr id="10" name="Textbox 10"/>
              <wp:cNvGraphicFramePr/>
              <a:graphic xmlns:a="http://schemas.openxmlformats.org/drawingml/2006/main">
                <a:graphicData uri="http://schemas.microsoft.com/office/word/2010/wordprocessingShape">
                  <wps:wsp>
                    <wps:cNvSpPr txBox="1"/>
                    <wps:spPr>
                      <a:xfrm>
                        <a:off x="0" y="0"/>
                        <a:ext cx="158750" cy="157480"/>
                      </a:xfrm>
                      <a:prstGeom prst="rect">
                        <a:avLst/>
                      </a:prstGeom>
                    </wps:spPr>
                    <wps:txbx>
                      <w:txbxContent>
                        <w:p w14:paraId="383B0A61">
                          <w:pPr>
                            <w:spacing w:before="0" w:line="229" w:lineRule="exact"/>
                            <w:ind w:left="20" w:right="0" w:firstLine="0"/>
                            <w:jc w:val="left"/>
                            <w:rPr>
                              <w:rFonts w:ascii="Calibri"/>
                              <w:sz w:val="20"/>
                            </w:rPr>
                          </w:pPr>
                          <w:r>
                            <w:rPr>
                              <w:rFonts w:ascii="Calibri"/>
                              <w:spacing w:val="-5"/>
                              <w:w w:val="105"/>
                              <w:sz w:val="20"/>
                            </w:rPr>
                            <w:t>11</w:t>
                          </w:r>
                        </w:p>
                      </w:txbxContent>
                    </wps:txbx>
                    <wps:bodyPr wrap="square" lIns="0" tIns="0" rIns="0" bIns="0" rtlCol="0">
                      <a:noAutofit/>
                    </wps:bodyPr>
                  </wps:wsp>
                </a:graphicData>
              </a:graphic>
            </wp:anchor>
          </w:drawing>
        </mc:Choice>
        <mc:Fallback>
          <w:pict>
            <v:shape id="Textbox 10" o:spid="_x0000_s1026" o:spt="202" type="#_x0000_t202" style="position:absolute;left:0pt;margin-left:506.35pt;margin-top:733.75pt;height:12.4pt;width:12.5pt;mso-position-horizontal-relative:page;mso-position-vertical-relative:page;z-index:-251656192;mso-width-relative:page;mso-height-relative:page;" filled="f" stroked="f" coordsize="21600,21600" o:gfxdata="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ce0iXbAAAADwEAAA8AAAAAAAAAAQAgAAAAIgAAAGRycy9kb3ducmV2LnhtbFBLAQIUABQAAAAI&#10;AIdO4kDRmVzMsQEAAHUDAAAOAAAAAAAAAAEAIAAAACoBAABkcnMvZTJvRG9jLnhtbFBLBQYAAAAA&#10;BgAGAFkBAABNBQAAAAA=&#10;">
              <v:fill on="f" focussize="0,0"/>
              <v:stroke on="f"/>
              <v:imagedata o:title=""/>
              <o:lock v:ext="edit" aspectratio="f"/>
              <v:textbox inset="0mm,0mm,0mm,0mm">
                <w:txbxContent>
                  <w:p w14:paraId="383B0A61">
                    <w:pPr>
                      <w:spacing w:before="0" w:line="229" w:lineRule="exact"/>
                      <w:ind w:left="20" w:right="0" w:firstLine="0"/>
                      <w:jc w:val="left"/>
                      <w:rPr>
                        <w:rFonts w:ascii="Calibri"/>
                        <w:sz w:val="20"/>
                      </w:rPr>
                    </w:pPr>
                    <w:r>
                      <w:rPr>
                        <w:rFonts w:ascii="Calibri"/>
                        <w:spacing w:val="-5"/>
                        <w:w w:val="105"/>
                        <w:sz w:val="20"/>
                      </w:rPr>
                      <w:t>11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0"/>
      <w:numFmt w:val="bullet"/>
      <w:lvlText w:val=""/>
      <w:lvlJc w:val="left"/>
      <w:pPr>
        <w:ind w:left="748" w:hanging="339"/>
      </w:pPr>
      <w:rPr>
        <w:rFonts w:hint="default" w:ascii="Symbol" w:hAnsi="Symbol" w:eastAsia="Symbol" w:cs="Symbol"/>
        <w:b w:val="0"/>
        <w:bCs w:val="0"/>
        <w:i w:val="0"/>
        <w:iCs w:val="0"/>
        <w:spacing w:val="0"/>
        <w:w w:val="103"/>
        <w:sz w:val="18"/>
        <w:szCs w:val="18"/>
        <w:lang w:val="en-US" w:eastAsia="en-US" w:bidi="ar-SA"/>
      </w:rPr>
    </w:lvl>
    <w:lvl w:ilvl="1" w:tentative="0">
      <w:start w:val="0"/>
      <w:numFmt w:val="bullet"/>
      <w:lvlText w:val="•"/>
      <w:lvlJc w:val="left"/>
      <w:pPr>
        <w:ind w:left="1108" w:hanging="339"/>
      </w:pPr>
      <w:rPr>
        <w:rFonts w:hint="default"/>
        <w:lang w:val="en-US" w:eastAsia="en-US" w:bidi="ar-SA"/>
      </w:rPr>
    </w:lvl>
    <w:lvl w:ilvl="2" w:tentative="0">
      <w:start w:val="0"/>
      <w:numFmt w:val="bullet"/>
      <w:lvlText w:val="•"/>
      <w:lvlJc w:val="left"/>
      <w:pPr>
        <w:ind w:left="1477" w:hanging="339"/>
      </w:pPr>
      <w:rPr>
        <w:rFonts w:hint="default"/>
        <w:lang w:val="en-US" w:eastAsia="en-US" w:bidi="ar-SA"/>
      </w:rPr>
    </w:lvl>
    <w:lvl w:ilvl="3" w:tentative="0">
      <w:start w:val="0"/>
      <w:numFmt w:val="bullet"/>
      <w:lvlText w:val="•"/>
      <w:lvlJc w:val="left"/>
      <w:pPr>
        <w:ind w:left="1845" w:hanging="339"/>
      </w:pPr>
      <w:rPr>
        <w:rFonts w:hint="default"/>
        <w:lang w:val="en-US" w:eastAsia="en-US" w:bidi="ar-SA"/>
      </w:rPr>
    </w:lvl>
    <w:lvl w:ilvl="4" w:tentative="0">
      <w:start w:val="0"/>
      <w:numFmt w:val="bullet"/>
      <w:lvlText w:val="•"/>
      <w:lvlJc w:val="left"/>
      <w:pPr>
        <w:ind w:left="2214" w:hanging="339"/>
      </w:pPr>
      <w:rPr>
        <w:rFonts w:hint="default"/>
        <w:lang w:val="en-US" w:eastAsia="en-US" w:bidi="ar-SA"/>
      </w:rPr>
    </w:lvl>
    <w:lvl w:ilvl="5" w:tentative="0">
      <w:start w:val="0"/>
      <w:numFmt w:val="bullet"/>
      <w:lvlText w:val="•"/>
      <w:lvlJc w:val="left"/>
      <w:pPr>
        <w:ind w:left="2582" w:hanging="339"/>
      </w:pPr>
      <w:rPr>
        <w:rFonts w:hint="default"/>
        <w:lang w:val="en-US" w:eastAsia="en-US" w:bidi="ar-SA"/>
      </w:rPr>
    </w:lvl>
    <w:lvl w:ilvl="6" w:tentative="0">
      <w:start w:val="0"/>
      <w:numFmt w:val="bullet"/>
      <w:lvlText w:val="•"/>
      <w:lvlJc w:val="left"/>
      <w:pPr>
        <w:ind w:left="2951" w:hanging="339"/>
      </w:pPr>
      <w:rPr>
        <w:rFonts w:hint="default"/>
        <w:lang w:val="en-US" w:eastAsia="en-US" w:bidi="ar-SA"/>
      </w:rPr>
    </w:lvl>
    <w:lvl w:ilvl="7" w:tentative="0">
      <w:start w:val="0"/>
      <w:numFmt w:val="bullet"/>
      <w:lvlText w:val="•"/>
      <w:lvlJc w:val="left"/>
      <w:pPr>
        <w:ind w:left="3319" w:hanging="339"/>
      </w:pPr>
      <w:rPr>
        <w:rFonts w:hint="default"/>
        <w:lang w:val="en-US" w:eastAsia="en-US" w:bidi="ar-SA"/>
      </w:rPr>
    </w:lvl>
    <w:lvl w:ilvl="8" w:tentative="0">
      <w:start w:val="0"/>
      <w:numFmt w:val="bullet"/>
      <w:lvlText w:val="•"/>
      <w:lvlJc w:val="left"/>
      <w:pPr>
        <w:ind w:left="3688" w:hanging="339"/>
      </w:pPr>
      <w:rPr>
        <w:rFonts w:hint="default"/>
        <w:lang w:val="en-US" w:eastAsia="en-US" w:bidi="ar-SA"/>
      </w:rPr>
    </w:lvl>
  </w:abstractNum>
  <w:abstractNum w:abstractNumId="1">
    <w:nsid w:val="0053208E"/>
    <w:multiLevelType w:val="multilevel"/>
    <w:tmpl w:val="0053208E"/>
    <w:lvl w:ilvl="0" w:tentative="0">
      <w:start w:val="1"/>
      <w:numFmt w:val="decimal"/>
      <w:lvlText w:val="%1."/>
      <w:lvlJc w:val="left"/>
      <w:pPr>
        <w:ind w:left="258" w:hanging="187"/>
        <w:jc w:val="left"/>
      </w:pPr>
      <w:rPr>
        <w:rFonts w:hint="default" w:ascii="Times New Roman" w:hAnsi="Times New Roman" w:eastAsia="Times New Roman" w:cs="Times New Roman"/>
        <w:b/>
        <w:bCs/>
        <w:i w:val="0"/>
        <w:iCs w:val="0"/>
        <w:spacing w:val="0"/>
        <w:w w:val="103"/>
        <w:sz w:val="18"/>
        <w:szCs w:val="18"/>
        <w:lang w:val="en-US" w:eastAsia="en-US" w:bidi="ar-SA"/>
      </w:rPr>
    </w:lvl>
    <w:lvl w:ilvl="1" w:tentative="0">
      <w:start w:val="1"/>
      <w:numFmt w:val="decimal"/>
      <w:lvlText w:val="%1.%2"/>
      <w:lvlJc w:val="left"/>
      <w:pPr>
        <w:ind w:left="354" w:hanging="283"/>
        <w:jc w:val="left"/>
      </w:pPr>
      <w:rPr>
        <w:rFonts w:hint="default"/>
        <w:spacing w:val="-2"/>
        <w:w w:val="103"/>
        <w:lang w:val="en-US" w:eastAsia="en-US" w:bidi="ar-SA"/>
      </w:rPr>
    </w:lvl>
    <w:lvl w:ilvl="2" w:tentative="0">
      <w:start w:val="1"/>
      <w:numFmt w:val="decimal"/>
      <w:lvlText w:val="%3."/>
      <w:lvlJc w:val="left"/>
      <w:pPr>
        <w:ind w:left="748" w:hanging="283"/>
        <w:jc w:val="left"/>
      </w:pPr>
      <w:rPr>
        <w:rFonts w:hint="default" w:ascii="Times New Roman" w:hAnsi="Times New Roman" w:eastAsia="Times New Roman" w:cs="Times New Roman"/>
        <w:b w:val="0"/>
        <w:bCs w:val="0"/>
        <w:i w:val="0"/>
        <w:iCs w:val="0"/>
        <w:spacing w:val="0"/>
        <w:w w:val="103"/>
        <w:sz w:val="18"/>
        <w:szCs w:val="18"/>
        <w:lang w:val="en-US" w:eastAsia="en-US" w:bidi="ar-SA"/>
      </w:rPr>
    </w:lvl>
    <w:lvl w:ilvl="3" w:tentative="0">
      <w:start w:val="1"/>
      <w:numFmt w:val="lowerLetter"/>
      <w:lvlText w:val="%4."/>
      <w:lvlJc w:val="left"/>
      <w:pPr>
        <w:ind w:left="926" w:hanging="283"/>
        <w:jc w:val="left"/>
      </w:pPr>
      <w:rPr>
        <w:rFonts w:hint="default" w:ascii="Times New Roman" w:hAnsi="Times New Roman" w:eastAsia="Times New Roman" w:cs="Times New Roman"/>
        <w:b w:val="0"/>
        <w:bCs w:val="0"/>
        <w:i w:val="0"/>
        <w:iCs w:val="0"/>
        <w:spacing w:val="0"/>
        <w:w w:val="103"/>
        <w:sz w:val="18"/>
        <w:szCs w:val="18"/>
        <w:lang w:val="en-US" w:eastAsia="en-US" w:bidi="ar-SA"/>
      </w:rPr>
    </w:lvl>
    <w:lvl w:ilvl="4" w:tentative="0">
      <w:start w:val="0"/>
      <w:numFmt w:val="bullet"/>
      <w:lvlText w:val="o"/>
      <w:lvlJc w:val="left"/>
      <w:pPr>
        <w:ind w:left="1425" w:hanging="283"/>
      </w:pPr>
      <w:rPr>
        <w:rFonts w:hint="default" w:ascii="Courier New" w:hAnsi="Courier New" w:eastAsia="Courier New" w:cs="Courier New"/>
        <w:b w:val="0"/>
        <w:bCs w:val="0"/>
        <w:i w:val="0"/>
        <w:iCs w:val="0"/>
        <w:spacing w:val="0"/>
        <w:w w:val="103"/>
        <w:sz w:val="18"/>
        <w:szCs w:val="18"/>
        <w:lang w:val="en-US" w:eastAsia="en-US" w:bidi="ar-SA"/>
      </w:rPr>
    </w:lvl>
    <w:lvl w:ilvl="5" w:tentative="0">
      <w:start w:val="0"/>
      <w:numFmt w:val="bullet"/>
      <w:lvlText w:val="•"/>
      <w:lvlJc w:val="left"/>
      <w:pPr>
        <w:ind w:left="1084" w:hanging="283"/>
      </w:pPr>
      <w:rPr>
        <w:rFonts w:hint="default"/>
        <w:lang w:val="en-US" w:eastAsia="en-US" w:bidi="ar-SA"/>
      </w:rPr>
    </w:lvl>
    <w:lvl w:ilvl="6" w:tentative="0">
      <w:start w:val="0"/>
      <w:numFmt w:val="bullet"/>
      <w:lvlText w:val="•"/>
      <w:lvlJc w:val="left"/>
      <w:pPr>
        <w:ind w:left="748" w:hanging="283"/>
      </w:pPr>
      <w:rPr>
        <w:rFonts w:hint="default"/>
        <w:lang w:val="en-US" w:eastAsia="en-US" w:bidi="ar-SA"/>
      </w:rPr>
    </w:lvl>
    <w:lvl w:ilvl="7" w:tentative="0">
      <w:start w:val="0"/>
      <w:numFmt w:val="bullet"/>
      <w:lvlText w:val="•"/>
      <w:lvlJc w:val="left"/>
      <w:pPr>
        <w:ind w:left="413" w:hanging="283"/>
      </w:pPr>
      <w:rPr>
        <w:rFonts w:hint="default"/>
        <w:lang w:val="en-US" w:eastAsia="en-US" w:bidi="ar-SA"/>
      </w:rPr>
    </w:lvl>
    <w:lvl w:ilvl="8" w:tentative="0">
      <w:start w:val="0"/>
      <w:numFmt w:val="bullet"/>
      <w:lvlText w:val="•"/>
      <w:lvlJc w:val="left"/>
      <w:pPr>
        <w:ind w:left="77" w:hanging="283"/>
      </w:pPr>
      <w:rPr>
        <w:rFonts w:hint="default"/>
        <w:lang w:val="en-US" w:eastAsia="en-US" w:bidi="ar-SA"/>
      </w:rPr>
    </w:lvl>
  </w:abstractNum>
  <w:abstractNum w:abstractNumId="2">
    <w:nsid w:val="59ADCABA"/>
    <w:multiLevelType w:val="multilevel"/>
    <w:tmpl w:val="59ADCABA"/>
    <w:lvl w:ilvl="0" w:tentative="0">
      <w:start w:val="7"/>
      <w:numFmt w:val="decimal"/>
      <w:lvlText w:val="%1."/>
      <w:lvlJc w:val="left"/>
      <w:pPr>
        <w:ind w:left="258" w:hanging="187"/>
        <w:jc w:val="left"/>
      </w:pPr>
      <w:rPr>
        <w:rFonts w:hint="default" w:ascii="Times New Roman" w:hAnsi="Times New Roman" w:eastAsia="Times New Roman" w:cs="Times New Roman"/>
        <w:b/>
        <w:bCs/>
        <w:i w:val="0"/>
        <w:iCs w:val="0"/>
        <w:spacing w:val="0"/>
        <w:w w:val="103"/>
        <w:sz w:val="18"/>
        <w:szCs w:val="18"/>
        <w:lang w:val="en-US" w:eastAsia="en-US" w:bidi="ar-SA"/>
      </w:rPr>
    </w:lvl>
    <w:lvl w:ilvl="1" w:tentative="0">
      <w:start w:val="1"/>
      <w:numFmt w:val="decimal"/>
      <w:lvlText w:val="%1.%2"/>
      <w:lvlJc w:val="left"/>
      <w:pPr>
        <w:ind w:left="354" w:hanging="283"/>
        <w:jc w:val="left"/>
      </w:pPr>
      <w:rPr>
        <w:rFonts w:hint="default"/>
        <w:spacing w:val="0"/>
        <w:w w:val="103"/>
        <w:lang w:val="en-US" w:eastAsia="en-US" w:bidi="ar-SA"/>
      </w:rPr>
    </w:lvl>
    <w:lvl w:ilvl="2" w:tentative="0">
      <w:start w:val="0"/>
      <w:numFmt w:val="bullet"/>
      <w:lvlText w:val="•"/>
      <w:lvlJc w:val="left"/>
      <w:pPr>
        <w:ind w:left="262" w:hanging="283"/>
      </w:pPr>
      <w:rPr>
        <w:rFonts w:hint="default"/>
        <w:lang w:val="en-US" w:eastAsia="en-US" w:bidi="ar-SA"/>
      </w:rPr>
    </w:lvl>
    <w:lvl w:ilvl="3" w:tentative="0">
      <w:start w:val="0"/>
      <w:numFmt w:val="bullet"/>
      <w:lvlText w:val="•"/>
      <w:lvlJc w:val="left"/>
      <w:pPr>
        <w:ind w:left="164" w:hanging="283"/>
      </w:pPr>
      <w:rPr>
        <w:rFonts w:hint="default"/>
        <w:lang w:val="en-US" w:eastAsia="en-US" w:bidi="ar-SA"/>
      </w:rPr>
    </w:lvl>
    <w:lvl w:ilvl="4" w:tentative="0">
      <w:start w:val="0"/>
      <w:numFmt w:val="bullet"/>
      <w:lvlText w:val="•"/>
      <w:lvlJc w:val="left"/>
      <w:pPr>
        <w:ind w:left="67" w:hanging="283"/>
      </w:pPr>
      <w:rPr>
        <w:rFonts w:hint="default"/>
        <w:lang w:val="en-US" w:eastAsia="en-US" w:bidi="ar-SA"/>
      </w:rPr>
    </w:lvl>
    <w:lvl w:ilvl="5" w:tentative="0">
      <w:start w:val="0"/>
      <w:numFmt w:val="bullet"/>
      <w:lvlText w:val="•"/>
      <w:lvlJc w:val="left"/>
      <w:pPr>
        <w:ind w:left="-31" w:hanging="283"/>
      </w:pPr>
      <w:rPr>
        <w:rFonts w:hint="default"/>
        <w:lang w:val="en-US" w:eastAsia="en-US" w:bidi="ar-SA"/>
      </w:rPr>
    </w:lvl>
    <w:lvl w:ilvl="6" w:tentative="0">
      <w:start w:val="0"/>
      <w:numFmt w:val="bullet"/>
      <w:lvlText w:val="•"/>
      <w:lvlJc w:val="left"/>
      <w:pPr>
        <w:ind w:left="-128" w:hanging="283"/>
      </w:pPr>
      <w:rPr>
        <w:rFonts w:hint="default"/>
        <w:lang w:val="en-US" w:eastAsia="en-US" w:bidi="ar-SA"/>
      </w:rPr>
    </w:lvl>
    <w:lvl w:ilvl="7" w:tentative="0">
      <w:start w:val="0"/>
      <w:numFmt w:val="bullet"/>
      <w:lvlText w:val="•"/>
      <w:lvlJc w:val="left"/>
      <w:pPr>
        <w:ind w:left="-226" w:hanging="283"/>
      </w:pPr>
      <w:rPr>
        <w:rFonts w:hint="default"/>
        <w:lang w:val="en-US" w:eastAsia="en-US" w:bidi="ar-SA"/>
      </w:rPr>
    </w:lvl>
    <w:lvl w:ilvl="8" w:tentative="0">
      <w:start w:val="0"/>
      <w:numFmt w:val="bullet"/>
      <w:lvlText w:val="•"/>
      <w:lvlJc w:val="left"/>
      <w:pPr>
        <w:ind w:left="-324" w:hanging="283"/>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14079C2"/>
    <w:rsid w:val="618830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258"/>
      <w:jc w:val="both"/>
      <w:outlineLvl w:val="1"/>
    </w:pPr>
    <w:rPr>
      <w:rFonts w:ascii="Times New Roman" w:hAnsi="Times New Roman" w:eastAsia="Times New Roman" w:cs="Times New Roman"/>
      <w:b/>
      <w:bCs/>
      <w:sz w:val="18"/>
      <w:szCs w:val="18"/>
      <w:lang w:val="en-US" w:eastAsia="en-US" w:bidi="ar-SA"/>
    </w:rPr>
  </w:style>
  <w:style w:type="character" w:default="1" w:styleId="3">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ind w:left="72"/>
      <w:jc w:val="both"/>
    </w:pPr>
    <w:rPr>
      <w:rFonts w:ascii="Times New Roman" w:hAnsi="Times New Roman" w:eastAsia="Times New Roman" w:cs="Times New Roman"/>
      <w:sz w:val="18"/>
      <w:szCs w:val="18"/>
      <w:lang w:val="en-US" w:eastAsia="en-US" w:bidi="ar-SA"/>
    </w:rPr>
  </w:style>
  <w:style w:type="paragraph" w:styleId="6">
    <w:name w:val="Title"/>
    <w:basedOn w:val="1"/>
    <w:qFormat/>
    <w:uiPriority w:val="1"/>
    <w:pPr>
      <w:spacing w:before="74"/>
      <w:ind w:left="1910" w:right="701" w:hanging="1584"/>
    </w:pPr>
    <w:rPr>
      <w:rFonts w:ascii="Times New Roman" w:hAnsi="Times New Roman" w:eastAsia="Times New Roman" w:cs="Times New Roman"/>
      <w:b/>
      <w:bCs/>
      <w:sz w:val="30"/>
      <w:szCs w:val="30"/>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748" w:hanging="338"/>
      <w:jc w:val="both"/>
    </w:pPr>
    <w:rPr>
      <w:rFonts w:ascii="Times New Roman" w:hAnsi="Times New Roman" w:eastAsia="Times New Roman" w:cs="Times New Roman"/>
      <w:lang w:val="en-US" w:eastAsia="en-US" w:bidi="ar-SA"/>
    </w:rPr>
  </w:style>
  <w:style w:type="paragraph" w:customStyle="1" w:styleId="9">
    <w:name w:val="Table Paragraph"/>
    <w:basedOn w:val="1"/>
    <w:qFormat/>
    <w:uiPriority w:val="1"/>
    <w:pPr>
      <w:ind w:left="10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1880</Words>
  <Characters>12045</Characters>
  <TotalTime>2</TotalTime>
  <ScaleCrop>false</ScaleCrop>
  <LinksUpToDate>false</LinksUpToDate>
  <CharactersWithSpaces>13839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2026-07-08T08:38:00Z</dcterms:created>
  <dc:creator>mchan</dc:creator>
  <cp:lastModifiedBy>mchan</cp:lastModifiedBy>
  <dcterms:modified xsi:type="dcterms:W3CDTF">2026-07-08T08:42:18Z</dcterms:modified>
  <dc:title>Microsoft Word - Anurag University paper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LastSaved">
    <vt:filetime>2026-07-08T00:00:00Z</vt:filetime>
  </property>
  <property fmtid="{D5CDD505-2E9C-101B-9397-08002B2CF9AE}" pid="5" name="Producer">
    <vt:lpwstr>Microsoft: Print To PDF</vt:lpwstr>
  </property>
  <property fmtid="{D5CDD505-2E9C-101B-9397-08002B2CF9AE}" pid="6" name="KSOProductBuildVer">
    <vt:lpwstr>1033-12.1.0.26880</vt:lpwstr>
  </property>
  <property fmtid="{D5CDD505-2E9C-101B-9397-08002B2CF9AE}" pid="7" name="ICV">
    <vt:lpwstr>3E10A291B6624B2287D5D41CE8EDFA58_13</vt:lpwstr>
  </property>
  <property fmtid="{D5CDD505-2E9C-101B-9397-08002B2CF9AE}" pid="8" name="KSOTemplateDocerSaveRecord">
    <vt:lpwstr>eyJoZGlkIjoiMmI0N2U0N2Y3NTY2NmE2ZjFhZGJlYWEyMzFmNjFmNTEifQ==</vt:lpwstr>
  </property>
</Properties>
</file>