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Energizing the Teacher Potentials for Teaching English in Diverse Socio-cultural and Geo-political Contexts in Nepal</w:t>
      </w:r>
    </w:p>
    <w:p>
      <w:r>
        <w:t/>
        <w:br/>
        <w:t/>
        <w:br/>
        <w:t/>
        <w:br/>
        <w:t/>
        <w:br/>
      </w:r>
    </w:p>
    <w:p>
      <w:pPr>
        <w:pStyle w:val="Heading1"/>
      </w:pPr>
      <w:r>
        <w:t>Abstract</w:t>
      </w:r>
    </w:p>
    <w:p>
      <w:r>
        <w:t>This article explores how English language teachers in Nepal can be empowered to navigate socio-cultural and geo-political complexities...This article explores how English language teachers in Nepal can be empowered to navigate socio-cultural and geo-political complexities...This article explores how English language teachers in Nepal can be empowered to navigate socio-cultural and geo-political complexities...This article explores how English language teachers in Nepal can be empowered to navigate socio-cultural and geo-political complexities...This article explores how English language teachers in Nepal can be empowered to navigate socio-cultural and geo-political complexities...This article explores how English language teachers in Nepal can be empowered to navigate socio-cultural and geo-political complexities...This article explores how English language teachers in Nepal can be empowered to navigate socio-cultural and geo-political complexities...This article explores how English language teachers in Nepal can be empowered to navigate socio-cultural and geo-political complexities...This article explores how English language teachers in Nepal can be empowered to navigate socio-cultural and geo-political complexities...This article explores how English language teachers in Nepal can be empowered to navigate socio-cultural and geo-political complexities...This article explores how English language teachers in Nepal can be empowered to navigate socio-cultural and geo-political complexities...This article explores how English language teachers in Nepal can be empowered to navigate socio-cultural and geo-political complexities...This article explores how English language teachers in Nepal can be empowered to navigate socio-cultural and geo-political complexities...This article explores how English language teachers in Nepal can be empowered to navigate socio-cultural and geo-political complexities...This article explores how English language teachers in Nepal can be empowered to navigate socio-cultural and geo-political complexities...This article explores how English language teachers in Nepal can be empowered to navigate socio-cultural and geo-political complexities...This article explores how English language teachers in Nepal can be empowered to navigate socio-cultural and geo-political complexities...This article explores how English language teachers in Nepal can be empowered to navigate socio-cultural and geo-political complexities...This article explores how English language teachers in Nepal can be empowered to navigate socio-cultural and geo-political complexities...This article explores how English language teachers in Nepal can be empowered to navigate socio-cultural and geo-political complexities...</w:t>
      </w:r>
    </w:p>
    <w:p>
      <w:pPr>
        <w:pStyle w:val="Heading1"/>
      </w:pPr>
      <w:r>
        <w:t>Introduction</w:t>
      </w:r>
    </w:p>
    <w:p>
      <w:r>
        <w:t>In the multilingual and diverse landscape of Nepal, teaching English is not merely a linguistic endeavor but also a socio-cultural mission...In the multilingual and diverse landscape of Nepal, teaching English is not merely a linguistic endeavor but also a socio-cultural mission...In the multilingual and diverse landscape of Nepal, teaching English is not merely a linguistic endeavor but also a socio-cultural mission...In the multilingual and diverse landscape of Nepal, teaching English is not merely a linguistic endeavor but also a socio-cultural mission...In the multilingual and diverse landscape of Nepal, teaching English is not merely a linguistic endeavor but also a socio-cultural mission...In the multilingual and diverse landscape of Nepal, teaching English is not merely a linguistic endeavor but also a socio-cultural mission...In the multilingual and diverse landscape of Nepal, teaching English is not merely a linguistic endeavor but also a socio-cultural mission...In the multilingual and diverse landscape of Nepal, teaching English is not merely a linguistic endeavor but also a socio-cultural mission...In the multilingual and diverse landscape of Nepal, teaching English is not merely a linguistic endeavor but also a socio-cultural mission...In the multilingual and diverse landscape of Nepal, teaching English is not merely a linguistic endeavor but also a socio-cultural mission...In the multilingual and diverse landscape of Nepal, teaching English is not merely a linguistic endeavor but also a socio-cultural mission...In the multilingual and diverse landscape of Nepal, teaching English is not merely a linguistic endeavor but also a socio-cultural mission...In the multilingual and diverse landscape of Nepal, teaching English is not merely a linguistic endeavor but also a socio-cultural mission...In the multilingual and diverse landscape of Nepal, teaching English is not merely a linguistic endeavor but also a socio-cultural mission...In the multilingual and diverse landscape of Nepal, teaching English is not merely a linguistic endeavor but also a socio-cultural mission...In the multilingual and diverse landscape of Nepal, teaching English is not merely a linguistic endeavor but also a socio-cultural mission...In the multilingual and diverse landscape of Nepal, teaching English is not merely a linguistic endeavor but also a socio-cultural mission...In the multilingual and diverse landscape of Nepal, teaching English is not merely a linguistic endeavor but also a socio-cultural mission...In the multilingual and diverse landscape of Nepal, teaching English is not merely a linguistic endeavor but also a socio-cultural mission...In the multilingual and diverse landscape of Nepal, teaching English is not merely a linguistic endeavor but also a socio-cultural mission...In the multilingual and diverse landscape of Nepal, teaching English is not merely a linguistic endeavor but also a socio-cultural mission...In the multilingual and diverse landscape of Nepal, teaching English is not merely a linguistic endeavor but also a socio-cultural mission...In the multilingual and diverse landscape of Nepal, teaching English is not merely a linguistic endeavor but also a socio-cultural mission...In the multilingual and diverse landscape of Nepal, teaching English is not merely a linguistic endeavor but also a socio-cultural mission...In the multilingual and diverse landscape of Nepal, teaching English is not merely a linguistic endeavor but also a socio-cultural mission...In the multilingual and diverse landscape of Nepal, teaching English is not merely a linguistic endeavor but also a socio-cultural mission...In the multilingual and diverse landscape of Nepal, teaching English is not merely a linguistic endeavor but also a socio-cultural mission...In the multilingual and diverse landscape of Nepal, teaching English is not merely a linguistic endeavor but also a socio-cultural mission...In the multilingual and diverse landscape of Nepal, teaching English is not merely a linguistic endeavor but also a socio-cultural mission...In the multilingual and diverse landscape of Nepal, teaching English is not merely a linguistic endeavor but also a socio-cultural mission...In the multilingual and diverse landscape of Nepal, teaching English is not merely a linguistic endeavor but also a socio-cultural mission...In the multilingual and diverse landscape of Nepal, teaching English is not merely a linguistic endeavor but also a socio-cultural mission...In the multilingual and diverse landscape of Nepal, teaching English is not merely a linguistic endeavor but also a socio-cultural mission...In the multilingual and diverse landscape of Nepal, teaching English is not merely a linguistic endeavor but also a socio-cultural mission...In the multilingual and diverse landscape of Nepal, teaching English is not merely a linguistic endeavor but also a socio-cultural mission...In the multilingual and diverse landscape of Nepal, teaching English is not merely a linguistic endeavor but also a socio-cultural mission...In the multilingual and diverse landscape of Nepal, teaching English is not merely a linguistic endeavor but also a socio-cultural mission...In the multilingual and diverse landscape of Nepal, teaching English is not merely a linguistic endeavor but also a socio-cultural mission...In the multilingual and diverse landscape of Nepal, teaching English is not merely a linguistic endeavor but also a socio-cultural mission...In the multilingual and diverse landscape of Nepal, teaching English is not merely a linguistic endeavor but also a socio-cultural mission...</w:t>
      </w:r>
    </w:p>
    <w:p>
      <w:pPr>
        <w:pStyle w:val="Heading1"/>
      </w:pPr>
      <w:r>
        <w:t>Method</w:t>
      </w:r>
    </w:p>
    <w:p>
      <w:r>
        <w:t>This qualitative research employed a case study approach focusing on selected schools across different regions of Nepal...This qualitative research employed a case study approach focusing on selected schools across different regions of Nepal...This qualitative research employed a case study approach focusing on selected schools across different regions of Nepal...This qualitative research employed a case study approach focusing on selected schools across different regions of Nepal...This qualitative research employed a case study approach focusing on selected schools across different regions of Nepal...This qualitative research employed a case study approach focusing on selected schools across different regions of Nepal...This qualitative research employed a case study approach focusing on selected schools across different regions of Nepal...This qualitative research employed a case study approach focusing on selected schools across different regions of Nepal...This qualitative research employed a case study approach focusing on selected schools across different regions of Nepal...This qualitative research employed a case study approach focusing on selected schools across different regions of Nepal...This qualitative research employed a case study approach focusing on selected schools across different regions of Nepal...This qualitative research employed a case study approach focusing on selected schools across different regions of Nepal...This qualitative research employed a case study approach focusing on selected schools across different regions of Nepal...This qualitative research employed a case study approach focusing on selected schools across different regions of Nepal...This qualitative research employed a case study approach focusing on selected schools across different regions of Nepal...This qualitative research employed a case study approach focusing on selected schools across different regions of Nepal...This qualitative research employed a case study approach focusing on selected schools across different regions of Nepal...This qualitative research employed a case study approach focusing on selected schools across different regions of Nepal...This qualitative research employed a case study approach focusing on selected schools across different regions of Nepal...This qualitative research employed a case study approach focusing on selected schools across different regions of Nepal...This qualitative research employed a case study approach focusing on selected schools across different regions of Nepal...This qualitative research employed a case study approach focusing on selected schools across different regions of Nepal...This qualitative research employed a case study approach focusing on selected schools across different regions of Nepal...This qualitative research employed a case study approach focusing on selected schools across different regions of Nepal...This qualitative research employed a case study approach focusing on selected schools across different regions of Nepal...This qualitative research employed a case study approach focusing on selected schools across different regions of Nepal...This qualitative research employed a case study approach focusing on selected schools across different regions of Nepal...This qualitative research employed a case study approach focusing on selected schools across different regions of Nepal...This qualitative research employed a case study approach focusing on selected schools across different regions of Nepal...This qualitative research employed a case study approach focusing on selected schools across different regions of Nepal...</w:t>
      </w:r>
    </w:p>
    <w:p>
      <w:pPr>
        <w:pStyle w:val="Heading1"/>
      </w:pPr>
      <w:r>
        <w:t>Result and Discussion</w:t>
      </w:r>
    </w:p>
    <w:p>
      <w:r>
        <w:t>Findings revealed that teachers who engage in context-aware, reflective practices tend to be more effective in diverse classrooms...Findings revealed that teachers who engage in context-aware, reflective practices tend to be more effective in diverse classrooms...Findings revealed that teachers who engage in context-aware, reflective practices tend to be more effective in diverse classrooms...Findings revealed that teachers who engage in context-aware, reflective practices tend to be more effective in diverse classrooms...Findings revealed that teachers who engage in context-aware, reflective practices tend to be more effective in diverse classrooms...Findings revealed that teachers who engage in context-aware, reflective practices tend to be more effective in diverse classrooms...Findings revealed that teachers who engage in context-aware, reflective practices tend to be more effective in diverse classrooms...Findings revealed that teachers who engage in context-aware, reflective practices tend to be more effective in diverse classrooms...Findings revealed that teachers who engage in context-aware, reflective practices tend to be more effective in diverse classrooms...Findings revealed that teachers who engage in context-aware, reflective practices tend to be more effective in diverse classrooms...Findings revealed that teachers who engage in context-aware, reflective practices tend to be more effective in diverse classrooms...Findings revealed that teachers who engage in context-aware, reflective practices tend to be more effective in diverse classrooms...Findings revealed that teachers who engage in context-aware, reflective practices tend to be more effective in diverse classrooms...Findings revealed that teachers who engage in context-aware, reflective practices tend to be more effective in diverse classrooms...Findings revealed that teachers who engage in context-aware, reflective practices tend to be more effective in diverse classrooms...Findings revealed that teachers who engage in context-aware, reflective practices tend to be more effective in diverse classrooms...Findings revealed that teachers who engage in context-aware, reflective practices tend to be more effective in diverse classrooms...Findings revealed that teachers who engage in context-aware, reflective practices tend to be more effective in diverse classrooms...Findings revealed that teachers who engage in context-aware, reflective practices tend to be more effective in diverse classrooms...Findings revealed that teachers who engage in context-aware, reflective practices tend to be more effective in diverse classrooms...Findings revealed that teachers who engage in context-aware, reflective practices tend to be more effective in diverse classrooms...Findings revealed that teachers who engage in context-aware, reflective practices tend to be more effective in diverse classrooms...Findings revealed that teachers who engage in context-aware, reflective practices tend to be more effective in diverse classrooms...Findings revealed that teachers who engage in context-aware, reflective practices tend to be more effective in diverse classrooms...Findings revealed that teachers who engage in context-aware, reflective practices tend to be more effective in diverse classrooms...Findings revealed that teachers who engage in context-aware, reflective practices tend to be more effective in diverse classrooms...Findings revealed that teachers who engage in context-aware, reflective practices tend to be more effective in diverse classrooms...Findings revealed that teachers who engage in context-aware, reflective practices tend to be more effective in diverse classrooms...Findings revealed that teachers who engage in context-aware, reflective practices tend to be more effective in diverse classrooms...Findings revealed that teachers who engage in context-aware, reflective practices tend to be more effective in diverse classrooms...Findings revealed that teachers who engage in context-aware, reflective practices tend to be more effective in diverse classrooms...Findings revealed that teachers who engage in context-aware, reflective practices tend to be more effective in diverse classrooms...Findings revealed that teachers who engage in context-aware, reflective practices tend to be more effective in diverse classrooms...Findings revealed that teachers who engage in context-aware, reflective practices tend to be more effective in diverse classrooms...Findings revealed that teachers who engage in context-aware, reflective practices tend to be more effective in diverse classrooms...Findings revealed that teachers who engage in context-aware, reflective practices tend to be more effective in diverse classrooms...Findings revealed that teachers who engage in context-aware, reflective practices tend to be more effective in diverse classrooms...Findings revealed that teachers who engage in context-aware, reflective practices tend to be more effective in diverse classrooms...Findings revealed that teachers who engage in context-aware, reflective practices tend to be more effective in diverse classrooms...Findings revealed that teachers who engage in context-aware, reflective practices tend to be more effective in diverse classrooms...Findings revealed that teachers who engage in context-aware, reflective practices tend to be more effective in diverse classrooms...Findings revealed that teachers who engage in context-aware, reflective practices tend to be more effective in diverse classrooms...Findings revealed that teachers who engage in context-aware, reflective practices tend to be more effective in diverse classrooms...Findings revealed that teachers who engage in context-aware, reflective practices tend to be more effective in diverse classrooms...Findings revealed that teachers who engage in context-aware, reflective practices tend to be more effective in diverse classrooms...Findings revealed that teachers who engage in context-aware, reflective practices tend to be more effective in diverse classrooms...Findings revealed that teachers who engage in context-aware, reflective practices tend to be more effective in diverse classrooms...Findings revealed that teachers who engage in context-aware, reflective practices tend to be more effective in diverse classrooms...Findings revealed that teachers who engage in context-aware, reflective practices tend to be more effective in diverse classrooms...Findings revealed that teachers who engage in context-aware, reflective practices tend to be more effective in diverse classrooms...Findings revealed that teachers who engage in context-aware, reflective practices tend to be more effective in diverse classrooms...Findings revealed that teachers who engage in context-aware, reflective practices tend to be more effective in diverse classrooms...Findings revealed that teachers who engage in context-aware, reflective practices tend to be more effective in diverse classrooms...Findings revealed that teachers who engage in context-aware, reflective practices tend to be more effective in diverse classrooms...Findings revealed that teachers who engage in context-aware, reflective practices tend to be more effective in diverse classrooms...Findings revealed that teachers who engage in context-aware, reflective practices tend to be more effective in diverse classrooms...Findings revealed that teachers who engage in context-aware, reflective practices tend to be more effective in diverse classrooms...Findings revealed that teachers who engage in context-aware, reflective practices tend to be more effective in diverse classrooms...Findings revealed that teachers who engage in context-aware, reflective practices tend to be more effective in diverse classrooms...Findings revealed that teachers who engage in context-aware, reflective practices tend to be more effective in diverse classrooms...</w:t>
      </w:r>
    </w:p>
    <w:p>
      <w:pPr>
        <w:pStyle w:val="Heading1"/>
      </w:pPr>
      <w:r>
        <w:t>Conclusion</w:t>
      </w:r>
    </w:p>
    <w:p>
      <w:r>
        <w:t>The research highlights the importance of empowering teachers as change agents through localized training and policy support...The research highlights the importance of empowering teachers as change agents through localized training and policy support...The research highlights the importance of empowering teachers as change agents through localized training and policy support...The research highlights the importance of empowering teachers as change agents through localized training and policy support...The research highlights the importance of empowering teachers as change agents through localized training and policy support...The research highlights the importance of empowering teachers as change agents through localized training and policy support...The research highlights the importance of empowering teachers as change agents through localized training and policy support...The research highlights the importance of empowering teachers as change agents through localized training and policy support...The research highlights the importance of empowering teachers as change agents through localized training and policy support...The research highlights the importance of empowering teachers as change agents through localized training and policy support...The research highlights the importance of empowering teachers as change agents through localized training and policy support...The research highlights the importance of empowering teachers as change agents through localized training and policy support...The research highlights the importance of empowering teachers as change agents through localized training and policy support...The research highlights the importance of empowering teachers as change agents through localized training and policy support...The research highlights the importance of empowering teachers as change agents through localized training and policy support...The research highlights the importance of empowering teachers as change agents through localized training and policy support...The research highlights the importance of empowering teachers as change agents through localized training and policy support...The research highlights the importance of empowering teachers as change agents through localized training and policy support...The research highlights the importance of empowering teachers as change agents through localized training and policy support...The research highlights the importance of empowering teachers as change agents through localized training and policy support...The research highlights the importance of empowering teachers as change agents through localized training and policy support...The research highlights the importance of empowering teachers as change agents through localized training and policy support...The research highlights the importance of empowering teachers as change agents through localized training and policy support...The research highlights the importance of empowering teachers as change agents through localized training and policy support...The research highlights the importance of empowering teachers as change agents through localized training and policy support...The research highlights the importance of empowering teachers as change agents through localized training and policy support...The research highlights the importance of empowering teachers as change agents through localized training and policy support...The research highlights the importance of empowering teachers as change agents through localized training and policy support...The research highlights the importance of empowering teachers as change agents through localized training and policy support...The research highlights the importance of empowering teachers as change agents through localized training and policy support...</w:t>
      </w:r>
    </w:p>
    <w:p>
      <w:pPr>
        <w:pStyle w:val="Heading1"/>
      </w:pPr>
      <w:r>
        <w:t>References</w:t>
      </w:r>
    </w:p>
    <w:p>
      <w:r>
        <w:br/>
        <w:t>Bhattarai, G. R. (2018). English Language Education in Nepal: Past, Present, and Future. Journal of NELTA, 23(1-2), 1–10.</w:t>
        <w:br/>
        <w:t>Giri, R. A. (2010). Cultural identity and English language teaching in Nepal. TESOL Quarterly, 44(3), 486–509.</w:t>
        <w:br/>
        <w:t>Phyak, P. (2013). Language ideologies and local languages in multilingual Nepal: A critical perspective. Nepalese Linguistics, 28, 138–146.</w:t>
        <w:br/>
        <w:t>Shrestha, P. N. (2019). Teacher agency in English language education in Nepal: Possibilities and challenges. Journal of Education and Research, 9(2), 1–20.</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