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8C5C7" w14:textId="77777777" w:rsidR="00A44707" w:rsidRPr="00D933A4" w:rsidRDefault="00A44707" w:rsidP="00A44707">
      <w:pPr>
        <w:pStyle w:val="Heading1"/>
        <w:rPr>
          <w:rFonts w:ascii="Times New Roman" w:hAnsi="Times New Roman" w:cs="Times New Roman"/>
          <w:color w:val="auto"/>
        </w:rPr>
      </w:pPr>
      <w:r w:rsidRPr="00D933A4">
        <w:rPr>
          <w:rFonts w:ascii="Times New Roman" w:hAnsi="Times New Roman" w:cs="Times New Roman"/>
          <w:color w:val="auto"/>
        </w:rPr>
        <w:t>A Conceptual and Pedagogical Study of Object-Oriented Programming Principles Using Java</w:t>
      </w:r>
    </w:p>
    <w:p w14:paraId="46A70653" w14:textId="77777777" w:rsidR="00A44707" w:rsidRPr="00D933A4" w:rsidRDefault="00A44707" w:rsidP="00183092">
      <w:pPr>
        <w:spacing w:before="100" w:beforeAutospacing="1" w:after="100" w:afterAutospacing="1" w:line="240" w:lineRule="auto"/>
        <w:rPr>
          <w:rFonts w:ascii="Times New Roman" w:eastAsia="Times New Roman" w:hAnsi="Times New Roman" w:cs="Times New Roman"/>
          <w:b/>
          <w:bCs/>
          <w:color w:val="000000"/>
          <w:sz w:val="28"/>
          <w:szCs w:val="28"/>
        </w:rPr>
      </w:pPr>
      <w:r w:rsidRPr="00D933A4">
        <w:rPr>
          <w:rFonts w:ascii="Times New Roman" w:eastAsia="Times New Roman" w:hAnsi="Times New Roman" w:cs="Times New Roman"/>
          <w:b/>
          <w:bCs/>
          <w:color w:val="000000"/>
          <w:sz w:val="28"/>
          <w:szCs w:val="28"/>
        </w:rPr>
        <w:t xml:space="preserve">Authors: </w:t>
      </w:r>
    </w:p>
    <w:p w14:paraId="7E9D3D68" w14:textId="3C997552" w:rsidR="00183092" w:rsidRPr="00D933A4" w:rsidRDefault="00183092" w:rsidP="00183092">
      <w:pPr>
        <w:spacing w:before="100" w:beforeAutospacing="1" w:after="100" w:afterAutospacing="1" w:line="240" w:lineRule="auto"/>
        <w:rPr>
          <w:rFonts w:ascii="Times New Roman" w:eastAsia="Times New Roman" w:hAnsi="Times New Roman" w:cs="Times New Roman"/>
          <w:color w:val="000000"/>
          <w:sz w:val="24"/>
          <w:szCs w:val="24"/>
        </w:rPr>
      </w:pPr>
      <w:r w:rsidRPr="00D933A4">
        <w:rPr>
          <w:rFonts w:ascii="Times New Roman" w:eastAsia="Times New Roman" w:hAnsi="Times New Roman" w:cs="Times New Roman"/>
          <w:color w:val="000000"/>
          <w:sz w:val="24"/>
          <w:szCs w:val="24"/>
        </w:rPr>
        <w:t>Anand Kumar, Assistant Professor International School of Management Excellence (ISME) Bangalore, India</w:t>
      </w:r>
      <w:r w:rsidR="00A44707" w:rsidRPr="00D933A4">
        <w:rPr>
          <w:rFonts w:ascii="Times New Roman" w:eastAsia="Times New Roman" w:hAnsi="Times New Roman" w:cs="Times New Roman"/>
          <w:color w:val="000000"/>
          <w:sz w:val="24"/>
          <w:szCs w:val="24"/>
        </w:rPr>
        <w:t xml:space="preserve"> </w:t>
      </w:r>
      <w:r w:rsidRPr="00D933A4">
        <w:rPr>
          <w:rFonts w:ascii="Times New Roman" w:eastAsia="Times New Roman" w:hAnsi="Times New Roman" w:cs="Times New Roman"/>
          <w:color w:val="000000"/>
          <w:sz w:val="24"/>
          <w:szCs w:val="24"/>
        </w:rPr>
        <w:t xml:space="preserve">Email: </w:t>
      </w:r>
      <w:hyperlink r:id="rId6" w:history="1">
        <w:r w:rsidR="00A44707" w:rsidRPr="00D933A4">
          <w:rPr>
            <w:rStyle w:val="Hyperlink"/>
            <w:rFonts w:ascii="Times New Roman" w:eastAsia="Times New Roman" w:hAnsi="Times New Roman" w:cs="Times New Roman"/>
            <w:sz w:val="24"/>
            <w:szCs w:val="24"/>
          </w:rPr>
          <w:t>anandkumar@isme.in</w:t>
        </w:r>
      </w:hyperlink>
    </w:p>
    <w:p w14:paraId="2300C81C" w14:textId="428C6FBE" w:rsidR="00A44707" w:rsidRPr="00D933A4" w:rsidRDefault="00D933A4" w:rsidP="00183092">
      <w:pPr>
        <w:spacing w:before="100" w:beforeAutospacing="1" w:after="100" w:afterAutospacing="1" w:line="240" w:lineRule="auto"/>
        <w:rPr>
          <w:rFonts w:ascii="Times New Roman" w:eastAsia="Times New Roman" w:hAnsi="Times New Roman" w:cs="Times New Roman"/>
          <w:b/>
          <w:bCs/>
          <w:color w:val="000000"/>
          <w:sz w:val="24"/>
          <w:szCs w:val="24"/>
        </w:rPr>
      </w:pPr>
      <w:r w:rsidRPr="00D933A4">
        <w:rPr>
          <w:rFonts w:ascii="Times New Roman" w:eastAsia="Times New Roman" w:hAnsi="Times New Roman" w:cs="Times New Roman"/>
          <w:b/>
          <w:bCs/>
          <w:color w:val="000000"/>
          <w:sz w:val="24"/>
          <w:szCs w:val="24"/>
        </w:rPr>
        <w:t xml:space="preserve">ORCID </w:t>
      </w:r>
      <w:r w:rsidRPr="00D933A4">
        <w:rPr>
          <w:rFonts w:ascii="Times New Roman" w:eastAsia="Times New Roman" w:hAnsi="Times New Roman" w:cs="Times New Roman"/>
          <w:b/>
          <w:bCs/>
          <w:color w:val="000000"/>
          <w:sz w:val="24"/>
          <w:szCs w:val="24"/>
        </w:rPr>
        <w:t>I</w:t>
      </w:r>
      <w:r w:rsidRPr="00D933A4">
        <w:rPr>
          <w:rFonts w:ascii="Times New Roman" w:eastAsia="Times New Roman" w:hAnsi="Times New Roman" w:cs="Times New Roman"/>
          <w:b/>
          <w:bCs/>
          <w:color w:val="000000"/>
          <w:sz w:val="24"/>
          <w:szCs w:val="24"/>
        </w:rPr>
        <w:t>D</w:t>
      </w:r>
      <w:r>
        <w:rPr>
          <w:rFonts w:ascii="Times New Roman" w:eastAsia="Times New Roman" w:hAnsi="Times New Roman" w:cs="Times New Roman"/>
          <w:b/>
          <w:bCs/>
          <w:color w:val="000000"/>
          <w:sz w:val="24"/>
          <w:szCs w:val="24"/>
        </w:rPr>
        <w:t>:</w:t>
      </w:r>
      <w:r w:rsidRPr="00D933A4">
        <w:t xml:space="preserve"> </w:t>
      </w:r>
      <w:hyperlink r:id="rId7" w:tgtFrame="_blank" w:tooltip="https://orcid.org/0009-0003-1522-3055" w:history="1">
        <w:r w:rsidRPr="00D933A4">
          <w:rPr>
            <w:rStyle w:val="Hyperlink"/>
            <w:rFonts w:ascii="Times New Roman" w:eastAsia="Times New Roman" w:hAnsi="Times New Roman" w:cs="Times New Roman"/>
            <w:b/>
            <w:bCs/>
            <w:sz w:val="24"/>
            <w:szCs w:val="24"/>
          </w:rPr>
          <w:t>https://orcid.org/0009-0003-1522-3055</w:t>
        </w:r>
      </w:hyperlink>
    </w:p>
    <w:p w14:paraId="7149C533" w14:textId="62960FA6" w:rsidR="00183092" w:rsidRDefault="00183092" w:rsidP="00183092">
      <w:pPr>
        <w:spacing w:before="100" w:beforeAutospacing="1" w:after="100" w:afterAutospacing="1" w:line="240" w:lineRule="auto"/>
        <w:rPr>
          <w:rFonts w:ascii="Times New Roman" w:eastAsia="Times New Roman" w:hAnsi="Times New Roman" w:cs="Times New Roman"/>
          <w:color w:val="000000"/>
          <w:sz w:val="24"/>
          <w:szCs w:val="24"/>
        </w:rPr>
      </w:pPr>
      <w:r w:rsidRPr="00D933A4">
        <w:rPr>
          <w:rFonts w:ascii="Times New Roman" w:eastAsia="Times New Roman" w:hAnsi="Times New Roman" w:cs="Times New Roman"/>
          <w:color w:val="000000"/>
          <w:sz w:val="24"/>
          <w:szCs w:val="24"/>
        </w:rPr>
        <w:t>Dr. Bharathi Ravishankar, Associate Professor International School of Management Excellence (ISME) Bangalore, India</w:t>
      </w:r>
      <w:r w:rsidR="00D933A4">
        <w:rPr>
          <w:rFonts w:ascii="Times New Roman" w:eastAsia="Times New Roman" w:hAnsi="Times New Roman" w:cs="Times New Roman"/>
          <w:color w:val="000000"/>
          <w:sz w:val="24"/>
          <w:szCs w:val="24"/>
        </w:rPr>
        <w:t xml:space="preserve"> </w:t>
      </w:r>
      <w:r w:rsidRPr="00D933A4">
        <w:rPr>
          <w:rFonts w:ascii="Times New Roman" w:eastAsia="Times New Roman" w:hAnsi="Times New Roman" w:cs="Times New Roman"/>
          <w:color w:val="000000"/>
          <w:sz w:val="24"/>
          <w:szCs w:val="24"/>
        </w:rPr>
        <w:t xml:space="preserve">Email: </w:t>
      </w:r>
      <w:hyperlink r:id="rId8" w:history="1">
        <w:r w:rsidR="00D933A4" w:rsidRPr="000839DB">
          <w:rPr>
            <w:rStyle w:val="Hyperlink"/>
            <w:rFonts w:ascii="Times New Roman" w:eastAsia="Times New Roman" w:hAnsi="Times New Roman" w:cs="Times New Roman"/>
            <w:sz w:val="24"/>
            <w:szCs w:val="24"/>
          </w:rPr>
          <w:t>bharathi@isme.in</w:t>
        </w:r>
      </w:hyperlink>
    </w:p>
    <w:p w14:paraId="06F41B61" w14:textId="753B704A" w:rsidR="00D933A4" w:rsidRDefault="00D933A4" w:rsidP="00183092">
      <w:pPr>
        <w:spacing w:before="100" w:beforeAutospacing="1" w:after="100" w:afterAutospacing="1" w:line="240" w:lineRule="auto"/>
        <w:rPr>
          <w:rFonts w:ascii="Times New Roman" w:eastAsia="Times New Roman" w:hAnsi="Times New Roman" w:cs="Times New Roman"/>
          <w:b/>
          <w:bCs/>
          <w:color w:val="000000"/>
          <w:sz w:val="24"/>
          <w:szCs w:val="24"/>
        </w:rPr>
      </w:pPr>
      <w:r w:rsidRPr="00D933A4">
        <w:rPr>
          <w:rFonts w:ascii="Times New Roman" w:eastAsia="Times New Roman" w:hAnsi="Times New Roman" w:cs="Times New Roman"/>
          <w:b/>
          <w:bCs/>
          <w:color w:val="000000"/>
          <w:sz w:val="24"/>
          <w:szCs w:val="24"/>
        </w:rPr>
        <w:t xml:space="preserve">ORCID ID: </w:t>
      </w:r>
      <w:hyperlink r:id="rId9" w:history="1">
        <w:r w:rsidRPr="00CB7B11">
          <w:rPr>
            <w:rStyle w:val="Hyperlink"/>
            <w:rFonts w:ascii="Times New Roman" w:eastAsia="Times New Roman" w:hAnsi="Times New Roman" w:cs="Times New Roman"/>
            <w:b/>
            <w:bCs/>
            <w:sz w:val="24"/>
            <w:szCs w:val="24"/>
          </w:rPr>
          <w:t>https://orcid.org/0009-0006-8091-1665</w:t>
        </w:r>
      </w:hyperlink>
    </w:p>
    <w:p w14:paraId="6599A179" w14:textId="05F8B085" w:rsidR="00183092" w:rsidRPr="00D933A4" w:rsidRDefault="00183092" w:rsidP="00183092">
      <w:pPr>
        <w:spacing w:before="100" w:beforeAutospacing="1" w:after="100" w:afterAutospacing="1" w:line="240" w:lineRule="auto"/>
        <w:outlineLvl w:val="2"/>
        <w:rPr>
          <w:rFonts w:ascii="Times New Roman" w:eastAsia="Times New Roman" w:hAnsi="Times New Roman" w:cs="Times New Roman"/>
          <w:b/>
          <w:bCs/>
          <w:sz w:val="28"/>
          <w:szCs w:val="28"/>
        </w:rPr>
      </w:pPr>
      <w:r w:rsidRPr="00D933A4">
        <w:rPr>
          <w:rFonts w:ascii="Times New Roman" w:eastAsia="Times New Roman" w:hAnsi="Times New Roman" w:cs="Times New Roman"/>
          <w:b/>
          <w:bCs/>
          <w:sz w:val="28"/>
          <w:szCs w:val="28"/>
        </w:rPr>
        <w:t>A</w:t>
      </w:r>
      <w:r w:rsidR="00D933A4">
        <w:rPr>
          <w:rFonts w:ascii="Times New Roman" w:eastAsia="Times New Roman" w:hAnsi="Times New Roman" w:cs="Times New Roman"/>
          <w:b/>
          <w:bCs/>
          <w:sz w:val="28"/>
          <w:szCs w:val="28"/>
        </w:rPr>
        <w:t>bstract</w:t>
      </w:r>
    </w:p>
    <w:p w14:paraId="51D48B01" w14:textId="247663D0" w:rsidR="007047D9" w:rsidRPr="00E26E8F" w:rsidRDefault="007047D9" w:rsidP="007047D9">
      <w:pPr>
        <w:jc w:val="both"/>
        <w:rPr>
          <w:rFonts w:ascii="Times New Roman" w:hAnsi="Times New Roman" w:cs="Times New Roman"/>
          <w:sz w:val="18"/>
          <w:szCs w:val="18"/>
        </w:rPr>
      </w:pPr>
      <w:r w:rsidRPr="00E26E8F">
        <w:rPr>
          <w:rFonts w:ascii="Times New Roman" w:hAnsi="Times New Roman" w:cs="Times New Roman"/>
          <w:sz w:val="18"/>
          <w:szCs w:val="18"/>
        </w:rPr>
        <w:t xml:space="preserve">The concept of </w:t>
      </w:r>
      <w:r w:rsidR="00C93FD4" w:rsidRPr="00E26E8F">
        <w:rPr>
          <w:rFonts w:ascii="Times New Roman" w:hAnsi="Times New Roman" w:cs="Times New Roman"/>
          <w:sz w:val="18"/>
          <w:szCs w:val="18"/>
        </w:rPr>
        <w:t>Object-Oriented</w:t>
      </w:r>
      <w:r w:rsidRPr="00E26E8F">
        <w:rPr>
          <w:rFonts w:ascii="Times New Roman" w:hAnsi="Times New Roman" w:cs="Times New Roman"/>
          <w:sz w:val="18"/>
          <w:szCs w:val="18"/>
        </w:rPr>
        <w:t xml:space="preserve"> Programming is the foundation of the modern software engineering development and to implement this Java as a programming language is being widely used in the industry. Seeking its importance for real world it has been seen that beginners often struggle to understand the OOPs concept because of their early focus on syntax rather than design thinking. </w:t>
      </w:r>
    </w:p>
    <w:p w14:paraId="61E57C5A" w14:textId="77777777" w:rsidR="007047D9" w:rsidRPr="00E26E8F" w:rsidRDefault="007047D9" w:rsidP="007047D9">
      <w:pPr>
        <w:jc w:val="both"/>
        <w:rPr>
          <w:rFonts w:ascii="Times New Roman" w:hAnsi="Times New Roman" w:cs="Times New Roman"/>
          <w:sz w:val="18"/>
          <w:szCs w:val="18"/>
        </w:rPr>
      </w:pPr>
      <w:r w:rsidRPr="00E26E8F">
        <w:rPr>
          <w:rFonts w:ascii="Times New Roman" w:hAnsi="Times New Roman" w:cs="Times New Roman"/>
          <w:sz w:val="18"/>
          <w:szCs w:val="18"/>
        </w:rPr>
        <w:t xml:space="preserve">This article mainly focuses on the core four OOPS principles along with Class and objects. The four pillars are classified into inheritance, polymorphism, encapsulation and abstraction. The study shows how these concepts are used and finally implemented to design structured and maintainable software systems. For reusability of any </w:t>
      </w:r>
      <w:proofErr w:type="gramStart"/>
      <w:r w:rsidRPr="00E26E8F">
        <w:rPr>
          <w:rFonts w:ascii="Times New Roman" w:hAnsi="Times New Roman" w:cs="Times New Roman"/>
          <w:sz w:val="18"/>
          <w:szCs w:val="18"/>
        </w:rPr>
        <w:t>feature</w:t>
      </w:r>
      <w:proofErr w:type="gramEnd"/>
      <w:r w:rsidRPr="00E26E8F">
        <w:rPr>
          <w:rFonts w:ascii="Times New Roman" w:hAnsi="Times New Roman" w:cs="Times New Roman"/>
          <w:sz w:val="18"/>
          <w:szCs w:val="18"/>
        </w:rPr>
        <w:t xml:space="preserve"> we implement inheritance and for designing the application with the help of interface, we implement abstraction. The paper aims to bridge the gap between theoretical understanding and practical application by explaining OOP concepts using simple explanations and real-world analogies.</w:t>
      </w:r>
    </w:p>
    <w:p w14:paraId="2F4718DC" w14:textId="39AABB16" w:rsidR="00211A6F" w:rsidRPr="00721A89" w:rsidRDefault="00211A6F" w:rsidP="00721A89">
      <w:pPr>
        <w:spacing w:before="100" w:beforeAutospacing="1" w:after="100" w:afterAutospacing="1" w:line="240" w:lineRule="auto"/>
        <w:outlineLvl w:val="2"/>
        <w:rPr>
          <w:rFonts w:ascii="Times New Roman" w:eastAsia="Times New Roman" w:hAnsi="Times New Roman" w:cs="Times New Roman"/>
          <w:b/>
          <w:bCs/>
          <w:sz w:val="28"/>
          <w:szCs w:val="28"/>
        </w:rPr>
      </w:pPr>
      <w:r w:rsidRPr="00721A89">
        <w:rPr>
          <w:rFonts w:ascii="Times New Roman" w:eastAsia="Times New Roman" w:hAnsi="Times New Roman" w:cs="Times New Roman"/>
          <w:b/>
          <w:bCs/>
          <w:sz w:val="28"/>
          <w:szCs w:val="28"/>
        </w:rPr>
        <w:t>I</w:t>
      </w:r>
      <w:r w:rsidR="00E26E8F" w:rsidRPr="00721A89">
        <w:rPr>
          <w:rFonts w:ascii="Times New Roman" w:eastAsia="Times New Roman" w:hAnsi="Times New Roman" w:cs="Times New Roman"/>
          <w:b/>
          <w:bCs/>
          <w:sz w:val="28"/>
          <w:szCs w:val="28"/>
        </w:rPr>
        <w:t>ntroduction</w:t>
      </w:r>
    </w:p>
    <w:p w14:paraId="55916FE9" w14:textId="77777777" w:rsidR="007D44E3" w:rsidRPr="00984E90" w:rsidRDefault="003A75CD" w:rsidP="003A75CD">
      <w:pPr>
        <w:jc w:val="both"/>
        <w:rPr>
          <w:rFonts w:ascii="Times New Roman" w:hAnsi="Times New Roman" w:cs="Times New Roman"/>
          <w:sz w:val="18"/>
          <w:szCs w:val="18"/>
        </w:rPr>
      </w:pPr>
      <w:r w:rsidRPr="00984E90">
        <w:rPr>
          <w:rFonts w:ascii="Times New Roman" w:hAnsi="Times New Roman" w:cs="Times New Roman"/>
          <w:sz w:val="18"/>
          <w:szCs w:val="18"/>
        </w:rPr>
        <w:t>When students begin programming in the early semesters of BCA, the focus is usually on writing small programs that work correctly. Syntax, loops, and conditional statements receive most of the attention. However, as programs become longer and more complex, students often struggle to organize their code. This is where Object-Oriented Programming, commonly known as OOPS, becomes essential.</w:t>
      </w:r>
    </w:p>
    <w:p w14:paraId="477F1C21" w14:textId="667B4316" w:rsidR="00211A6F" w:rsidRPr="00984E90" w:rsidRDefault="00C93FD4" w:rsidP="003A75CD">
      <w:pPr>
        <w:jc w:val="both"/>
        <w:rPr>
          <w:rFonts w:ascii="Times New Roman" w:hAnsi="Times New Roman" w:cs="Times New Roman"/>
          <w:sz w:val="18"/>
          <w:szCs w:val="18"/>
        </w:rPr>
      </w:pPr>
      <w:r w:rsidRPr="00984E90">
        <w:rPr>
          <w:rFonts w:ascii="Times New Roman" w:hAnsi="Times New Roman" w:cs="Times New Roman"/>
          <w:sz w:val="18"/>
          <w:szCs w:val="18"/>
        </w:rPr>
        <w:t>Basically,</w:t>
      </w:r>
      <w:r w:rsidR="00211A6F" w:rsidRPr="00984E90">
        <w:rPr>
          <w:rFonts w:ascii="Times New Roman" w:hAnsi="Times New Roman" w:cs="Times New Roman"/>
          <w:sz w:val="18"/>
          <w:szCs w:val="18"/>
        </w:rPr>
        <w:t xml:space="preserve"> Object oriented programming is a </w:t>
      </w:r>
      <w:r w:rsidRPr="00984E90">
        <w:rPr>
          <w:rFonts w:ascii="Times New Roman" w:hAnsi="Times New Roman" w:cs="Times New Roman"/>
          <w:sz w:val="18"/>
          <w:szCs w:val="18"/>
        </w:rPr>
        <w:t>concept. As</w:t>
      </w:r>
      <w:r w:rsidR="00211A6F" w:rsidRPr="00984E90">
        <w:rPr>
          <w:rFonts w:ascii="Times New Roman" w:hAnsi="Times New Roman" w:cs="Times New Roman"/>
          <w:sz w:val="18"/>
          <w:szCs w:val="18"/>
        </w:rPr>
        <w:t xml:space="preserve"> a </w:t>
      </w:r>
      <w:r w:rsidRPr="00984E90">
        <w:rPr>
          <w:rFonts w:ascii="Times New Roman" w:hAnsi="Times New Roman" w:cs="Times New Roman"/>
          <w:sz w:val="18"/>
          <w:szCs w:val="18"/>
        </w:rPr>
        <w:t>developer, People</w:t>
      </w:r>
      <w:r w:rsidR="00211A6F" w:rsidRPr="00984E90">
        <w:rPr>
          <w:rFonts w:ascii="Times New Roman" w:hAnsi="Times New Roman" w:cs="Times New Roman"/>
          <w:sz w:val="18"/>
          <w:szCs w:val="18"/>
        </w:rPr>
        <w:t xml:space="preserve"> make use of the OOPS Concept Principles to design the application by implementing it using Programming language like </w:t>
      </w:r>
      <w:r w:rsidRPr="00984E90">
        <w:rPr>
          <w:rFonts w:ascii="Times New Roman" w:hAnsi="Times New Roman" w:cs="Times New Roman"/>
          <w:sz w:val="18"/>
          <w:szCs w:val="18"/>
        </w:rPr>
        <w:t>Java, Python</w:t>
      </w:r>
      <w:r w:rsidR="00211A6F" w:rsidRPr="00984E90">
        <w:rPr>
          <w:rFonts w:ascii="Times New Roman" w:hAnsi="Times New Roman" w:cs="Times New Roman"/>
          <w:sz w:val="18"/>
          <w:szCs w:val="18"/>
        </w:rPr>
        <w:t xml:space="preserve"> etc.</w:t>
      </w:r>
    </w:p>
    <w:p w14:paraId="7266F9B3" w14:textId="77777777" w:rsidR="007D44E3" w:rsidRPr="00984E90" w:rsidRDefault="003A75CD" w:rsidP="003A75CD">
      <w:pPr>
        <w:jc w:val="both"/>
        <w:rPr>
          <w:rFonts w:ascii="Times New Roman" w:hAnsi="Times New Roman" w:cs="Times New Roman"/>
          <w:sz w:val="18"/>
          <w:szCs w:val="18"/>
        </w:rPr>
      </w:pPr>
      <w:r w:rsidRPr="00984E90">
        <w:rPr>
          <w:rFonts w:ascii="Times New Roman" w:hAnsi="Times New Roman" w:cs="Times New Roman"/>
          <w:sz w:val="18"/>
          <w:szCs w:val="18"/>
        </w:rPr>
        <w:t>In the second semester of BCA, OOPS in Java is introduced to help students move beyond basic coding and start thinking about software structure. At this stage, learners are not expected to build large applications, but they are encouraged to understand how real-world software is organized. OOPS provides a systematic way to think about programs by relating them to real-world objects and interactions.</w:t>
      </w:r>
    </w:p>
    <w:p w14:paraId="7DB0FDAA" w14:textId="6D5284DA" w:rsidR="007D44E3" w:rsidRPr="00984E90" w:rsidRDefault="003A75CD" w:rsidP="003A75CD">
      <w:pPr>
        <w:jc w:val="both"/>
        <w:rPr>
          <w:rFonts w:ascii="Times New Roman" w:hAnsi="Times New Roman" w:cs="Times New Roman"/>
          <w:sz w:val="18"/>
          <w:szCs w:val="18"/>
        </w:rPr>
      </w:pPr>
      <w:r w:rsidRPr="00984E90">
        <w:rPr>
          <w:rFonts w:ascii="Times New Roman" w:hAnsi="Times New Roman" w:cs="Times New Roman"/>
          <w:sz w:val="18"/>
          <w:szCs w:val="18"/>
        </w:rPr>
        <w:t>Object-Oriented Programming is not just a programming technique but a way of thinking. Instead of focusing only on functions and instructions, OOPS encourages programmers to</w:t>
      </w:r>
      <w:r w:rsidRPr="003A75CD">
        <w:rPr>
          <w:rFonts w:ascii="Times New Roman" w:hAnsi="Times New Roman" w:cs="Times New Roman"/>
          <w:sz w:val="24"/>
          <w:szCs w:val="24"/>
        </w:rPr>
        <w:t xml:space="preserve"> </w:t>
      </w:r>
      <w:r w:rsidRPr="00984E90">
        <w:rPr>
          <w:rFonts w:ascii="Times New Roman" w:hAnsi="Times New Roman" w:cs="Times New Roman"/>
          <w:sz w:val="18"/>
          <w:szCs w:val="18"/>
        </w:rPr>
        <w:t>think in terms of objects that contain both data and behavior. This approach makes programs easier to understand, modify, and extend over time.</w:t>
      </w:r>
      <w:r w:rsidR="00984E90">
        <w:rPr>
          <w:rFonts w:ascii="Times New Roman" w:hAnsi="Times New Roman" w:cs="Times New Roman"/>
          <w:sz w:val="18"/>
          <w:szCs w:val="18"/>
        </w:rPr>
        <w:t xml:space="preserve"> </w:t>
      </w:r>
      <w:r w:rsidRPr="00984E90">
        <w:rPr>
          <w:rFonts w:ascii="Times New Roman" w:hAnsi="Times New Roman" w:cs="Times New Roman"/>
          <w:sz w:val="18"/>
          <w:szCs w:val="18"/>
        </w:rPr>
        <w:t xml:space="preserve">Java is particularly suitable </w:t>
      </w:r>
      <w:r w:rsidRPr="00984E90">
        <w:rPr>
          <w:rFonts w:ascii="Times New Roman" w:hAnsi="Times New Roman" w:cs="Times New Roman"/>
          <w:sz w:val="18"/>
          <w:szCs w:val="18"/>
        </w:rPr>
        <w:lastRenderedPageBreak/>
        <w:t>for teaching OOPS because it is designed around object-oriented principles. Almost everything in Java revolves around classes and objects. This makes Java an ideal language for beginners to learn structured and organized programming.</w:t>
      </w:r>
    </w:p>
    <w:p w14:paraId="4C9940D6" w14:textId="4D6A3076" w:rsidR="007E5393" w:rsidRPr="004A79D3" w:rsidRDefault="007E5393" w:rsidP="004A79D3">
      <w:pPr>
        <w:spacing w:before="100" w:beforeAutospacing="1" w:after="100" w:afterAutospacing="1" w:line="240" w:lineRule="auto"/>
        <w:outlineLvl w:val="2"/>
        <w:rPr>
          <w:rFonts w:ascii="Times New Roman" w:eastAsia="Times New Roman" w:hAnsi="Times New Roman" w:cs="Times New Roman"/>
          <w:b/>
          <w:bCs/>
          <w:sz w:val="28"/>
          <w:szCs w:val="28"/>
        </w:rPr>
      </w:pPr>
      <w:r w:rsidRPr="004A79D3">
        <w:rPr>
          <w:rFonts w:ascii="Times New Roman" w:eastAsia="Times New Roman" w:hAnsi="Times New Roman" w:cs="Times New Roman"/>
          <w:b/>
          <w:bCs/>
          <w:sz w:val="28"/>
          <w:szCs w:val="28"/>
        </w:rPr>
        <w:t>L</w:t>
      </w:r>
      <w:r w:rsidR="004A79D3">
        <w:rPr>
          <w:rFonts w:ascii="Times New Roman" w:eastAsia="Times New Roman" w:hAnsi="Times New Roman" w:cs="Times New Roman"/>
          <w:b/>
          <w:bCs/>
          <w:sz w:val="28"/>
          <w:szCs w:val="28"/>
        </w:rPr>
        <w:t>iterature</w:t>
      </w:r>
      <w:r w:rsidRPr="004A79D3">
        <w:rPr>
          <w:rFonts w:ascii="Times New Roman" w:eastAsia="Times New Roman" w:hAnsi="Times New Roman" w:cs="Times New Roman"/>
          <w:b/>
          <w:bCs/>
          <w:sz w:val="28"/>
          <w:szCs w:val="28"/>
        </w:rPr>
        <w:t xml:space="preserve"> </w:t>
      </w:r>
      <w:r w:rsidR="004A79D3">
        <w:rPr>
          <w:rFonts w:ascii="Times New Roman" w:eastAsia="Times New Roman" w:hAnsi="Times New Roman" w:cs="Times New Roman"/>
          <w:b/>
          <w:bCs/>
          <w:sz w:val="28"/>
          <w:szCs w:val="28"/>
        </w:rPr>
        <w:t>Review</w:t>
      </w:r>
    </w:p>
    <w:p w14:paraId="2E5936E6" w14:textId="3178A485" w:rsidR="007E5393" w:rsidRPr="00C92CEF" w:rsidRDefault="007E5393" w:rsidP="007E5393">
      <w:pPr>
        <w:jc w:val="both"/>
        <w:rPr>
          <w:rFonts w:ascii="Times New Roman" w:hAnsi="Times New Roman" w:cs="Times New Roman"/>
          <w:sz w:val="18"/>
          <w:szCs w:val="18"/>
        </w:rPr>
      </w:pPr>
      <w:r w:rsidRPr="00C92CEF">
        <w:rPr>
          <w:rFonts w:ascii="Times New Roman" w:hAnsi="Times New Roman" w:cs="Times New Roman"/>
          <w:sz w:val="18"/>
          <w:szCs w:val="18"/>
        </w:rPr>
        <w:t xml:space="preserve">It has been seen in the existing studies on Object Oriented Programming often highlight its role in developing scalable and maintainable software systems. Many textbooks and academic literature discuss the OOPs concept from a technical or professional development </w:t>
      </w:r>
      <w:r w:rsidR="00C92CEF" w:rsidRPr="00C92CEF">
        <w:rPr>
          <w:rFonts w:ascii="Times New Roman" w:hAnsi="Times New Roman" w:cs="Times New Roman"/>
          <w:sz w:val="18"/>
          <w:szCs w:val="18"/>
        </w:rPr>
        <w:t>perspective focusing</w:t>
      </w:r>
      <w:r w:rsidRPr="00C92CEF">
        <w:rPr>
          <w:rFonts w:ascii="Times New Roman" w:hAnsi="Times New Roman" w:cs="Times New Roman"/>
          <w:sz w:val="18"/>
          <w:szCs w:val="18"/>
        </w:rPr>
        <w:t xml:space="preserve"> on design </w:t>
      </w:r>
      <w:r w:rsidR="00C92CEF" w:rsidRPr="00C92CEF">
        <w:rPr>
          <w:rFonts w:ascii="Times New Roman" w:hAnsi="Times New Roman" w:cs="Times New Roman"/>
          <w:sz w:val="18"/>
          <w:szCs w:val="18"/>
        </w:rPr>
        <w:t>patterns, performance</w:t>
      </w:r>
      <w:r w:rsidRPr="00C92CEF">
        <w:rPr>
          <w:rFonts w:ascii="Times New Roman" w:hAnsi="Times New Roman" w:cs="Times New Roman"/>
          <w:sz w:val="18"/>
          <w:szCs w:val="18"/>
        </w:rPr>
        <w:t xml:space="preserve"> optimization and advanced frameworks.</w:t>
      </w:r>
    </w:p>
    <w:p w14:paraId="2F9BD146" w14:textId="2853FD0C" w:rsidR="007E5393" w:rsidRPr="00C92CEF" w:rsidRDefault="00C92CEF" w:rsidP="007E5393">
      <w:pPr>
        <w:jc w:val="both"/>
        <w:rPr>
          <w:rFonts w:ascii="Times New Roman" w:hAnsi="Times New Roman" w:cs="Times New Roman"/>
          <w:sz w:val="18"/>
          <w:szCs w:val="18"/>
        </w:rPr>
      </w:pPr>
      <w:r w:rsidRPr="00C92CEF">
        <w:rPr>
          <w:rFonts w:ascii="Times New Roman" w:hAnsi="Times New Roman" w:cs="Times New Roman"/>
          <w:sz w:val="18"/>
          <w:szCs w:val="18"/>
        </w:rPr>
        <w:t>However,</w:t>
      </w:r>
      <w:r w:rsidR="007E5393" w:rsidRPr="00C92CEF">
        <w:rPr>
          <w:rFonts w:ascii="Times New Roman" w:hAnsi="Times New Roman" w:cs="Times New Roman"/>
          <w:sz w:val="18"/>
          <w:szCs w:val="18"/>
        </w:rPr>
        <w:t xml:space="preserve"> several studies shows that beginners face difficulties in transitioning from procedural programming to </w:t>
      </w:r>
      <w:r w:rsidRPr="00C92CEF">
        <w:rPr>
          <w:rFonts w:ascii="Times New Roman" w:hAnsi="Times New Roman" w:cs="Times New Roman"/>
          <w:sz w:val="18"/>
          <w:szCs w:val="18"/>
        </w:rPr>
        <w:t>object-oriented</w:t>
      </w:r>
      <w:r w:rsidR="007E5393" w:rsidRPr="00C92CEF">
        <w:rPr>
          <w:rFonts w:ascii="Times New Roman" w:hAnsi="Times New Roman" w:cs="Times New Roman"/>
          <w:sz w:val="18"/>
          <w:szCs w:val="18"/>
        </w:rPr>
        <w:t xml:space="preserve"> thinking. It has also been seen from the research that students often generally memorize the syntax part of the code without understanding the actual implementation of these concepts.</w:t>
      </w:r>
    </w:p>
    <w:p w14:paraId="07B83B5B" w14:textId="7C634712" w:rsidR="007E5393" w:rsidRPr="00C92CEF" w:rsidRDefault="00C92CEF" w:rsidP="007E5393">
      <w:pPr>
        <w:jc w:val="both"/>
        <w:rPr>
          <w:rFonts w:ascii="Times New Roman" w:hAnsi="Times New Roman" w:cs="Times New Roman"/>
          <w:sz w:val="18"/>
          <w:szCs w:val="18"/>
        </w:rPr>
      </w:pPr>
      <w:r w:rsidRPr="00C92CEF">
        <w:rPr>
          <w:rFonts w:ascii="Times New Roman" w:hAnsi="Times New Roman" w:cs="Times New Roman"/>
          <w:sz w:val="18"/>
          <w:szCs w:val="18"/>
        </w:rPr>
        <w:t>While</w:t>
      </w:r>
      <w:r w:rsidR="007E5393" w:rsidRPr="00C92CEF">
        <w:rPr>
          <w:rFonts w:ascii="Times New Roman" w:hAnsi="Times New Roman" w:cs="Times New Roman"/>
          <w:sz w:val="18"/>
          <w:szCs w:val="18"/>
        </w:rPr>
        <w:t xml:space="preserve"> Java is one of the most popular and widely used programming language for its implementation, limited literature focuses on making the concepts or fundamentals of these concepts simple for new learners using conceptual and pedagogical approaches.</w:t>
      </w:r>
    </w:p>
    <w:p w14:paraId="75A8DF0F" w14:textId="70038030" w:rsidR="00211A6F" w:rsidRPr="003567EA" w:rsidRDefault="00211A6F">
      <w:pPr>
        <w:rPr>
          <w:rFonts w:ascii="Times New Roman" w:eastAsia="Times New Roman" w:hAnsi="Times New Roman" w:cs="Times New Roman"/>
          <w:b/>
          <w:bCs/>
          <w:sz w:val="28"/>
          <w:szCs w:val="28"/>
        </w:rPr>
      </w:pPr>
      <w:r w:rsidRPr="003567EA">
        <w:rPr>
          <w:rFonts w:ascii="Times New Roman" w:eastAsia="Times New Roman" w:hAnsi="Times New Roman" w:cs="Times New Roman"/>
          <w:b/>
          <w:bCs/>
          <w:sz w:val="28"/>
          <w:szCs w:val="28"/>
        </w:rPr>
        <w:t>C</w:t>
      </w:r>
      <w:r w:rsidR="003567EA">
        <w:rPr>
          <w:rFonts w:ascii="Times New Roman" w:eastAsia="Times New Roman" w:hAnsi="Times New Roman" w:cs="Times New Roman"/>
          <w:b/>
          <w:bCs/>
          <w:sz w:val="28"/>
          <w:szCs w:val="28"/>
        </w:rPr>
        <w:t>lass and</w:t>
      </w:r>
      <w:r w:rsidRPr="003567EA">
        <w:rPr>
          <w:rFonts w:ascii="Times New Roman" w:eastAsia="Times New Roman" w:hAnsi="Times New Roman" w:cs="Times New Roman"/>
          <w:b/>
          <w:bCs/>
          <w:sz w:val="28"/>
          <w:szCs w:val="28"/>
        </w:rPr>
        <w:t xml:space="preserve"> </w:t>
      </w:r>
      <w:r w:rsidR="003567EA">
        <w:rPr>
          <w:rFonts w:ascii="Times New Roman" w:eastAsia="Times New Roman" w:hAnsi="Times New Roman" w:cs="Times New Roman"/>
          <w:b/>
          <w:bCs/>
          <w:sz w:val="28"/>
          <w:szCs w:val="28"/>
        </w:rPr>
        <w:t>Objects</w:t>
      </w:r>
    </w:p>
    <w:p w14:paraId="6A8230D1" w14:textId="77777777" w:rsidR="007D44E3" w:rsidRPr="003567EA" w:rsidRDefault="003A75CD">
      <w:pPr>
        <w:rPr>
          <w:rFonts w:ascii="Times New Roman" w:hAnsi="Times New Roman" w:cs="Times New Roman"/>
          <w:sz w:val="18"/>
          <w:szCs w:val="18"/>
        </w:rPr>
      </w:pPr>
      <w:r w:rsidRPr="003567EA">
        <w:rPr>
          <w:rFonts w:ascii="Times New Roman" w:hAnsi="Times New Roman" w:cs="Times New Roman"/>
          <w:sz w:val="18"/>
          <w:szCs w:val="18"/>
        </w:rPr>
        <w:t>Classes and objects form the foundation of object-oriented programming. A class can be understood as a blueprint, while an object is an actual instance created from that blueprint. This distinction helps students model real-world entities such as students, accounts, or employees in their programs.</w:t>
      </w:r>
    </w:p>
    <w:p w14:paraId="1F97B132" w14:textId="7185952E" w:rsidR="00211A6F" w:rsidRPr="003567EA" w:rsidRDefault="00211A6F">
      <w:pPr>
        <w:rPr>
          <w:rFonts w:ascii="Times New Roman" w:hAnsi="Times New Roman" w:cs="Times New Roman"/>
          <w:sz w:val="18"/>
          <w:szCs w:val="18"/>
        </w:rPr>
      </w:pPr>
      <w:r w:rsidRPr="003567EA">
        <w:rPr>
          <w:rFonts w:ascii="Times New Roman" w:hAnsi="Times New Roman" w:cs="Times New Roman"/>
          <w:sz w:val="18"/>
          <w:szCs w:val="18"/>
        </w:rPr>
        <w:t xml:space="preserve">In summary Class is a factory which produces </w:t>
      </w:r>
      <w:r w:rsidR="003567EA" w:rsidRPr="003567EA">
        <w:rPr>
          <w:rFonts w:ascii="Times New Roman" w:hAnsi="Times New Roman" w:cs="Times New Roman"/>
          <w:sz w:val="18"/>
          <w:szCs w:val="18"/>
        </w:rPr>
        <w:t>object. We</w:t>
      </w:r>
      <w:r w:rsidRPr="003567EA">
        <w:rPr>
          <w:rFonts w:ascii="Times New Roman" w:hAnsi="Times New Roman" w:cs="Times New Roman"/>
          <w:sz w:val="18"/>
          <w:szCs w:val="18"/>
        </w:rPr>
        <w:t xml:space="preserve"> can call object as an instance of </w:t>
      </w:r>
      <w:r w:rsidR="003567EA" w:rsidRPr="003567EA">
        <w:rPr>
          <w:rFonts w:ascii="Times New Roman" w:hAnsi="Times New Roman" w:cs="Times New Roman"/>
          <w:sz w:val="18"/>
          <w:szCs w:val="18"/>
        </w:rPr>
        <w:t>class. In</w:t>
      </w:r>
      <w:r w:rsidRPr="003567EA">
        <w:rPr>
          <w:rFonts w:ascii="Times New Roman" w:hAnsi="Times New Roman" w:cs="Times New Roman"/>
          <w:sz w:val="18"/>
          <w:szCs w:val="18"/>
        </w:rPr>
        <w:t xml:space="preserve"> java whenever we use the new keyword an object is created in the heap memory of </w:t>
      </w:r>
      <w:r w:rsidR="003567EA" w:rsidRPr="003567EA">
        <w:rPr>
          <w:rFonts w:ascii="Times New Roman" w:hAnsi="Times New Roman" w:cs="Times New Roman"/>
          <w:sz w:val="18"/>
          <w:szCs w:val="18"/>
        </w:rPr>
        <w:t xml:space="preserve">RAM. </w:t>
      </w:r>
      <w:r w:rsidR="00432493" w:rsidRPr="003567EA">
        <w:rPr>
          <w:rFonts w:ascii="Times New Roman" w:hAnsi="Times New Roman" w:cs="Times New Roman"/>
          <w:sz w:val="18"/>
          <w:szCs w:val="18"/>
        </w:rPr>
        <w:t>Basically,</w:t>
      </w:r>
      <w:r w:rsidRPr="003567EA">
        <w:rPr>
          <w:rFonts w:ascii="Times New Roman" w:hAnsi="Times New Roman" w:cs="Times New Roman"/>
          <w:sz w:val="18"/>
          <w:szCs w:val="18"/>
        </w:rPr>
        <w:t xml:space="preserve"> New Keyword sends request to the class to create object.</w:t>
      </w:r>
    </w:p>
    <w:p w14:paraId="19759AE4" w14:textId="77777777" w:rsidR="00211A6F" w:rsidRPr="00432493" w:rsidRDefault="00211A6F">
      <w:pPr>
        <w:rPr>
          <w:rFonts w:ascii="Times New Roman" w:hAnsi="Times New Roman" w:cs="Times New Roman"/>
          <w:sz w:val="18"/>
          <w:szCs w:val="18"/>
        </w:rPr>
      </w:pPr>
      <w:r w:rsidRPr="003567EA">
        <w:rPr>
          <w:rFonts w:ascii="Times New Roman" w:hAnsi="Times New Roman" w:cs="Times New Roman"/>
          <w:sz w:val="18"/>
          <w:szCs w:val="18"/>
        </w:rPr>
        <w:t>Once object is created new keyword will get object address and stores that in reference</w:t>
      </w:r>
      <w:r w:rsidRPr="00432493">
        <w:rPr>
          <w:rFonts w:ascii="Times New Roman" w:hAnsi="Times New Roman" w:cs="Times New Roman"/>
          <w:sz w:val="18"/>
          <w:szCs w:val="18"/>
        </w:rPr>
        <w:t xml:space="preserve"> variable.</w:t>
      </w:r>
    </w:p>
    <w:p w14:paraId="4FC3DA7E" w14:textId="4718AE92" w:rsidR="00211A6F" w:rsidRPr="00432493" w:rsidRDefault="00211A6F">
      <w:pPr>
        <w:rPr>
          <w:rFonts w:ascii="Times New Roman" w:hAnsi="Times New Roman" w:cs="Times New Roman"/>
          <w:sz w:val="18"/>
          <w:szCs w:val="18"/>
        </w:rPr>
      </w:pPr>
      <w:r w:rsidRPr="00432493">
        <w:rPr>
          <w:rFonts w:ascii="Times New Roman" w:hAnsi="Times New Roman" w:cs="Times New Roman"/>
          <w:sz w:val="18"/>
          <w:szCs w:val="18"/>
        </w:rPr>
        <w:t xml:space="preserve">Example: A a1 = new </w:t>
      </w:r>
      <w:proofErr w:type="gramStart"/>
      <w:r w:rsidRPr="00432493">
        <w:rPr>
          <w:rFonts w:ascii="Times New Roman" w:hAnsi="Times New Roman" w:cs="Times New Roman"/>
          <w:sz w:val="18"/>
          <w:szCs w:val="18"/>
        </w:rPr>
        <w:t>A</w:t>
      </w:r>
      <w:r w:rsidR="00AB62E9" w:rsidRPr="00432493">
        <w:rPr>
          <w:rFonts w:ascii="Times New Roman" w:hAnsi="Times New Roman" w:cs="Times New Roman"/>
          <w:sz w:val="18"/>
          <w:szCs w:val="18"/>
        </w:rPr>
        <w:t>(</w:t>
      </w:r>
      <w:proofErr w:type="gramEnd"/>
      <w:r w:rsidR="00AB62E9" w:rsidRPr="00432493">
        <w:rPr>
          <w:rFonts w:ascii="Times New Roman" w:hAnsi="Times New Roman" w:cs="Times New Roman"/>
          <w:sz w:val="18"/>
          <w:szCs w:val="18"/>
        </w:rPr>
        <w:t>)</w:t>
      </w:r>
      <w:r w:rsidRPr="00432493">
        <w:rPr>
          <w:rFonts w:ascii="Times New Roman" w:hAnsi="Times New Roman" w:cs="Times New Roman"/>
          <w:sz w:val="18"/>
          <w:szCs w:val="18"/>
        </w:rPr>
        <w:t>;</w:t>
      </w:r>
    </w:p>
    <w:p w14:paraId="27A2006C" w14:textId="77777777" w:rsidR="00211A6F" w:rsidRPr="00432493" w:rsidRDefault="00211A6F">
      <w:pPr>
        <w:rPr>
          <w:rFonts w:ascii="Times New Roman" w:hAnsi="Times New Roman" w:cs="Times New Roman"/>
          <w:sz w:val="18"/>
          <w:szCs w:val="18"/>
        </w:rPr>
      </w:pPr>
      <w:r w:rsidRPr="00432493">
        <w:rPr>
          <w:rFonts w:ascii="Times New Roman" w:hAnsi="Times New Roman" w:cs="Times New Roman"/>
          <w:sz w:val="18"/>
          <w:szCs w:val="18"/>
        </w:rPr>
        <w:t>Here A=Class</w:t>
      </w:r>
    </w:p>
    <w:p w14:paraId="0CF6F140" w14:textId="77777777" w:rsidR="00211A6F" w:rsidRPr="00432493" w:rsidRDefault="00211A6F">
      <w:pPr>
        <w:rPr>
          <w:rFonts w:ascii="Times New Roman" w:hAnsi="Times New Roman" w:cs="Times New Roman"/>
          <w:sz w:val="18"/>
          <w:szCs w:val="18"/>
        </w:rPr>
      </w:pPr>
      <w:r w:rsidRPr="00432493">
        <w:rPr>
          <w:rFonts w:ascii="Times New Roman" w:hAnsi="Times New Roman" w:cs="Times New Roman"/>
          <w:sz w:val="18"/>
          <w:szCs w:val="18"/>
        </w:rPr>
        <w:t>A1=Reference Variable</w:t>
      </w:r>
    </w:p>
    <w:p w14:paraId="0E332A90" w14:textId="78D4002A" w:rsidR="00FE0FAA" w:rsidRPr="00AB62E9" w:rsidRDefault="00FE0FAA" w:rsidP="00AB62E9">
      <w:pPr>
        <w:spacing w:before="100" w:beforeAutospacing="1" w:after="100" w:afterAutospacing="1" w:line="240" w:lineRule="auto"/>
        <w:outlineLvl w:val="2"/>
        <w:rPr>
          <w:rFonts w:ascii="Times New Roman" w:eastAsia="Times New Roman" w:hAnsi="Times New Roman" w:cs="Times New Roman"/>
          <w:b/>
          <w:bCs/>
          <w:sz w:val="28"/>
          <w:szCs w:val="28"/>
        </w:rPr>
      </w:pPr>
      <w:r w:rsidRPr="00AB62E9">
        <w:rPr>
          <w:rFonts w:ascii="Times New Roman" w:eastAsia="Times New Roman" w:hAnsi="Times New Roman" w:cs="Times New Roman"/>
          <w:b/>
          <w:bCs/>
          <w:sz w:val="28"/>
          <w:szCs w:val="28"/>
        </w:rPr>
        <w:t>F</w:t>
      </w:r>
      <w:r w:rsidR="00AB62E9">
        <w:rPr>
          <w:rFonts w:ascii="Times New Roman" w:eastAsia="Times New Roman" w:hAnsi="Times New Roman" w:cs="Times New Roman"/>
          <w:b/>
          <w:bCs/>
          <w:sz w:val="28"/>
          <w:szCs w:val="28"/>
        </w:rPr>
        <w:t>our</w:t>
      </w:r>
      <w:r w:rsidRPr="00AB62E9">
        <w:rPr>
          <w:rFonts w:ascii="Times New Roman" w:eastAsia="Times New Roman" w:hAnsi="Times New Roman" w:cs="Times New Roman"/>
          <w:b/>
          <w:bCs/>
          <w:sz w:val="28"/>
          <w:szCs w:val="28"/>
        </w:rPr>
        <w:t xml:space="preserve"> </w:t>
      </w:r>
      <w:r w:rsidR="00AB62E9">
        <w:rPr>
          <w:rFonts w:ascii="Times New Roman" w:eastAsia="Times New Roman" w:hAnsi="Times New Roman" w:cs="Times New Roman"/>
          <w:b/>
          <w:bCs/>
          <w:sz w:val="28"/>
          <w:szCs w:val="28"/>
        </w:rPr>
        <w:t>pillars</w:t>
      </w:r>
      <w:r w:rsidRPr="00AB62E9">
        <w:rPr>
          <w:rFonts w:ascii="Times New Roman" w:eastAsia="Times New Roman" w:hAnsi="Times New Roman" w:cs="Times New Roman"/>
          <w:b/>
          <w:bCs/>
          <w:sz w:val="28"/>
          <w:szCs w:val="28"/>
        </w:rPr>
        <w:t xml:space="preserve"> </w:t>
      </w:r>
      <w:r w:rsidR="00AB62E9">
        <w:rPr>
          <w:rFonts w:ascii="Times New Roman" w:eastAsia="Times New Roman" w:hAnsi="Times New Roman" w:cs="Times New Roman"/>
          <w:b/>
          <w:bCs/>
          <w:sz w:val="28"/>
          <w:szCs w:val="28"/>
        </w:rPr>
        <w:t>of</w:t>
      </w:r>
      <w:r w:rsidRPr="00AB62E9">
        <w:rPr>
          <w:rFonts w:ascii="Times New Roman" w:eastAsia="Times New Roman" w:hAnsi="Times New Roman" w:cs="Times New Roman"/>
          <w:b/>
          <w:bCs/>
          <w:sz w:val="28"/>
          <w:szCs w:val="28"/>
        </w:rPr>
        <w:t xml:space="preserve"> </w:t>
      </w:r>
      <w:r w:rsidR="00F51F7D" w:rsidRPr="00AB62E9">
        <w:rPr>
          <w:rFonts w:ascii="Times New Roman" w:eastAsia="Times New Roman" w:hAnsi="Times New Roman" w:cs="Times New Roman"/>
          <w:b/>
          <w:bCs/>
          <w:sz w:val="28"/>
          <w:szCs w:val="28"/>
        </w:rPr>
        <w:t>O</w:t>
      </w:r>
      <w:r w:rsidR="00F51F7D">
        <w:rPr>
          <w:rFonts w:ascii="Times New Roman" w:eastAsia="Times New Roman" w:hAnsi="Times New Roman" w:cs="Times New Roman"/>
          <w:b/>
          <w:bCs/>
          <w:sz w:val="28"/>
          <w:szCs w:val="28"/>
        </w:rPr>
        <w:t>bject</w:t>
      </w:r>
      <w:r w:rsidR="00F51F7D" w:rsidRPr="00AB62E9">
        <w:rPr>
          <w:rFonts w:ascii="Times New Roman" w:eastAsia="Times New Roman" w:hAnsi="Times New Roman" w:cs="Times New Roman"/>
          <w:b/>
          <w:bCs/>
          <w:sz w:val="28"/>
          <w:szCs w:val="28"/>
        </w:rPr>
        <w:t>-Oriented</w:t>
      </w:r>
      <w:r w:rsidRPr="00AB62E9">
        <w:rPr>
          <w:rFonts w:ascii="Times New Roman" w:eastAsia="Times New Roman" w:hAnsi="Times New Roman" w:cs="Times New Roman"/>
          <w:b/>
          <w:bCs/>
          <w:sz w:val="28"/>
          <w:szCs w:val="28"/>
        </w:rPr>
        <w:t xml:space="preserve"> P</w:t>
      </w:r>
      <w:r w:rsidR="00AB62E9">
        <w:rPr>
          <w:rFonts w:ascii="Times New Roman" w:eastAsia="Times New Roman" w:hAnsi="Times New Roman" w:cs="Times New Roman"/>
          <w:b/>
          <w:bCs/>
          <w:sz w:val="28"/>
          <w:szCs w:val="28"/>
        </w:rPr>
        <w:t>rogramming</w:t>
      </w:r>
      <w:r w:rsidRPr="00AB62E9">
        <w:rPr>
          <w:rFonts w:ascii="Times New Roman" w:eastAsia="Times New Roman" w:hAnsi="Times New Roman" w:cs="Times New Roman"/>
          <w:b/>
          <w:bCs/>
          <w:sz w:val="28"/>
          <w:szCs w:val="28"/>
        </w:rPr>
        <w:t xml:space="preserve"> </w:t>
      </w:r>
      <w:r w:rsidR="00F51F7D" w:rsidRPr="00AB62E9">
        <w:rPr>
          <w:rFonts w:ascii="Times New Roman" w:eastAsia="Times New Roman" w:hAnsi="Times New Roman" w:cs="Times New Roman"/>
          <w:b/>
          <w:bCs/>
          <w:sz w:val="28"/>
          <w:szCs w:val="28"/>
        </w:rPr>
        <w:t>S</w:t>
      </w:r>
      <w:r w:rsidR="00F51F7D">
        <w:rPr>
          <w:rFonts w:ascii="Times New Roman" w:eastAsia="Times New Roman" w:hAnsi="Times New Roman" w:cs="Times New Roman"/>
          <w:b/>
          <w:bCs/>
          <w:sz w:val="28"/>
          <w:szCs w:val="28"/>
        </w:rPr>
        <w:t>ystem</w:t>
      </w:r>
      <w:r w:rsidR="00F51F7D" w:rsidRPr="00AB62E9">
        <w:rPr>
          <w:rFonts w:ascii="Times New Roman" w:eastAsia="Times New Roman" w:hAnsi="Times New Roman" w:cs="Times New Roman"/>
          <w:b/>
          <w:bCs/>
          <w:sz w:val="28"/>
          <w:szCs w:val="28"/>
        </w:rPr>
        <w:t xml:space="preserve"> (</w:t>
      </w:r>
      <w:r w:rsidRPr="00AB62E9">
        <w:rPr>
          <w:rFonts w:ascii="Times New Roman" w:eastAsia="Times New Roman" w:hAnsi="Times New Roman" w:cs="Times New Roman"/>
          <w:b/>
          <w:bCs/>
          <w:sz w:val="28"/>
          <w:szCs w:val="28"/>
        </w:rPr>
        <w:t>OOPS)</w:t>
      </w:r>
    </w:p>
    <w:p w14:paraId="4EE195AB" w14:textId="394794AB" w:rsidR="00F51F7D" w:rsidRPr="00F51F7D" w:rsidRDefault="00FE0FAA" w:rsidP="00F51F7D">
      <w:pPr>
        <w:pStyle w:val="ListParagraph"/>
        <w:numPr>
          <w:ilvl w:val="0"/>
          <w:numId w:val="14"/>
        </w:numPr>
        <w:rPr>
          <w:rFonts w:ascii="Times New Roman" w:eastAsia="Times New Roman" w:hAnsi="Times New Roman" w:cs="Times New Roman"/>
          <w:b/>
          <w:bCs/>
          <w:sz w:val="28"/>
          <w:szCs w:val="28"/>
        </w:rPr>
      </w:pPr>
      <w:r w:rsidRPr="00F51F7D">
        <w:rPr>
          <w:rFonts w:ascii="Times New Roman" w:eastAsia="Times New Roman" w:hAnsi="Times New Roman" w:cs="Times New Roman"/>
          <w:b/>
          <w:bCs/>
          <w:sz w:val="28"/>
          <w:szCs w:val="28"/>
        </w:rPr>
        <w:t>I</w:t>
      </w:r>
      <w:r w:rsidR="00F51F7D">
        <w:rPr>
          <w:rFonts w:ascii="Times New Roman" w:eastAsia="Times New Roman" w:hAnsi="Times New Roman" w:cs="Times New Roman"/>
          <w:b/>
          <w:bCs/>
          <w:sz w:val="28"/>
          <w:szCs w:val="28"/>
        </w:rPr>
        <w:t>nheritance</w:t>
      </w:r>
    </w:p>
    <w:p w14:paraId="5BF4A091" w14:textId="41B4C475" w:rsidR="00211A6F" w:rsidRPr="00F51F7D" w:rsidRDefault="00211A6F" w:rsidP="00211A6F">
      <w:pPr>
        <w:rPr>
          <w:rFonts w:ascii="Times New Roman" w:hAnsi="Times New Roman" w:cs="Times New Roman"/>
          <w:sz w:val="18"/>
          <w:szCs w:val="18"/>
        </w:rPr>
      </w:pPr>
      <w:r w:rsidRPr="00F51F7D">
        <w:rPr>
          <w:rFonts w:ascii="Times New Roman" w:hAnsi="Times New Roman" w:cs="Times New Roman"/>
          <w:sz w:val="18"/>
          <w:szCs w:val="18"/>
        </w:rPr>
        <w:t>Inheritance allows one class to reuse the properties and methods of another class. This reduces code duplication and promotes reusability. Students learn how complex systems can be built by extending existing components rather than writing everything from scratch.</w:t>
      </w:r>
    </w:p>
    <w:p w14:paraId="52C0B4BD" w14:textId="76F17C3E" w:rsidR="00FE0FAA" w:rsidRPr="00F51F7D" w:rsidRDefault="00FE0FAA" w:rsidP="00211A6F">
      <w:pPr>
        <w:rPr>
          <w:rFonts w:ascii="Times New Roman" w:hAnsi="Times New Roman" w:cs="Times New Roman"/>
          <w:sz w:val="18"/>
          <w:szCs w:val="18"/>
        </w:rPr>
      </w:pPr>
      <w:r w:rsidRPr="00F51F7D">
        <w:rPr>
          <w:rFonts w:ascii="Times New Roman" w:hAnsi="Times New Roman" w:cs="Times New Roman"/>
          <w:sz w:val="18"/>
          <w:szCs w:val="18"/>
        </w:rPr>
        <w:t>Here we inherit the members of the parent class to child class with an intention of reusing it.</w:t>
      </w:r>
      <w:r w:rsidR="0021459D">
        <w:rPr>
          <w:rFonts w:ascii="Times New Roman" w:hAnsi="Times New Roman" w:cs="Times New Roman"/>
          <w:sz w:val="18"/>
          <w:szCs w:val="18"/>
        </w:rPr>
        <w:t xml:space="preserve"> </w:t>
      </w:r>
      <w:r w:rsidRPr="00F51F7D">
        <w:rPr>
          <w:rFonts w:ascii="Times New Roman" w:hAnsi="Times New Roman" w:cs="Times New Roman"/>
          <w:sz w:val="18"/>
          <w:szCs w:val="18"/>
        </w:rPr>
        <w:t xml:space="preserve">Java </w:t>
      </w:r>
      <w:r w:rsidR="0021459D" w:rsidRPr="00F51F7D">
        <w:rPr>
          <w:rFonts w:ascii="Times New Roman" w:hAnsi="Times New Roman" w:cs="Times New Roman"/>
          <w:sz w:val="18"/>
          <w:szCs w:val="18"/>
        </w:rPr>
        <w:t>does not</w:t>
      </w:r>
      <w:r w:rsidRPr="00F51F7D">
        <w:rPr>
          <w:rFonts w:ascii="Times New Roman" w:hAnsi="Times New Roman" w:cs="Times New Roman"/>
          <w:sz w:val="18"/>
          <w:szCs w:val="18"/>
        </w:rPr>
        <w:t xml:space="preserve"> support multiple inheritance at the class level but at the interface level it supports Multiple </w:t>
      </w:r>
      <w:r w:rsidR="0021459D" w:rsidRPr="00F51F7D">
        <w:rPr>
          <w:rFonts w:ascii="Times New Roman" w:hAnsi="Times New Roman" w:cs="Times New Roman"/>
          <w:sz w:val="18"/>
          <w:szCs w:val="18"/>
        </w:rPr>
        <w:t>inheritance. Here</w:t>
      </w:r>
      <w:r w:rsidRPr="00F51F7D">
        <w:rPr>
          <w:rFonts w:ascii="Times New Roman" w:hAnsi="Times New Roman" w:cs="Times New Roman"/>
          <w:sz w:val="18"/>
          <w:szCs w:val="18"/>
        </w:rPr>
        <w:t xml:space="preserve"> interface means incomplete </w:t>
      </w:r>
      <w:r w:rsidR="0021459D" w:rsidRPr="00F51F7D">
        <w:rPr>
          <w:rFonts w:ascii="Times New Roman" w:hAnsi="Times New Roman" w:cs="Times New Roman"/>
          <w:sz w:val="18"/>
          <w:szCs w:val="18"/>
        </w:rPr>
        <w:t>method.</w:t>
      </w:r>
    </w:p>
    <w:p w14:paraId="45E29D3D" w14:textId="6FA0A3B2" w:rsidR="00FE0FAA" w:rsidRPr="00F51F7D" w:rsidRDefault="00FE0FAA" w:rsidP="00211A6F">
      <w:pPr>
        <w:rPr>
          <w:rFonts w:ascii="Times New Roman" w:hAnsi="Times New Roman" w:cs="Times New Roman"/>
          <w:sz w:val="18"/>
          <w:szCs w:val="18"/>
        </w:rPr>
      </w:pPr>
      <w:r w:rsidRPr="00F51F7D">
        <w:rPr>
          <w:rFonts w:ascii="Times New Roman" w:hAnsi="Times New Roman" w:cs="Times New Roman"/>
          <w:sz w:val="18"/>
          <w:szCs w:val="18"/>
        </w:rPr>
        <w:t xml:space="preserve">Only </w:t>
      </w:r>
      <w:r w:rsidR="0021459D" w:rsidRPr="00F51F7D">
        <w:rPr>
          <w:rFonts w:ascii="Times New Roman" w:hAnsi="Times New Roman" w:cs="Times New Roman"/>
          <w:sz w:val="18"/>
          <w:szCs w:val="18"/>
        </w:rPr>
        <w:t>non-static</w:t>
      </w:r>
      <w:r w:rsidRPr="00F51F7D">
        <w:rPr>
          <w:rFonts w:ascii="Times New Roman" w:hAnsi="Times New Roman" w:cs="Times New Roman"/>
          <w:sz w:val="18"/>
          <w:szCs w:val="18"/>
        </w:rPr>
        <w:t xml:space="preserve"> members of the class </w:t>
      </w:r>
      <w:r w:rsidR="0021459D" w:rsidRPr="00F51F7D">
        <w:rPr>
          <w:rFonts w:ascii="Times New Roman" w:hAnsi="Times New Roman" w:cs="Times New Roman"/>
          <w:sz w:val="18"/>
          <w:szCs w:val="18"/>
        </w:rPr>
        <w:t>get</w:t>
      </w:r>
      <w:r w:rsidRPr="00F51F7D">
        <w:rPr>
          <w:rFonts w:ascii="Times New Roman" w:hAnsi="Times New Roman" w:cs="Times New Roman"/>
          <w:sz w:val="18"/>
          <w:szCs w:val="18"/>
        </w:rPr>
        <w:t xml:space="preserve"> </w:t>
      </w:r>
      <w:r w:rsidR="0021459D" w:rsidRPr="00F51F7D">
        <w:rPr>
          <w:rFonts w:ascii="Times New Roman" w:hAnsi="Times New Roman" w:cs="Times New Roman"/>
          <w:sz w:val="18"/>
          <w:szCs w:val="18"/>
        </w:rPr>
        <w:t>inherited. Static</w:t>
      </w:r>
      <w:r w:rsidRPr="00F51F7D">
        <w:rPr>
          <w:rFonts w:ascii="Times New Roman" w:hAnsi="Times New Roman" w:cs="Times New Roman"/>
          <w:sz w:val="18"/>
          <w:szCs w:val="18"/>
        </w:rPr>
        <w:t xml:space="preserve"> members of the class are never inherited.</w:t>
      </w:r>
    </w:p>
    <w:p w14:paraId="4A8F18BA" w14:textId="77777777" w:rsidR="007D1BE6" w:rsidRDefault="007D1BE6" w:rsidP="00211A6F">
      <w:pPr>
        <w:rPr>
          <w:rFonts w:ascii="Times New Roman" w:hAnsi="Times New Roman" w:cs="Times New Roman"/>
          <w:sz w:val="24"/>
          <w:szCs w:val="24"/>
        </w:rPr>
      </w:pPr>
    </w:p>
    <w:p w14:paraId="1EB13550" w14:textId="77777777" w:rsidR="007D1BE6" w:rsidRDefault="007D1BE6" w:rsidP="00211A6F">
      <w:pPr>
        <w:rPr>
          <w:rFonts w:ascii="Times New Roman" w:hAnsi="Times New Roman" w:cs="Times New Roman"/>
          <w:sz w:val="24"/>
          <w:szCs w:val="24"/>
        </w:rPr>
      </w:pPr>
    </w:p>
    <w:p w14:paraId="21B6FA30" w14:textId="6EB48723" w:rsidR="00FE0FAA" w:rsidRPr="003A75CD" w:rsidRDefault="00FE0FAA" w:rsidP="00211A6F">
      <w:pPr>
        <w:rPr>
          <w:rFonts w:ascii="Times New Roman" w:hAnsi="Times New Roman" w:cs="Times New Roman"/>
          <w:sz w:val="24"/>
          <w:szCs w:val="24"/>
        </w:rPr>
      </w:pPr>
      <w:r w:rsidRPr="003A75CD">
        <w:rPr>
          <w:rFonts w:ascii="Times New Roman" w:hAnsi="Times New Roman" w:cs="Times New Roman"/>
          <w:sz w:val="24"/>
          <w:szCs w:val="24"/>
        </w:rPr>
        <w:t>Examples</w:t>
      </w:r>
      <w:r w:rsidR="001F6091" w:rsidRPr="003A75CD">
        <w:rPr>
          <w:rFonts w:ascii="Times New Roman" w:hAnsi="Times New Roman" w:cs="Times New Roman"/>
          <w:sz w:val="24"/>
          <w:szCs w:val="24"/>
        </w:rPr>
        <w:t xml:space="preserve"> 1</w:t>
      </w:r>
      <w:r w:rsidRPr="003A75CD">
        <w:rPr>
          <w:rFonts w:ascii="Times New Roman" w:hAnsi="Times New Roman" w:cs="Times New Roman"/>
          <w:sz w:val="24"/>
          <w:szCs w:val="24"/>
        </w:rPr>
        <w:t>:</w:t>
      </w:r>
    </w:p>
    <w:p w14:paraId="03A8D2CA" w14:textId="77777777" w:rsidR="00C03357" w:rsidRPr="002F6CF1" w:rsidRDefault="00C03357" w:rsidP="00C03357">
      <w:pPr>
        <w:pBdr>
          <w:top w:val="single" w:sz="4" w:space="1" w:color="auto"/>
          <w:left w:val="single" w:sz="4" w:space="4" w:color="auto"/>
          <w:bottom w:val="single" w:sz="4" w:space="1" w:color="auto"/>
          <w:right w:val="single" w:sz="4" w:space="4" w:color="auto"/>
          <w:bar w:val="single" w:sz="4" w:color="auto"/>
        </w:pBdr>
        <w:rPr>
          <w:rFonts w:ascii="Times New Roman" w:hAnsi="Times New Roman" w:cs="Times New Roman"/>
          <w:sz w:val="18"/>
          <w:szCs w:val="18"/>
        </w:rPr>
      </w:pPr>
      <w:r w:rsidRPr="002F6CF1">
        <w:rPr>
          <w:rFonts w:ascii="Times New Roman" w:hAnsi="Times New Roman" w:cs="Times New Roman"/>
          <w:sz w:val="18"/>
          <w:szCs w:val="18"/>
        </w:rPr>
        <w:t>Package p1;</w:t>
      </w:r>
    </w:p>
    <w:p w14:paraId="7EAB5091" w14:textId="77777777" w:rsidR="00C03357" w:rsidRPr="002F6CF1" w:rsidRDefault="00C03357" w:rsidP="00C03357">
      <w:pPr>
        <w:pBdr>
          <w:top w:val="single" w:sz="4" w:space="1" w:color="auto"/>
          <w:left w:val="single" w:sz="4" w:space="4" w:color="auto"/>
          <w:bottom w:val="single" w:sz="4" w:space="1" w:color="auto"/>
          <w:right w:val="single" w:sz="4" w:space="4" w:color="auto"/>
          <w:bar w:val="single" w:sz="4" w:color="auto"/>
        </w:pBdr>
        <w:tabs>
          <w:tab w:val="left" w:pos="6105"/>
        </w:tabs>
        <w:rPr>
          <w:rFonts w:ascii="Times New Roman" w:hAnsi="Times New Roman" w:cs="Times New Roman"/>
          <w:sz w:val="18"/>
          <w:szCs w:val="18"/>
        </w:rPr>
      </w:pPr>
      <w:r w:rsidRPr="002F6CF1">
        <w:rPr>
          <w:rFonts w:ascii="Times New Roman" w:hAnsi="Times New Roman" w:cs="Times New Roman"/>
          <w:sz w:val="18"/>
          <w:szCs w:val="18"/>
        </w:rPr>
        <w:t>Public class A</w:t>
      </w:r>
    </w:p>
    <w:p w14:paraId="0D3ECBEE" w14:textId="77777777" w:rsidR="00C03357" w:rsidRPr="002F6CF1" w:rsidRDefault="00C03357" w:rsidP="00C03357">
      <w:pPr>
        <w:pBdr>
          <w:top w:val="single" w:sz="4" w:space="1" w:color="auto"/>
          <w:left w:val="single" w:sz="4" w:space="4" w:color="auto"/>
          <w:bottom w:val="single" w:sz="4" w:space="1" w:color="auto"/>
          <w:right w:val="single" w:sz="4" w:space="4" w:color="auto"/>
          <w:bar w:val="single" w:sz="4" w:color="auto"/>
        </w:pBdr>
        <w:rPr>
          <w:rFonts w:ascii="Times New Roman" w:hAnsi="Times New Roman" w:cs="Times New Roman"/>
          <w:sz w:val="18"/>
          <w:szCs w:val="18"/>
        </w:rPr>
      </w:pPr>
      <w:r w:rsidRPr="002F6CF1">
        <w:rPr>
          <w:rFonts w:ascii="Times New Roman" w:hAnsi="Times New Roman" w:cs="Times New Roman"/>
          <w:sz w:val="18"/>
          <w:szCs w:val="18"/>
        </w:rPr>
        <w:t>{</w:t>
      </w:r>
    </w:p>
    <w:p w14:paraId="3D2229AD" w14:textId="77777777" w:rsidR="00C03357" w:rsidRPr="002F6CF1" w:rsidRDefault="00C03357" w:rsidP="00C03357">
      <w:pPr>
        <w:pBdr>
          <w:top w:val="single" w:sz="4" w:space="1" w:color="auto"/>
          <w:left w:val="single" w:sz="4" w:space="4" w:color="auto"/>
          <w:bottom w:val="single" w:sz="4" w:space="1" w:color="auto"/>
          <w:right w:val="single" w:sz="4" w:space="4" w:color="auto"/>
          <w:bar w:val="single" w:sz="4" w:color="auto"/>
        </w:pBdr>
        <w:rPr>
          <w:rFonts w:ascii="Times New Roman" w:hAnsi="Times New Roman" w:cs="Times New Roman"/>
          <w:sz w:val="18"/>
          <w:szCs w:val="18"/>
        </w:rPr>
      </w:pPr>
      <w:r w:rsidRPr="002F6CF1">
        <w:rPr>
          <w:rFonts w:ascii="Times New Roman" w:hAnsi="Times New Roman" w:cs="Times New Roman"/>
          <w:sz w:val="18"/>
          <w:szCs w:val="18"/>
        </w:rPr>
        <w:t>Int x =10;</w:t>
      </w:r>
    </w:p>
    <w:p w14:paraId="62A59EDF" w14:textId="77777777" w:rsidR="00C03357" w:rsidRPr="002F6CF1" w:rsidRDefault="00C03357" w:rsidP="00C03357">
      <w:pPr>
        <w:pBdr>
          <w:top w:val="single" w:sz="4" w:space="1" w:color="auto"/>
          <w:left w:val="single" w:sz="4" w:space="4" w:color="auto"/>
          <w:bottom w:val="single" w:sz="4" w:space="1" w:color="auto"/>
          <w:right w:val="single" w:sz="4" w:space="4" w:color="auto"/>
          <w:bar w:val="single" w:sz="4" w:color="auto"/>
        </w:pBdr>
        <w:rPr>
          <w:rFonts w:ascii="Times New Roman" w:hAnsi="Times New Roman" w:cs="Times New Roman"/>
          <w:sz w:val="18"/>
          <w:szCs w:val="18"/>
        </w:rPr>
      </w:pPr>
      <w:r w:rsidRPr="002F6CF1">
        <w:rPr>
          <w:rFonts w:ascii="Times New Roman" w:hAnsi="Times New Roman" w:cs="Times New Roman"/>
          <w:sz w:val="18"/>
          <w:szCs w:val="18"/>
        </w:rPr>
        <w:t>}</w:t>
      </w:r>
      <w:r w:rsidRPr="002F6CF1">
        <w:rPr>
          <w:rFonts w:ascii="Times New Roman" w:hAnsi="Times New Roman" w:cs="Times New Roman"/>
          <w:sz w:val="18"/>
          <w:szCs w:val="18"/>
        </w:rPr>
        <w:tab/>
      </w:r>
    </w:p>
    <w:p w14:paraId="06CCC6BA" w14:textId="77777777" w:rsidR="003A75CD" w:rsidRPr="002F6CF1" w:rsidRDefault="003A75CD">
      <w:pPr>
        <w:rPr>
          <w:rFonts w:ascii="Times New Roman" w:hAnsi="Times New Roman" w:cs="Times New Roman"/>
          <w:sz w:val="18"/>
          <w:szCs w:val="18"/>
        </w:rPr>
      </w:pPr>
    </w:p>
    <w:p w14:paraId="78F08EC1" w14:textId="77777777" w:rsidR="00C03357" w:rsidRPr="002F6CF1" w:rsidRDefault="00C03357">
      <w:pPr>
        <w:rPr>
          <w:rFonts w:ascii="Times New Roman" w:hAnsi="Times New Roman" w:cs="Times New Roman"/>
          <w:sz w:val="18"/>
          <w:szCs w:val="18"/>
        </w:rPr>
      </w:pPr>
      <w:r w:rsidRPr="002F6CF1">
        <w:rPr>
          <w:rFonts w:ascii="Times New Roman" w:hAnsi="Times New Roman" w:cs="Times New Roman"/>
          <w:sz w:val="18"/>
          <w:szCs w:val="18"/>
        </w:rPr>
        <w:t xml:space="preserve">The above is the Parent </w:t>
      </w:r>
      <w:proofErr w:type="gramStart"/>
      <w:r w:rsidRPr="002F6CF1">
        <w:rPr>
          <w:rFonts w:ascii="Times New Roman" w:hAnsi="Times New Roman" w:cs="Times New Roman"/>
          <w:sz w:val="18"/>
          <w:szCs w:val="18"/>
        </w:rPr>
        <w:t>Class .</w:t>
      </w:r>
      <w:proofErr w:type="gramEnd"/>
    </w:p>
    <w:p w14:paraId="3FA1835D" w14:textId="77777777" w:rsidR="00C03357" w:rsidRPr="002F6CF1" w:rsidRDefault="00C03357" w:rsidP="00C03357">
      <w:pPr>
        <w:pBdr>
          <w:top w:val="single" w:sz="4" w:space="1" w:color="auto"/>
          <w:left w:val="single" w:sz="4" w:space="4" w:color="auto"/>
          <w:bottom w:val="single" w:sz="4" w:space="1" w:color="auto"/>
          <w:right w:val="single" w:sz="4" w:space="4" w:color="auto"/>
          <w:bar w:val="single" w:sz="4" w:color="auto"/>
        </w:pBdr>
        <w:rPr>
          <w:rFonts w:ascii="Times New Roman" w:hAnsi="Times New Roman" w:cs="Times New Roman"/>
          <w:sz w:val="18"/>
          <w:szCs w:val="18"/>
        </w:rPr>
      </w:pPr>
      <w:r w:rsidRPr="002F6CF1">
        <w:rPr>
          <w:rFonts w:ascii="Times New Roman" w:hAnsi="Times New Roman" w:cs="Times New Roman"/>
          <w:sz w:val="18"/>
          <w:szCs w:val="18"/>
        </w:rPr>
        <w:t>Package p1;</w:t>
      </w:r>
    </w:p>
    <w:p w14:paraId="32396D5D" w14:textId="77777777" w:rsidR="00C03357" w:rsidRPr="002F6CF1" w:rsidRDefault="00C03357" w:rsidP="00C03357">
      <w:pPr>
        <w:pBdr>
          <w:top w:val="single" w:sz="4" w:space="1" w:color="auto"/>
          <w:left w:val="single" w:sz="4" w:space="4" w:color="auto"/>
          <w:bottom w:val="single" w:sz="4" w:space="1" w:color="auto"/>
          <w:right w:val="single" w:sz="4" w:space="4" w:color="auto"/>
          <w:bar w:val="single" w:sz="4" w:color="auto"/>
        </w:pBdr>
        <w:rPr>
          <w:rFonts w:ascii="Times New Roman" w:hAnsi="Times New Roman" w:cs="Times New Roman"/>
          <w:sz w:val="18"/>
          <w:szCs w:val="18"/>
        </w:rPr>
      </w:pPr>
      <w:r w:rsidRPr="002F6CF1">
        <w:rPr>
          <w:rFonts w:ascii="Times New Roman" w:hAnsi="Times New Roman" w:cs="Times New Roman"/>
          <w:sz w:val="18"/>
          <w:szCs w:val="18"/>
        </w:rPr>
        <w:t>public class B extends A</w:t>
      </w:r>
      <w:r w:rsidRPr="002F6CF1">
        <w:rPr>
          <w:rFonts w:ascii="Times New Roman" w:hAnsi="Times New Roman" w:cs="Times New Roman"/>
          <w:sz w:val="18"/>
          <w:szCs w:val="18"/>
        </w:rPr>
        <w:tab/>
      </w:r>
      <w:r w:rsidRPr="002F6CF1">
        <w:rPr>
          <w:rFonts w:ascii="Times New Roman" w:hAnsi="Times New Roman" w:cs="Times New Roman"/>
          <w:sz w:val="18"/>
          <w:szCs w:val="18"/>
        </w:rPr>
        <w:tab/>
        <w:t>{</w:t>
      </w:r>
    </w:p>
    <w:p w14:paraId="602555CF" w14:textId="77777777" w:rsidR="00C03357" w:rsidRPr="002F6CF1" w:rsidRDefault="00C03357" w:rsidP="00C03357">
      <w:pPr>
        <w:pBdr>
          <w:top w:val="single" w:sz="4" w:space="1" w:color="auto"/>
          <w:left w:val="single" w:sz="4" w:space="4" w:color="auto"/>
          <w:bottom w:val="single" w:sz="4" w:space="1" w:color="auto"/>
          <w:right w:val="single" w:sz="4" w:space="4" w:color="auto"/>
          <w:bar w:val="single" w:sz="4" w:color="auto"/>
        </w:pBdr>
        <w:tabs>
          <w:tab w:val="left" w:pos="6105"/>
        </w:tabs>
        <w:rPr>
          <w:rFonts w:ascii="Times New Roman" w:hAnsi="Times New Roman" w:cs="Times New Roman"/>
          <w:sz w:val="18"/>
          <w:szCs w:val="18"/>
        </w:rPr>
      </w:pPr>
      <w:r w:rsidRPr="002F6CF1">
        <w:rPr>
          <w:rFonts w:ascii="Times New Roman" w:hAnsi="Times New Roman" w:cs="Times New Roman"/>
          <w:sz w:val="18"/>
          <w:szCs w:val="18"/>
        </w:rPr>
        <w:t xml:space="preserve">Public static void </w:t>
      </w:r>
      <w:proofErr w:type="gramStart"/>
      <w:r w:rsidRPr="002F6CF1">
        <w:rPr>
          <w:rFonts w:ascii="Times New Roman" w:hAnsi="Times New Roman" w:cs="Times New Roman"/>
          <w:sz w:val="18"/>
          <w:szCs w:val="18"/>
        </w:rPr>
        <w:t>main( )</w:t>
      </w:r>
      <w:proofErr w:type="gramEnd"/>
    </w:p>
    <w:p w14:paraId="1359DBEA" w14:textId="77777777" w:rsidR="00C03357" w:rsidRPr="002F6CF1" w:rsidRDefault="00C03357" w:rsidP="00C03357">
      <w:pPr>
        <w:pBdr>
          <w:top w:val="single" w:sz="4" w:space="1" w:color="auto"/>
          <w:left w:val="single" w:sz="4" w:space="4" w:color="auto"/>
          <w:bottom w:val="single" w:sz="4" w:space="1" w:color="auto"/>
          <w:right w:val="single" w:sz="4" w:space="4" w:color="auto"/>
          <w:bar w:val="single" w:sz="4" w:color="auto"/>
        </w:pBdr>
        <w:tabs>
          <w:tab w:val="left" w:pos="6105"/>
        </w:tabs>
        <w:rPr>
          <w:rFonts w:ascii="Times New Roman" w:hAnsi="Times New Roman" w:cs="Times New Roman"/>
          <w:sz w:val="18"/>
          <w:szCs w:val="18"/>
        </w:rPr>
      </w:pPr>
      <w:r w:rsidRPr="002F6CF1">
        <w:rPr>
          <w:rFonts w:ascii="Times New Roman" w:hAnsi="Times New Roman" w:cs="Times New Roman"/>
          <w:sz w:val="18"/>
          <w:szCs w:val="18"/>
        </w:rPr>
        <w:t>{</w:t>
      </w:r>
    </w:p>
    <w:p w14:paraId="79566131" w14:textId="77777777" w:rsidR="00C03357" w:rsidRPr="002F6CF1" w:rsidRDefault="00C03357" w:rsidP="00C03357">
      <w:pPr>
        <w:pBdr>
          <w:top w:val="single" w:sz="4" w:space="1" w:color="auto"/>
          <w:left w:val="single" w:sz="4" w:space="4" w:color="auto"/>
          <w:bottom w:val="single" w:sz="4" w:space="1" w:color="auto"/>
          <w:right w:val="single" w:sz="4" w:space="4" w:color="auto"/>
          <w:bar w:val="single" w:sz="4" w:color="auto"/>
        </w:pBdr>
        <w:tabs>
          <w:tab w:val="left" w:pos="6105"/>
        </w:tabs>
        <w:rPr>
          <w:rFonts w:ascii="Times New Roman" w:hAnsi="Times New Roman" w:cs="Times New Roman"/>
          <w:sz w:val="18"/>
          <w:szCs w:val="18"/>
        </w:rPr>
      </w:pPr>
      <w:r w:rsidRPr="002F6CF1">
        <w:rPr>
          <w:rFonts w:ascii="Times New Roman" w:hAnsi="Times New Roman" w:cs="Times New Roman"/>
          <w:sz w:val="18"/>
          <w:szCs w:val="18"/>
        </w:rPr>
        <w:t xml:space="preserve">B b1 =new </w:t>
      </w:r>
      <w:proofErr w:type="gramStart"/>
      <w:r w:rsidRPr="002F6CF1">
        <w:rPr>
          <w:rFonts w:ascii="Times New Roman" w:hAnsi="Times New Roman" w:cs="Times New Roman"/>
          <w:sz w:val="18"/>
          <w:szCs w:val="18"/>
        </w:rPr>
        <w:t>B( )</w:t>
      </w:r>
      <w:proofErr w:type="gramEnd"/>
      <w:r w:rsidRPr="002F6CF1">
        <w:rPr>
          <w:rFonts w:ascii="Times New Roman" w:hAnsi="Times New Roman" w:cs="Times New Roman"/>
          <w:sz w:val="18"/>
          <w:szCs w:val="18"/>
        </w:rPr>
        <w:t>;</w:t>
      </w:r>
    </w:p>
    <w:p w14:paraId="01DB960E" w14:textId="03210186" w:rsidR="00C03357" w:rsidRPr="002F6CF1" w:rsidRDefault="002F6CF1" w:rsidP="00C03357">
      <w:pPr>
        <w:pBdr>
          <w:top w:val="single" w:sz="4" w:space="1" w:color="auto"/>
          <w:left w:val="single" w:sz="4" w:space="4" w:color="auto"/>
          <w:bottom w:val="single" w:sz="4" w:space="1" w:color="auto"/>
          <w:right w:val="single" w:sz="4" w:space="4" w:color="auto"/>
          <w:bar w:val="single" w:sz="4" w:color="auto"/>
        </w:pBdr>
        <w:tabs>
          <w:tab w:val="left" w:pos="6105"/>
        </w:tabs>
        <w:rPr>
          <w:rFonts w:ascii="Times New Roman" w:hAnsi="Times New Roman" w:cs="Times New Roman"/>
          <w:sz w:val="18"/>
          <w:szCs w:val="18"/>
        </w:rPr>
      </w:pPr>
      <w:proofErr w:type="gramStart"/>
      <w:r w:rsidRPr="002F6CF1">
        <w:rPr>
          <w:rFonts w:ascii="Times New Roman" w:hAnsi="Times New Roman" w:cs="Times New Roman"/>
          <w:sz w:val="18"/>
          <w:szCs w:val="18"/>
        </w:rPr>
        <w:t>System.Out.Println</w:t>
      </w:r>
      <w:r w:rsidR="00C03357" w:rsidRPr="002F6CF1">
        <w:rPr>
          <w:rFonts w:ascii="Times New Roman" w:hAnsi="Times New Roman" w:cs="Times New Roman"/>
          <w:sz w:val="18"/>
          <w:szCs w:val="18"/>
        </w:rPr>
        <w:t>( b1.x</w:t>
      </w:r>
      <w:proofErr w:type="gramEnd"/>
      <w:r w:rsidR="00C03357" w:rsidRPr="002F6CF1">
        <w:rPr>
          <w:rFonts w:ascii="Times New Roman" w:hAnsi="Times New Roman" w:cs="Times New Roman"/>
          <w:sz w:val="18"/>
          <w:szCs w:val="18"/>
        </w:rPr>
        <w:t>);</w:t>
      </w:r>
      <w:r w:rsidR="00C03357" w:rsidRPr="002F6CF1">
        <w:rPr>
          <w:rFonts w:ascii="Times New Roman" w:hAnsi="Times New Roman" w:cs="Times New Roman"/>
          <w:sz w:val="18"/>
          <w:szCs w:val="18"/>
        </w:rPr>
        <w:tab/>
      </w:r>
      <w:r w:rsidR="00C03357" w:rsidRPr="002F6CF1">
        <w:rPr>
          <w:rFonts w:ascii="Times New Roman" w:hAnsi="Times New Roman" w:cs="Times New Roman"/>
          <w:sz w:val="18"/>
          <w:szCs w:val="18"/>
        </w:rPr>
        <w:tab/>
        <w:t>}</w:t>
      </w:r>
      <w:r w:rsidR="00C03357" w:rsidRPr="002F6CF1">
        <w:rPr>
          <w:rFonts w:ascii="Times New Roman" w:hAnsi="Times New Roman" w:cs="Times New Roman"/>
          <w:sz w:val="18"/>
          <w:szCs w:val="18"/>
        </w:rPr>
        <w:tab/>
      </w:r>
    </w:p>
    <w:p w14:paraId="6018574C" w14:textId="77777777" w:rsidR="00C03357" w:rsidRPr="002F6CF1" w:rsidRDefault="00C03357" w:rsidP="00C03357">
      <w:pPr>
        <w:pBdr>
          <w:top w:val="single" w:sz="4" w:space="1" w:color="auto"/>
          <w:left w:val="single" w:sz="4" w:space="4" w:color="auto"/>
          <w:bottom w:val="single" w:sz="4" w:space="1" w:color="auto"/>
          <w:right w:val="single" w:sz="4" w:space="4" w:color="auto"/>
          <w:bar w:val="single" w:sz="4" w:color="auto"/>
        </w:pBdr>
        <w:tabs>
          <w:tab w:val="left" w:pos="6105"/>
        </w:tabs>
        <w:rPr>
          <w:rFonts w:ascii="Times New Roman" w:hAnsi="Times New Roman" w:cs="Times New Roman"/>
          <w:sz w:val="18"/>
          <w:szCs w:val="18"/>
        </w:rPr>
      </w:pPr>
      <w:r w:rsidRPr="002F6CF1">
        <w:rPr>
          <w:rFonts w:ascii="Times New Roman" w:hAnsi="Times New Roman" w:cs="Times New Roman"/>
          <w:sz w:val="18"/>
          <w:szCs w:val="18"/>
        </w:rPr>
        <w:tab/>
      </w:r>
      <w:r w:rsidRPr="002F6CF1">
        <w:rPr>
          <w:rFonts w:ascii="Times New Roman" w:hAnsi="Times New Roman" w:cs="Times New Roman"/>
          <w:sz w:val="18"/>
          <w:szCs w:val="18"/>
        </w:rPr>
        <w:tab/>
      </w:r>
      <w:r w:rsidRPr="002F6CF1">
        <w:rPr>
          <w:rFonts w:ascii="Times New Roman" w:hAnsi="Times New Roman" w:cs="Times New Roman"/>
          <w:sz w:val="18"/>
          <w:szCs w:val="18"/>
        </w:rPr>
        <w:tab/>
      </w:r>
      <w:r w:rsidRPr="002F6CF1">
        <w:rPr>
          <w:rFonts w:ascii="Times New Roman" w:hAnsi="Times New Roman" w:cs="Times New Roman"/>
          <w:sz w:val="18"/>
          <w:szCs w:val="18"/>
        </w:rPr>
        <w:tab/>
        <w:t>}</w:t>
      </w:r>
    </w:p>
    <w:p w14:paraId="20D9F201" w14:textId="77777777" w:rsidR="00C03357" w:rsidRPr="002F6CF1" w:rsidRDefault="00C03357" w:rsidP="00C03357">
      <w:pPr>
        <w:rPr>
          <w:rFonts w:ascii="Times New Roman" w:hAnsi="Times New Roman" w:cs="Times New Roman"/>
          <w:sz w:val="18"/>
          <w:szCs w:val="18"/>
        </w:rPr>
      </w:pPr>
      <w:r w:rsidRPr="002F6CF1">
        <w:rPr>
          <w:rFonts w:ascii="Times New Roman" w:hAnsi="Times New Roman" w:cs="Times New Roman"/>
          <w:sz w:val="18"/>
          <w:szCs w:val="18"/>
        </w:rPr>
        <w:t xml:space="preserve">The above is the Child </w:t>
      </w:r>
      <w:proofErr w:type="gramStart"/>
      <w:r w:rsidRPr="002F6CF1">
        <w:rPr>
          <w:rFonts w:ascii="Times New Roman" w:hAnsi="Times New Roman" w:cs="Times New Roman"/>
          <w:sz w:val="18"/>
          <w:szCs w:val="18"/>
        </w:rPr>
        <w:t>Class .</w:t>
      </w:r>
      <w:proofErr w:type="gramEnd"/>
    </w:p>
    <w:p w14:paraId="6425D05A" w14:textId="77777777" w:rsidR="00C03357" w:rsidRPr="002F6CF1" w:rsidRDefault="00C03357" w:rsidP="00C03357">
      <w:pPr>
        <w:rPr>
          <w:rFonts w:ascii="Times New Roman" w:hAnsi="Times New Roman" w:cs="Times New Roman"/>
          <w:sz w:val="18"/>
          <w:szCs w:val="18"/>
        </w:rPr>
      </w:pPr>
      <w:r w:rsidRPr="002F6CF1">
        <w:rPr>
          <w:rFonts w:ascii="Times New Roman" w:hAnsi="Times New Roman" w:cs="Times New Roman"/>
          <w:sz w:val="18"/>
          <w:szCs w:val="18"/>
        </w:rPr>
        <w:t xml:space="preserve">One of the main </w:t>
      </w:r>
      <w:proofErr w:type="gramStart"/>
      <w:r w:rsidRPr="002F6CF1">
        <w:rPr>
          <w:rFonts w:ascii="Times New Roman" w:hAnsi="Times New Roman" w:cs="Times New Roman"/>
          <w:sz w:val="18"/>
          <w:szCs w:val="18"/>
        </w:rPr>
        <w:t>advantage</w:t>
      </w:r>
      <w:proofErr w:type="gramEnd"/>
      <w:r w:rsidRPr="002F6CF1">
        <w:rPr>
          <w:rFonts w:ascii="Times New Roman" w:hAnsi="Times New Roman" w:cs="Times New Roman"/>
          <w:sz w:val="18"/>
          <w:szCs w:val="18"/>
        </w:rPr>
        <w:t xml:space="preserve"> of inheritance is reusability.</w:t>
      </w:r>
    </w:p>
    <w:p w14:paraId="50BDD94B" w14:textId="0A63CAB3" w:rsidR="002F6CF1" w:rsidRPr="002F6CF1" w:rsidRDefault="001F6091" w:rsidP="002F6CF1">
      <w:pPr>
        <w:pStyle w:val="ListParagraph"/>
        <w:numPr>
          <w:ilvl w:val="0"/>
          <w:numId w:val="14"/>
        </w:numPr>
        <w:rPr>
          <w:rFonts w:ascii="Times New Roman" w:eastAsia="Times New Roman" w:hAnsi="Times New Roman" w:cs="Times New Roman"/>
          <w:b/>
          <w:bCs/>
          <w:sz w:val="28"/>
          <w:szCs w:val="28"/>
        </w:rPr>
      </w:pPr>
      <w:r w:rsidRPr="002F6CF1">
        <w:rPr>
          <w:rFonts w:ascii="Times New Roman" w:eastAsia="Times New Roman" w:hAnsi="Times New Roman" w:cs="Times New Roman"/>
          <w:b/>
          <w:bCs/>
          <w:sz w:val="28"/>
          <w:szCs w:val="28"/>
        </w:rPr>
        <w:t>P</w:t>
      </w:r>
      <w:r w:rsidR="002F6CF1">
        <w:rPr>
          <w:rFonts w:ascii="Times New Roman" w:eastAsia="Times New Roman" w:hAnsi="Times New Roman" w:cs="Times New Roman"/>
          <w:b/>
          <w:bCs/>
          <w:sz w:val="28"/>
          <w:szCs w:val="28"/>
        </w:rPr>
        <w:t>olymorphism</w:t>
      </w:r>
    </w:p>
    <w:p w14:paraId="19B6EB2F" w14:textId="4B9FE916" w:rsidR="001F6091" w:rsidRPr="002F6CF1" w:rsidRDefault="001F6091" w:rsidP="002F6CF1">
      <w:pPr>
        <w:jc w:val="both"/>
        <w:rPr>
          <w:rFonts w:ascii="Times New Roman" w:hAnsi="Times New Roman" w:cs="Times New Roman"/>
          <w:sz w:val="18"/>
          <w:szCs w:val="18"/>
        </w:rPr>
      </w:pPr>
      <w:r w:rsidRPr="002F6CF1">
        <w:rPr>
          <w:rFonts w:ascii="Times New Roman" w:hAnsi="Times New Roman" w:cs="Times New Roman"/>
          <w:sz w:val="18"/>
          <w:szCs w:val="18"/>
        </w:rPr>
        <w:t>Polymorphism allows the same method name to behave differently based on context. Through method overloading and method overriding, students understand how flexibility can be built into software systems. This concept prepares learners for advanced programming scenarios.</w:t>
      </w:r>
    </w:p>
    <w:p w14:paraId="19691F6D" w14:textId="7322317D" w:rsidR="004C01DA" w:rsidRPr="002F6CF1" w:rsidRDefault="004C01DA" w:rsidP="002F6CF1">
      <w:pPr>
        <w:jc w:val="both"/>
        <w:rPr>
          <w:rFonts w:ascii="Times New Roman" w:hAnsi="Times New Roman" w:cs="Times New Roman"/>
          <w:sz w:val="18"/>
          <w:szCs w:val="18"/>
        </w:rPr>
      </w:pPr>
      <w:r w:rsidRPr="002F6CF1">
        <w:rPr>
          <w:rFonts w:ascii="Times New Roman" w:hAnsi="Times New Roman" w:cs="Times New Roman"/>
          <w:sz w:val="18"/>
          <w:szCs w:val="18"/>
        </w:rPr>
        <w:t xml:space="preserve">Here we develop a feature such that it takes more than one form depending on the </w:t>
      </w:r>
      <w:r w:rsidR="00452712" w:rsidRPr="002F6CF1">
        <w:rPr>
          <w:rFonts w:ascii="Times New Roman" w:hAnsi="Times New Roman" w:cs="Times New Roman"/>
          <w:sz w:val="18"/>
          <w:szCs w:val="18"/>
        </w:rPr>
        <w:t>situation. It</w:t>
      </w:r>
      <w:r w:rsidRPr="002F6CF1">
        <w:rPr>
          <w:rFonts w:ascii="Times New Roman" w:hAnsi="Times New Roman" w:cs="Times New Roman"/>
          <w:sz w:val="18"/>
          <w:szCs w:val="18"/>
        </w:rPr>
        <w:t xml:space="preserve"> is applicable only on </w:t>
      </w:r>
      <w:proofErr w:type="gramStart"/>
      <w:r w:rsidRPr="002F6CF1">
        <w:rPr>
          <w:rFonts w:ascii="Times New Roman" w:hAnsi="Times New Roman" w:cs="Times New Roman"/>
          <w:sz w:val="18"/>
          <w:szCs w:val="18"/>
        </w:rPr>
        <w:t>methods(</w:t>
      </w:r>
      <w:proofErr w:type="gramEnd"/>
      <w:r w:rsidRPr="002F6CF1">
        <w:rPr>
          <w:rFonts w:ascii="Times New Roman" w:hAnsi="Times New Roman" w:cs="Times New Roman"/>
          <w:sz w:val="18"/>
          <w:szCs w:val="18"/>
        </w:rPr>
        <w:t>not variables).</w:t>
      </w:r>
    </w:p>
    <w:p w14:paraId="70E758A9" w14:textId="77777777" w:rsidR="004C01DA" w:rsidRPr="002F6CF1" w:rsidRDefault="004C01DA" w:rsidP="002F6CF1">
      <w:pPr>
        <w:jc w:val="both"/>
        <w:rPr>
          <w:sz w:val="24"/>
          <w:szCs w:val="24"/>
        </w:rPr>
      </w:pPr>
      <w:r w:rsidRPr="002F6CF1">
        <w:rPr>
          <w:rFonts w:ascii="Times New Roman" w:hAnsi="Times New Roman" w:cs="Times New Roman"/>
          <w:sz w:val="24"/>
          <w:szCs w:val="24"/>
        </w:rPr>
        <w:t>Polymorphism can be achieved in 2 ways:</w:t>
      </w:r>
    </w:p>
    <w:p w14:paraId="7FA9245D" w14:textId="006E5FB2" w:rsidR="002F6CF1" w:rsidRPr="002F6CF1" w:rsidRDefault="004C01DA" w:rsidP="002F6CF1">
      <w:pPr>
        <w:pStyle w:val="ListParagraph"/>
        <w:numPr>
          <w:ilvl w:val="0"/>
          <w:numId w:val="16"/>
        </w:numPr>
        <w:rPr>
          <w:rFonts w:ascii="Times New Roman" w:eastAsia="Times New Roman" w:hAnsi="Times New Roman" w:cs="Times New Roman"/>
          <w:b/>
          <w:bCs/>
          <w:sz w:val="24"/>
          <w:szCs w:val="24"/>
        </w:rPr>
      </w:pPr>
      <w:r w:rsidRPr="002F6CF1">
        <w:rPr>
          <w:rFonts w:ascii="Times New Roman" w:eastAsia="Times New Roman" w:hAnsi="Times New Roman" w:cs="Times New Roman"/>
          <w:b/>
          <w:bCs/>
          <w:sz w:val="24"/>
          <w:szCs w:val="24"/>
        </w:rPr>
        <w:t>O</w:t>
      </w:r>
      <w:r w:rsidR="002F6CF1" w:rsidRPr="002F6CF1">
        <w:rPr>
          <w:rFonts w:ascii="Times New Roman" w:eastAsia="Times New Roman" w:hAnsi="Times New Roman" w:cs="Times New Roman"/>
          <w:b/>
          <w:bCs/>
          <w:sz w:val="24"/>
          <w:szCs w:val="24"/>
        </w:rPr>
        <w:t>verriding</w:t>
      </w:r>
      <w:r w:rsidRPr="002F6CF1">
        <w:rPr>
          <w:rFonts w:ascii="Times New Roman" w:eastAsia="Times New Roman" w:hAnsi="Times New Roman" w:cs="Times New Roman"/>
          <w:b/>
          <w:bCs/>
          <w:sz w:val="24"/>
          <w:szCs w:val="24"/>
        </w:rPr>
        <w:t>:</w:t>
      </w:r>
    </w:p>
    <w:p w14:paraId="764130D8" w14:textId="7CD9B9A1" w:rsidR="004C01DA" w:rsidRPr="002F6CF1" w:rsidRDefault="004C01DA" w:rsidP="002F6CF1">
      <w:pPr>
        <w:pStyle w:val="ListParagraph"/>
        <w:jc w:val="both"/>
        <w:rPr>
          <w:rFonts w:ascii="Times New Roman" w:hAnsi="Times New Roman" w:cs="Times New Roman"/>
          <w:sz w:val="18"/>
          <w:szCs w:val="18"/>
        </w:rPr>
      </w:pPr>
      <w:r w:rsidRPr="002F6CF1">
        <w:rPr>
          <w:rFonts w:ascii="Times New Roman" w:hAnsi="Times New Roman" w:cs="Times New Roman"/>
          <w:sz w:val="18"/>
          <w:szCs w:val="18"/>
        </w:rPr>
        <w:t>This is also known as Run Ti</w:t>
      </w:r>
      <w:r w:rsidR="009D620A" w:rsidRPr="002F6CF1">
        <w:rPr>
          <w:rFonts w:ascii="Times New Roman" w:hAnsi="Times New Roman" w:cs="Times New Roman"/>
          <w:sz w:val="18"/>
          <w:szCs w:val="18"/>
        </w:rPr>
        <w:t xml:space="preserve">me </w:t>
      </w:r>
      <w:r w:rsidR="002F6CF1" w:rsidRPr="002F6CF1">
        <w:rPr>
          <w:rFonts w:ascii="Times New Roman" w:hAnsi="Times New Roman" w:cs="Times New Roman"/>
          <w:sz w:val="18"/>
          <w:szCs w:val="18"/>
        </w:rPr>
        <w:t>Polymorphism. Here</w:t>
      </w:r>
      <w:r w:rsidR="009D620A" w:rsidRPr="002F6CF1">
        <w:rPr>
          <w:rFonts w:ascii="Times New Roman" w:hAnsi="Times New Roman" w:cs="Times New Roman"/>
          <w:sz w:val="18"/>
          <w:szCs w:val="18"/>
        </w:rPr>
        <w:t xml:space="preserve"> we inherit the method and then we modify the logic of inherited method by once again creating a method in child class.</w:t>
      </w:r>
    </w:p>
    <w:p w14:paraId="3DFBCC93" w14:textId="64C075E8" w:rsidR="009D620A" w:rsidRDefault="009D620A" w:rsidP="003A75CD">
      <w:pPr>
        <w:pStyle w:val="ListParagraph"/>
        <w:jc w:val="both"/>
        <w:rPr>
          <w:rFonts w:ascii="Times New Roman" w:hAnsi="Times New Roman" w:cs="Times New Roman"/>
          <w:sz w:val="18"/>
          <w:szCs w:val="18"/>
        </w:rPr>
      </w:pPr>
      <w:r w:rsidRPr="002F6CF1">
        <w:rPr>
          <w:rFonts w:ascii="Times New Roman" w:hAnsi="Times New Roman" w:cs="Times New Roman"/>
          <w:sz w:val="18"/>
          <w:szCs w:val="18"/>
        </w:rPr>
        <w:t xml:space="preserve">@Override </w:t>
      </w:r>
      <w:r w:rsidR="002F6CF1" w:rsidRPr="002F6CF1">
        <w:rPr>
          <w:rFonts w:ascii="Times New Roman" w:hAnsi="Times New Roman" w:cs="Times New Roman"/>
          <w:sz w:val="18"/>
          <w:szCs w:val="18"/>
        </w:rPr>
        <w:t>annotation</w:t>
      </w:r>
      <w:r w:rsidRPr="002F6CF1">
        <w:rPr>
          <w:rFonts w:ascii="Times New Roman" w:hAnsi="Times New Roman" w:cs="Times New Roman"/>
          <w:sz w:val="18"/>
          <w:szCs w:val="18"/>
        </w:rPr>
        <w:t xml:space="preserve"> will check whether overriding is happening or </w:t>
      </w:r>
      <w:r w:rsidR="002F6CF1" w:rsidRPr="002F6CF1">
        <w:rPr>
          <w:rFonts w:ascii="Times New Roman" w:hAnsi="Times New Roman" w:cs="Times New Roman"/>
          <w:sz w:val="18"/>
          <w:szCs w:val="18"/>
        </w:rPr>
        <w:t>not. If</w:t>
      </w:r>
      <w:r w:rsidRPr="002F6CF1">
        <w:rPr>
          <w:rFonts w:ascii="Times New Roman" w:hAnsi="Times New Roman" w:cs="Times New Roman"/>
          <w:sz w:val="18"/>
          <w:szCs w:val="18"/>
        </w:rPr>
        <w:t xml:space="preserve"> overriding is not happening then you will get an error as shown below</w:t>
      </w:r>
    </w:p>
    <w:p w14:paraId="09E9F2F4" w14:textId="77777777" w:rsidR="002F6CF1" w:rsidRDefault="002F6CF1" w:rsidP="003A75CD">
      <w:pPr>
        <w:pStyle w:val="ListParagraph"/>
        <w:jc w:val="both"/>
        <w:rPr>
          <w:rFonts w:ascii="Times New Roman" w:hAnsi="Times New Roman" w:cs="Times New Roman"/>
          <w:sz w:val="18"/>
          <w:szCs w:val="18"/>
        </w:rPr>
      </w:pPr>
    </w:p>
    <w:p w14:paraId="5B7BFA27" w14:textId="77777777" w:rsidR="002F6CF1" w:rsidRDefault="002F6CF1" w:rsidP="003A75CD">
      <w:pPr>
        <w:pStyle w:val="ListParagraph"/>
        <w:jc w:val="both"/>
        <w:rPr>
          <w:rFonts w:ascii="Times New Roman" w:hAnsi="Times New Roman" w:cs="Times New Roman"/>
          <w:sz w:val="18"/>
          <w:szCs w:val="18"/>
        </w:rPr>
      </w:pPr>
    </w:p>
    <w:p w14:paraId="1D156565" w14:textId="77777777" w:rsidR="002F6CF1" w:rsidRDefault="002F6CF1" w:rsidP="003A75CD">
      <w:pPr>
        <w:pStyle w:val="ListParagraph"/>
        <w:jc w:val="both"/>
        <w:rPr>
          <w:rFonts w:ascii="Times New Roman" w:hAnsi="Times New Roman" w:cs="Times New Roman"/>
          <w:sz w:val="18"/>
          <w:szCs w:val="18"/>
        </w:rPr>
      </w:pPr>
    </w:p>
    <w:p w14:paraId="15CC6634" w14:textId="77777777" w:rsidR="002F6CF1" w:rsidRDefault="002F6CF1" w:rsidP="003A75CD">
      <w:pPr>
        <w:pStyle w:val="ListParagraph"/>
        <w:jc w:val="both"/>
        <w:rPr>
          <w:rFonts w:ascii="Times New Roman" w:hAnsi="Times New Roman" w:cs="Times New Roman"/>
          <w:sz w:val="18"/>
          <w:szCs w:val="18"/>
        </w:rPr>
      </w:pPr>
    </w:p>
    <w:p w14:paraId="1EFE964D" w14:textId="77777777" w:rsidR="002F6CF1" w:rsidRPr="002F6CF1" w:rsidRDefault="002F6CF1" w:rsidP="003A75CD">
      <w:pPr>
        <w:pStyle w:val="ListParagraph"/>
        <w:jc w:val="both"/>
        <w:rPr>
          <w:rFonts w:ascii="Times New Roman" w:hAnsi="Times New Roman" w:cs="Times New Roman"/>
          <w:sz w:val="18"/>
          <w:szCs w:val="18"/>
        </w:rPr>
      </w:pPr>
    </w:p>
    <w:p w14:paraId="7FE3F1D9" w14:textId="77777777" w:rsidR="009D620A" w:rsidRPr="002F6CF1" w:rsidRDefault="009D620A" w:rsidP="009D620A">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sidRPr="002F6CF1">
        <w:rPr>
          <w:rFonts w:ascii="Times New Roman" w:hAnsi="Times New Roman" w:cs="Times New Roman"/>
          <w:sz w:val="18"/>
          <w:szCs w:val="18"/>
        </w:rPr>
        <w:t>Public class A</w:t>
      </w:r>
    </w:p>
    <w:p w14:paraId="66C218DA" w14:textId="77777777" w:rsidR="009D620A" w:rsidRPr="002F6CF1" w:rsidRDefault="009D620A" w:rsidP="009D620A">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sidRPr="002F6CF1">
        <w:rPr>
          <w:rFonts w:ascii="Times New Roman" w:hAnsi="Times New Roman" w:cs="Times New Roman"/>
          <w:sz w:val="18"/>
          <w:szCs w:val="18"/>
        </w:rPr>
        <w:t>{</w:t>
      </w:r>
    </w:p>
    <w:p w14:paraId="3F404953" w14:textId="77777777" w:rsidR="009D620A" w:rsidRPr="002F6CF1" w:rsidRDefault="009D620A" w:rsidP="009D620A">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sidRPr="002F6CF1">
        <w:rPr>
          <w:rFonts w:ascii="Times New Roman" w:hAnsi="Times New Roman" w:cs="Times New Roman"/>
          <w:sz w:val="18"/>
          <w:szCs w:val="18"/>
        </w:rPr>
        <w:t xml:space="preserve">Public void </w:t>
      </w:r>
      <w:proofErr w:type="gramStart"/>
      <w:r w:rsidRPr="002F6CF1">
        <w:rPr>
          <w:rFonts w:ascii="Times New Roman" w:hAnsi="Times New Roman" w:cs="Times New Roman"/>
          <w:sz w:val="18"/>
          <w:szCs w:val="18"/>
        </w:rPr>
        <w:t>test( )</w:t>
      </w:r>
      <w:proofErr w:type="gramEnd"/>
    </w:p>
    <w:p w14:paraId="2049BEBC" w14:textId="77777777" w:rsidR="009D620A" w:rsidRPr="002F6CF1" w:rsidRDefault="009D620A" w:rsidP="009D620A">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sidRPr="002F6CF1">
        <w:rPr>
          <w:rFonts w:ascii="Times New Roman" w:hAnsi="Times New Roman" w:cs="Times New Roman"/>
          <w:sz w:val="18"/>
          <w:szCs w:val="18"/>
        </w:rPr>
        <w:t>{</w:t>
      </w:r>
    </w:p>
    <w:p w14:paraId="4826F402" w14:textId="77777777" w:rsidR="009D620A" w:rsidRPr="002F6CF1" w:rsidRDefault="009D620A" w:rsidP="009D620A">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proofErr w:type="gramStart"/>
      <w:r w:rsidRPr="002F6CF1">
        <w:rPr>
          <w:rFonts w:ascii="Times New Roman" w:hAnsi="Times New Roman" w:cs="Times New Roman"/>
          <w:sz w:val="18"/>
          <w:szCs w:val="18"/>
        </w:rPr>
        <w:t>System.Out.Println( 100</w:t>
      </w:r>
      <w:proofErr w:type="gramEnd"/>
      <w:r w:rsidRPr="002F6CF1">
        <w:rPr>
          <w:rFonts w:ascii="Times New Roman" w:hAnsi="Times New Roman" w:cs="Times New Roman"/>
          <w:sz w:val="18"/>
          <w:szCs w:val="18"/>
        </w:rPr>
        <w:t xml:space="preserve"> );</w:t>
      </w:r>
    </w:p>
    <w:p w14:paraId="196BD608" w14:textId="77777777" w:rsidR="009D620A" w:rsidRPr="002F6CF1" w:rsidRDefault="009D620A" w:rsidP="009D620A">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sidRPr="002F6CF1">
        <w:rPr>
          <w:rFonts w:ascii="Times New Roman" w:hAnsi="Times New Roman" w:cs="Times New Roman"/>
          <w:sz w:val="18"/>
          <w:szCs w:val="18"/>
        </w:rPr>
        <w:t>}</w:t>
      </w:r>
    </w:p>
    <w:p w14:paraId="58FEBA8F" w14:textId="77777777" w:rsidR="009D620A" w:rsidRPr="002F6CF1" w:rsidRDefault="009D620A" w:rsidP="009D620A">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sidRPr="002F6CF1">
        <w:rPr>
          <w:rFonts w:ascii="Times New Roman" w:hAnsi="Times New Roman" w:cs="Times New Roman"/>
          <w:sz w:val="18"/>
          <w:szCs w:val="18"/>
        </w:rPr>
        <w:t>}</w:t>
      </w:r>
    </w:p>
    <w:p w14:paraId="45A86775" w14:textId="77777777" w:rsidR="009D620A" w:rsidRPr="0024025C" w:rsidRDefault="009D620A" w:rsidP="0024025C">
      <w:pPr>
        <w:jc w:val="both"/>
        <w:rPr>
          <w:rFonts w:ascii="Times New Roman" w:hAnsi="Times New Roman" w:cs="Times New Roman"/>
          <w:sz w:val="24"/>
          <w:szCs w:val="24"/>
        </w:rPr>
      </w:pPr>
      <w:r w:rsidRPr="0024025C">
        <w:rPr>
          <w:rFonts w:ascii="Times New Roman" w:hAnsi="Times New Roman" w:cs="Times New Roman"/>
          <w:sz w:val="24"/>
          <w:szCs w:val="24"/>
        </w:rPr>
        <w:t>The above code belongs to the Parent Class.</w:t>
      </w:r>
    </w:p>
    <w:p w14:paraId="6895BD88" w14:textId="77777777" w:rsidR="009D620A" w:rsidRPr="0024025C" w:rsidRDefault="009D620A" w:rsidP="0024025C">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sidRPr="0024025C">
        <w:rPr>
          <w:rFonts w:ascii="Times New Roman" w:hAnsi="Times New Roman" w:cs="Times New Roman"/>
          <w:sz w:val="18"/>
          <w:szCs w:val="18"/>
        </w:rPr>
        <w:t xml:space="preserve">                 Public class B extends A</w:t>
      </w:r>
    </w:p>
    <w:p w14:paraId="5394F5ED" w14:textId="77777777" w:rsidR="009D620A" w:rsidRPr="0024025C" w:rsidRDefault="009D620A" w:rsidP="0024025C">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sidRPr="0024025C">
        <w:rPr>
          <w:rFonts w:ascii="Times New Roman" w:hAnsi="Times New Roman" w:cs="Times New Roman"/>
          <w:sz w:val="18"/>
          <w:szCs w:val="18"/>
        </w:rPr>
        <w:t xml:space="preserve">                 {</w:t>
      </w:r>
    </w:p>
    <w:p w14:paraId="14AB780A" w14:textId="77777777" w:rsidR="009D620A" w:rsidRPr="0024025C" w:rsidRDefault="009D620A" w:rsidP="0024025C">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sidRPr="0024025C">
        <w:rPr>
          <w:rFonts w:ascii="Times New Roman" w:hAnsi="Times New Roman" w:cs="Times New Roman"/>
          <w:sz w:val="18"/>
          <w:szCs w:val="18"/>
        </w:rPr>
        <w:t xml:space="preserve">                       @override</w:t>
      </w:r>
    </w:p>
    <w:p w14:paraId="1128E38A" w14:textId="77777777" w:rsidR="009D620A" w:rsidRPr="0024025C" w:rsidRDefault="009D620A" w:rsidP="0024025C">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sidRPr="0024025C">
        <w:rPr>
          <w:rFonts w:ascii="Times New Roman" w:hAnsi="Times New Roman" w:cs="Times New Roman"/>
          <w:sz w:val="18"/>
          <w:szCs w:val="18"/>
        </w:rPr>
        <w:tab/>
      </w:r>
      <w:r w:rsidRPr="0024025C">
        <w:rPr>
          <w:rFonts w:ascii="Times New Roman" w:hAnsi="Times New Roman" w:cs="Times New Roman"/>
          <w:sz w:val="18"/>
          <w:szCs w:val="18"/>
        </w:rPr>
        <w:tab/>
        <w:t xml:space="preserve">Public void </w:t>
      </w:r>
      <w:proofErr w:type="gramStart"/>
      <w:r w:rsidRPr="0024025C">
        <w:rPr>
          <w:rFonts w:ascii="Times New Roman" w:hAnsi="Times New Roman" w:cs="Times New Roman"/>
          <w:sz w:val="18"/>
          <w:szCs w:val="18"/>
        </w:rPr>
        <w:t>tests( )</w:t>
      </w:r>
      <w:proofErr w:type="gramEnd"/>
      <w:r w:rsidRPr="0024025C">
        <w:rPr>
          <w:rFonts w:ascii="Times New Roman" w:hAnsi="Times New Roman" w:cs="Times New Roman"/>
          <w:sz w:val="18"/>
          <w:szCs w:val="18"/>
        </w:rPr>
        <w:t xml:space="preserve"> //ERROR</w:t>
      </w:r>
    </w:p>
    <w:p w14:paraId="68ADD8AE" w14:textId="77777777" w:rsidR="009D620A" w:rsidRPr="0024025C" w:rsidRDefault="009D620A" w:rsidP="0024025C">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sidRPr="0024025C">
        <w:rPr>
          <w:rFonts w:ascii="Times New Roman" w:hAnsi="Times New Roman" w:cs="Times New Roman"/>
          <w:sz w:val="18"/>
          <w:szCs w:val="18"/>
        </w:rPr>
        <w:tab/>
      </w:r>
      <w:r w:rsidRPr="0024025C">
        <w:rPr>
          <w:rFonts w:ascii="Times New Roman" w:hAnsi="Times New Roman" w:cs="Times New Roman"/>
          <w:sz w:val="18"/>
          <w:szCs w:val="18"/>
        </w:rPr>
        <w:tab/>
      </w:r>
      <w:proofErr w:type="gramStart"/>
      <w:r w:rsidRPr="0024025C">
        <w:rPr>
          <w:rFonts w:ascii="Times New Roman" w:hAnsi="Times New Roman" w:cs="Times New Roman"/>
          <w:sz w:val="18"/>
          <w:szCs w:val="18"/>
        </w:rPr>
        <w:t>System.Out.Println</w:t>
      </w:r>
      <w:proofErr w:type="gramEnd"/>
      <w:r w:rsidRPr="0024025C">
        <w:rPr>
          <w:rFonts w:ascii="Times New Roman" w:hAnsi="Times New Roman" w:cs="Times New Roman"/>
          <w:sz w:val="18"/>
          <w:szCs w:val="18"/>
        </w:rPr>
        <w:t>(500);</w:t>
      </w:r>
    </w:p>
    <w:p w14:paraId="705E8A36" w14:textId="77777777" w:rsidR="009D620A" w:rsidRPr="0024025C" w:rsidRDefault="009D620A" w:rsidP="0024025C">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sidRPr="0024025C">
        <w:rPr>
          <w:rFonts w:ascii="Times New Roman" w:hAnsi="Times New Roman" w:cs="Times New Roman"/>
          <w:sz w:val="18"/>
          <w:szCs w:val="18"/>
        </w:rPr>
        <w:tab/>
        <w:t>}</w:t>
      </w:r>
    </w:p>
    <w:p w14:paraId="75E9353F" w14:textId="77777777" w:rsidR="009D620A" w:rsidRPr="0024025C" w:rsidRDefault="009D620A" w:rsidP="0024025C">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sidRPr="0024025C">
        <w:rPr>
          <w:rFonts w:ascii="Times New Roman" w:hAnsi="Times New Roman" w:cs="Times New Roman"/>
          <w:sz w:val="18"/>
          <w:szCs w:val="18"/>
        </w:rPr>
        <w:tab/>
      </w:r>
      <w:r w:rsidRPr="0024025C">
        <w:rPr>
          <w:rFonts w:ascii="Times New Roman" w:hAnsi="Times New Roman" w:cs="Times New Roman"/>
          <w:sz w:val="18"/>
          <w:szCs w:val="18"/>
        </w:rPr>
        <w:tab/>
        <w:t xml:space="preserve">Public static void main </w:t>
      </w:r>
      <w:proofErr w:type="gramStart"/>
      <w:r w:rsidRPr="0024025C">
        <w:rPr>
          <w:rFonts w:ascii="Times New Roman" w:hAnsi="Times New Roman" w:cs="Times New Roman"/>
          <w:sz w:val="18"/>
          <w:szCs w:val="18"/>
        </w:rPr>
        <w:t>( )</w:t>
      </w:r>
      <w:proofErr w:type="gramEnd"/>
    </w:p>
    <w:p w14:paraId="0EACA701" w14:textId="77777777" w:rsidR="009D620A" w:rsidRPr="0024025C" w:rsidRDefault="009D620A" w:rsidP="0024025C">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sidRPr="0024025C">
        <w:rPr>
          <w:rFonts w:ascii="Times New Roman" w:hAnsi="Times New Roman" w:cs="Times New Roman"/>
          <w:sz w:val="18"/>
          <w:szCs w:val="18"/>
        </w:rPr>
        <w:tab/>
      </w:r>
      <w:r w:rsidRPr="0024025C">
        <w:rPr>
          <w:rFonts w:ascii="Times New Roman" w:hAnsi="Times New Roman" w:cs="Times New Roman"/>
          <w:sz w:val="18"/>
          <w:szCs w:val="18"/>
        </w:rPr>
        <w:tab/>
        <w:t>{</w:t>
      </w:r>
    </w:p>
    <w:p w14:paraId="108F813F" w14:textId="77777777" w:rsidR="009D620A" w:rsidRPr="0024025C" w:rsidRDefault="009D620A" w:rsidP="0024025C">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sidRPr="0024025C">
        <w:rPr>
          <w:rFonts w:ascii="Times New Roman" w:hAnsi="Times New Roman" w:cs="Times New Roman"/>
          <w:sz w:val="18"/>
          <w:szCs w:val="18"/>
        </w:rPr>
        <w:tab/>
      </w:r>
      <w:r w:rsidRPr="0024025C">
        <w:rPr>
          <w:rFonts w:ascii="Times New Roman" w:hAnsi="Times New Roman" w:cs="Times New Roman"/>
          <w:sz w:val="18"/>
          <w:szCs w:val="18"/>
        </w:rPr>
        <w:tab/>
      </w:r>
      <w:r w:rsidRPr="0024025C">
        <w:rPr>
          <w:rFonts w:ascii="Times New Roman" w:hAnsi="Times New Roman" w:cs="Times New Roman"/>
          <w:sz w:val="18"/>
          <w:szCs w:val="18"/>
        </w:rPr>
        <w:tab/>
        <w:t xml:space="preserve">B b1 =new B </w:t>
      </w:r>
      <w:proofErr w:type="gramStart"/>
      <w:r w:rsidRPr="0024025C">
        <w:rPr>
          <w:rFonts w:ascii="Times New Roman" w:hAnsi="Times New Roman" w:cs="Times New Roman"/>
          <w:sz w:val="18"/>
          <w:szCs w:val="18"/>
        </w:rPr>
        <w:t>( )</w:t>
      </w:r>
      <w:proofErr w:type="gramEnd"/>
      <w:r w:rsidRPr="0024025C">
        <w:rPr>
          <w:rFonts w:ascii="Times New Roman" w:hAnsi="Times New Roman" w:cs="Times New Roman"/>
          <w:sz w:val="18"/>
          <w:szCs w:val="18"/>
        </w:rPr>
        <w:t xml:space="preserve"> ;</w:t>
      </w:r>
    </w:p>
    <w:p w14:paraId="6C5E03FC" w14:textId="77777777" w:rsidR="009D620A" w:rsidRPr="0024025C" w:rsidRDefault="009D620A" w:rsidP="0024025C">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sidRPr="0024025C">
        <w:rPr>
          <w:rFonts w:ascii="Times New Roman" w:hAnsi="Times New Roman" w:cs="Times New Roman"/>
          <w:sz w:val="18"/>
          <w:szCs w:val="18"/>
        </w:rPr>
        <w:tab/>
      </w:r>
      <w:r w:rsidRPr="0024025C">
        <w:rPr>
          <w:rFonts w:ascii="Times New Roman" w:hAnsi="Times New Roman" w:cs="Times New Roman"/>
          <w:sz w:val="18"/>
          <w:szCs w:val="18"/>
        </w:rPr>
        <w:tab/>
      </w:r>
      <w:r w:rsidRPr="0024025C">
        <w:rPr>
          <w:rFonts w:ascii="Times New Roman" w:hAnsi="Times New Roman" w:cs="Times New Roman"/>
          <w:sz w:val="18"/>
          <w:szCs w:val="18"/>
        </w:rPr>
        <w:tab/>
        <w:t>B1.</w:t>
      </w:r>
      <w:proofErr w:type="gramStart"/>
      <w:r w:rsidRPr="0024025C">
        <w:rPr>
          <w:rFonts w:ascii="Times New Roman" w:hAnsi="Times New Roman" w:cs="Times New Roman"/>
          <w:sz w:val="18"/>
          <w:szCs w:val="18"/>
        </w:rPr>
        <w:t>test( )</w:t>
      </w:r>
      <w:proofErr w:type="gramEnd"/>
      <w:r w:rsidRPr="0024025C">
        <w:rPr>
          <w:rFonts w:ascii="Times New Roman" w:hAnsi="Times New Roman" w:cs="Times New Roman"/>
          <w:sz w:val="18"/>
          <w:szCs w:val="18"/>
        </w:rPr>
        <w:t xml:space="preserve"> ;</w:t>
      </w:r>
    </w:p>
    <w:p w14:paraId="6DCBB9EE" w14:textId="77777777" w:rsidR="009D620A" w:rsidRPr="0024025C" w:rsidRDefault="009D620A" w:rsidP="0024025C">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sidRPr="0024025C">
        <w:rPr>
          <w:rFonts w:ascii="Times New Roman" w:hAnsi="Times New Roman" w:cs="Times New Roman"/>
          <w:sz w:val="18"/>
          <w:szCs w:val="18"/>
        </w:rPr>
        <w:t>}</w:t>
      </w:r>
    </w:p>
    <w:p w14:paraId="3BA8C224" w14:textId="77777777" w:rsidR="009D620A" w:rsidRPr="0024025C" w:rsidRDefault="009D620A" w:rsidP="0024025C">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sidRPr="0024025C">
        <w:rPr>
          <w:rFonts w:ascii="Times New Roman" w:hAnsi="Times New Roman" w:cs="Times New Roman"/>
          <w:sz w:val="18"/>
          <w:szCs w:val="18"/>
        </w:rPr>
        <w:t xml:space="preserve">}                         </w:t>
      </w:r>
    </w:p>
    <w:p w14:paraId="542CC175" w14:textId="77777777" w:rsidR="009D620A" w:rsidRPr="0024025C" w:rsidRDefault="009D620A" w:rsidP="0024025C">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sidRPr="0024025C">
        <w:rPr>
          <w:rFonts w:ascii="Times New Roman" w:hAnsi="Times New Roman" w:cs="Times New Roman"/>
          <w:sz w:val="18"/>
          <w:szCs w:val="18"/>
        </w:rPr>
        <w:t>The main advantage of overriding is we can modify the logic of inherited method.</w:t>
      </w:r>
    </w:p>
    <w:p w14:paraId="5406924D" w14:textId="77777777" w:rsidR="009D620A" w:rsidRPr="0024025C" w:rsidRDefault="009D620A" w:rsidP="0024025C">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sidRPr="0024025C">
        <w:rPr>
          <w:rFonts w:ascii="Times New Roman" w:hAnsi="Times New Roman" w:cs="Times New Roman"/>
          <w:sz w:val="18"/>
          <w:szCs w:val="18"/>
        </w:rPr>
        <w:t>Practical example:</w:t>
      </w:r>
    </w:p>
    <w:p w14:paraId="1B2763EC" w14:textId="645A5789" w:rsidR="009D620A" w:rsidRPr="0024025C" w:rsidRDefault="009D620A" w:rsidP="0024025C">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sidRPr="0024025C">
        <w:rPr>
          <w:rFonts w:ascii="Times New Roman" w:hAnsi="Times New Roman" w:cs="Times New Roman"/>
          <w:sz w:val="18"/>
          <w:szCs w:val="18"/>
        </w:rPr>
        <w:t xml:space="preserve">GOLD ACCOUNT </w:t>
      </w:r>
      <w:r w:rsidRPr="0024025C">
        <w:rPr>
          <w:rFonts w:ascii="Times New Roman" w:hAnsi="Times New Roman" w:cs="Times New Roman"/>
          <w:sz w:val="18"/>
          <w:szCs w:val="18"/>
        </w:rPr>
        <w:tab/>
      </w:r>
      <w:r w:rsidRPr="0024025C">
        <w:rPr>
          <w:rFonts w:ascii="Times New Roman" w:hAnsi="Times New Roman" w:cs="Times New Roman"/>
          <w:sz w:val="18"/>
          <w:szCs w:val="18"/>
        </w:rPr>
        <w:tab/>
      </w:r>
      <w:r w:rsidRPr="0024025C">
        <w:rPr>
          <w:rFonts w:ascii="Times New Roman" w:hAnsi="Times New Roman" w:cs="Times New Roman"/>
          <w:sz w:val="18"/>
          <w:szCs w:val="18"/>
        </w:rPr>
        <w:tab/>
      </w:r>
      <w:r w:rsidRPr="0024025C">
        <w:rPr>
          <w:rFonts w:ascii="Times New Roman" w:hAnsi="Times New Roman" w:cs="Times New Roman"/>
          <w:sz w:val="18"/>
          <w:szCs w:val="18"/>
        </w:rPr>
        <w:tab/>
      </w:r>
      <w:r w:rsidRPr="0024025C">
        <w:rPr>
          <w:rFonts w:ascii="Times New Roman" w:hAnsi="Times New Roman" w:cs="Times New Roman"/>
          <w:sz w:val="18"/>
          <w:szCs w:val="18"/>
        </w:rPr>
        <w:tab/>
      </w:r>
      <w:r w:rsidRPr="0024025C">
        <w:rPr>
          <w:rFonts w:ascii="Times New Roman" w:hAnsi="Times New Roman" w:cs="Times New Roman"/>
          <w:sz w:val="18"/>
          <w:szCs w:val="18"/>
        </w:rPr>
        <w:tab/>
      </w:r>
      <w:r w:rsidRPr="0024025C">
        <w:rPr>
          <w:rFonts w:ascii="Times New Roman" w:hAnsi="Times New Roman" w:cs="Times New Roman"/>
          <w:sz w:val="18"/>
          <w:szCs w:val="18"/>
        </w:rPr>
        <w:tab/>
        <w:t>PLATINUM ACCOUNT</w:t>
      </w:r>
      <w:r w:rsidRPr="0024025C">
        <w:rPr>
          <w:rFonts w:ascii="Times New Roman" w:hAnsi="Times New Roman" w:cs="Times New Roman"/>
          <w:sz w:val="18"/>
          <w:szCs w:val="18"/>
        </w:rPr>
        <w:tab/>
      </w:r>
      <w:r w:rsidRPr="0024025C">
        <w:rPr>
          <w:rFonts w:ascii="Times New Roman" w:hAnsi="Times New Roman" w:cs="Times New Roman"/>
          <w:sz w:val="18"/>
          <w:szCs w:val="18"/>
        </w:rPr>
        <w:tab/>
      </w:r>
    </w:p>
    <w:p w14:paraId="5131274E" w14:textId="78DCFE8E" w:rsidR="009D620A" w:rsidRPr="0024025C" w:rsidRDefault="0024025C" w:rsidP="0024025C">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sidRPr="0024025C">
        <w:rPr>
          <w:rFonts w:ascii="Times New Roman" w:hAnsi="Times New Roman" w:cs="Times New Roman"/>
          <w:sz w:val="18"/>
          <w:szCs w:val="18"/>
        </w:rPr>
        <mc:AlternateContent>
          <mc:Choice Requires="wps">
            <w:drawing>
              <wp:anchor distT="0" distB="0" distL="114300" distR="114300" simplePos="0" relativeHeight="251655680" behindDoc="0" locked="0" layoutInCell="1" allowOverlap="1" wp14:anchorId="27281379" wp14:editId="7643BDF3">
                <wp:simplePos x="0" y="0"/>
                <wp:positionH relativeFrom="column">
                  <wp:posOffset>1455420</wp:posOffset>
                </wp:positionH>
                <wp:positionV relativeFrom="paragraph">
                  <wp:posOffset>48895</wp:posOffset>
                </wp:positionV>
                <wp:extent cx="2636520" cy="45719"/>
                <wp:effectExtent l="57150" t="76200" r="68580" b="107315"/>
                <wp:wrapNone/>
                <wp:docPr id="1" name="Straight Arrow Connector 1"/>
                <wp:cNvGraphicFramePr/>
                <a:graphic xmlns:a="http://schemas.openxmlformats.org/drawingml/2006/main">
                  <a:graphicData uri="http://schemas.microsoft.com/office/word/2010/wordprocessingShape">
                    <wps:wsp>
                      <wps:cNvCnPr/>
                      <wps:spPr>
                        <a:xfrm flipH="1" flipV="1">
                          <a:off x="0" y="0"/>
                          <a:ext cx="2636520" cy="4571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94B5FB3" id="_x0000_t32" coordsize="21600,21600" o:spt="32" o:oned="t" path="m,l21600,21600e" filled="f">
                <v:path arrowok="t" fillok="f" o:connecttype="none"/>
                <o:lock v:ext="edit" shapetype="t"/>
              </v:shapetype>
              <v:shape id="Straight Arrow Connector 1" o:spid="_x0000_s1026" type="#_x0000_t32" style="position:absolute;margin-left:114.6pt;margin-top:3.85pt;width:207.6pt;height:3.6pt;flip:x 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" strokecolor="#4f81bd [3204]" strokeweight="2pt">
                <v:stroke endarrow="block"/>
                <v:shadow on="t" color="black" opacity="24903f" origin=",.5" offset="0,.55556mm"/>
              </v:shape>
            </w:pict>
          </mc:Fallback>
        </mc:AlternateContent>
      </w:r>
      <w:r w:rsidR="009D620A" w:rsidRPr="0024025C">
        <w:rPr>
          <w:rFonts w:ascii="Times New Roman" w:hAnsi="Times New Roman" w:cs="Times New Roman"/>
          <w:sz w:val="18"/>
          <w:szCs w:val="18"/>
        </w:rPr>
        <w:t>1)Online Banking</w:t>
      </w:r>
      <w:r w:rsidR="009D620A" w:rsidRPr="0024025C">
        <w:rPr>
          <w:rFonts w:ascii="Times New Roman" w:hAnsi="Times New Roman" w:cs="Times New Roman"/>
          <w:sz w:val="18"/>
          <w:szCs w:val="18"/>
        </w:rPr>
        <w:tab/>
      </w:r>
      <w:r w:rsidR="009D620A" w:rsidRPr="0024025C">
        <w:rPr>
          <w:rFonts w:ascii="Times New Roman" w:hAnsi="Times New Roman" w:cs="Times New Roman"/>
          <w:sz w:val="18"/>
          <w:szCs w:val="18"/>
        </w:rPr>
        <w:tab/>
      </w:r>
      <w:r w:rsidR="007278AE" w:rsidRPr="0024025C">
        <w:rPr>
          <w:rFonts w:ascii="Times New Roman" w:hAnsi="Times New Roman" w:cs="Times New Roman"/>
          <w:sz w:val="18"/>
          <w:szCs w:val="18"/>
        </w:rPr>
        <w:t>INHERITANCE</w:t>
      </w:r>
      <w:r w:rsidR="009D620A" w:rsidRPr="0024025C">
        <w:rPr>
          <w:rFonts w:ascii="Times New Roman" w:hAnsi="Times New Roman" w:cs="Times New Roman"/>
          <w:sz w:val="18"/>
          <w:szCs w:val="18"/>
        </w:rPr>
        <w:tab/>
      </w:r>
      <w:r w:rsidR="009D620A" w:rsidRPr="0024025C">
        <w:rPr>
          <w:rFonts w:ascii="Times New Roman" w:hAnsi="Times New Roman" w:cs="Times New Roman"/>
          <w:sz w:val="18"/>
          <w:szCs w:val="18"/>
        </w:rPr>
        <w:tab/>
      </w:r>
      <w:r w:rsidR="009D620A" w:rsidRPr="0024025C">
        <w:rPr>
          <w:rFonts w:ascii="Times New Roman" w:hAnsi="Times New Roman" w:cs="Times New Roman"/>
          <w:sz w:val="18"/>
          <w:szCs w:val="18"/>
        </w:rPr>
        <w:tab/>
      </w:r>
      <w:r w:rsidR="009D620A" w:rsidRPr="0024025C">
        <w:rPr>
          <w:rFonts w:ascii="Times New Roman" w:hAnsi="Times New Roman" w:cs="Times New Roman"/>
          <w:sz w:val="18"/>
          <w:szCs w:val="18"/>
        </w:rPr>
        <w:tab/>
      </w:r>
      <w:r w:rsidR="009D620A" w:rsidRPr="0024025C">
        <w:rPr>
          <w:rFonts w:ascii="Times New Roman" w:hAnsi="Times New Roman" w:cs="Times New Roman"/>
          <w:sz w:val="18"/>
          <w:szCs w:val="18"/>
        </w:rPr>
        <w:tab/>
      </w:r>
      <w:r w:rsidR="00210C9F" w:rsidRPr="0024025C">
        <w:rPr>
          <w:rFonts w:ascii="Times New Roman" w:hAnsi="Times New Roman" w:cs="Times New Roman"/>
          <w:sz w:val="18"/>
          <w:szCs w:val="18"/>
        </w:rPr>
        <w:t>Online Banking</w:t>
      </w:r>
      <w:r w:rsidR="00210C9F" w:rsidRPr="0024025C">
        <w:rPr>
          <w:rFonts w:ascii="Times New Roman" w:hAnsi="Times New Roman" w:cs="Times New Roman"/>
          <w:sz w:val="18"/>
          <w:szCs w:val="18"/>
        </w:rPr>
        <w:tab/>
      </w:r>
      <w:r w:rsidR="00210C9F" w:rsidRPr="0024025C">
        <w:rPr>
          <w:rFonts w:ascii="Times New Roman" w:hAnsi="Times New Roman" w:cs="Times New Roman"/>
          <w:sz w:val="18"/>
          <w:szCs w:val="18"/>
        </w:rPr>
        <w:tab/>
      </w:r>
      <w:r w:rsidR="00210C9F" w:rsidRPr="0024025C">
        <w:rPr>
          <w:rFonts w:ascii="Times New Roman" w:hAnsi="Times New Roman" w:cs="Times New Roman"/>
          <w:sz w:val="18"/>
          <w:szCs w:val="18"/>
        </w:rPr>
        <w:tab/>
      </w:r>
    </w:p>
    <w:p w14:paraId="65BDBB9E" w14:textId="77777777" w:rsidR="00210C9F" w:rsidRPr="0024025C" w:rsidRDefault="00D65111" w:rsidP="0024025C">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sidRPr="0024025C">
        <w:rPr>
          <w:rFonts w:ascii="Times New Roman" w:hAnsi="Times New Roman" w:cs="Times New Roman"/>
          <w:sz w:val="18"/>
          <w:szCs w:val="18"/>
        </w:rPr>
        <mc:AlternateContent>
          <mc:Choice Requires="wps">
            <w:drawing>
              <wp:anchor distT="0" distB="0" distL="114300" distR="114300" simplePos="0" relativeHeight="251660800" behindDoc="0" locked="0" layoutInCell="1" allowOverlap="1" wp14:anchorId="56A490F7" wp14:editId="64874A96">
                <wp:simplePos x="0" y="0"/>
                <wp:positionH relativeFrom="column">
                  <wp:posOffset>1402080</wp:posOffset>
                </wp:positionH>
                <wp:positionV relativeFrom="paragraph">
                  <wp:posOffset>82550</wp:posOffset>
                </wp:positionV>
                <wp:extent cx="2655570" cy="60325"/>
                <wp:effectExtent l="38100" t="38100" r="106680" b="130175"/>
                <wp:wrapNone/>
                <wp:docPr id="2" name="Straight Arrow Connector 2"/>
                <wp:cNvGraphicFramePr/>
                <a:graphic xmlns:a="http://schemas.openxmlformats.org/drawingml/2006/main">
                  <a:graphicData uri="http://schemas.microsoft.com/office/word/2010/wordprocessingShape">
                    <wps:wsp>
                      <wps:cNvCnPr/>
                      <wps:spPr>
                        <a:xfrm>
                          <a:off x="0" y="0"/>
                          <a:ext cx="2655570" cy="603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03528F" id="Straight Arrow Connector 2" o:spid="_x0000_s1026" type="#_x0000_t32" style="position:absolute;margin-left:110.4pt;margin-top:6.5pt;width:209.1pt;height:4.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" strokecolor="#4f81bd [3204]" strokeweight="2pt">
                <v:stroke endarrow="block"/>
                <v:shadow on="t" color="black" opacity="24903f" origin=",.5" offset="0,.55556mm"/>
              </v:shape>
            </w:pict>
          </mc:Fallback>
        </mc:AlternateContent>
      </w:r>
      <w:r w:rsidR="00210C9F" w:rsidRPr="0024025C">
        <w:rPr>
          <w:rFonts w:ascii="Times New Roman" w:hAnsi="Times New Roman" w:cs="Times New Roman"/>
          <w:sz w:val="18"/>
          <w:szCs w:val="18"/>
        </w:rPr>
        <w:t>2)2 Cheque Book</w:t>
      </w:r>
      <w:r w:rsidR="00210C9F" w:rsidRPr="0024025C">
        <w:rPr>
          <w:rFonts w:ascii="Times New Roman" w:hAnsi="Times New Roman" w:cs="Times New Roman"/>
          <w:sz w:val="18"/>
          <w:szCs w:val="18"/>
        </w:rPr>
        <w:tab/>
      </w:r>
      <w:r w:rsidR="00210C9F" w:rsidRPr="0024025C">
        <w:rPr>
          <w:rFonts w:ascii="Times New Roman" w:hAnsi="Times New Roman" w:cs="Times New Roman"/>
          <w:sz w:val="18"/>
          <w:szCs w:val="18"/>
        </w:rPr>
        <w:tab/>
      </w:r>
      <w:r w:rsidR="007278AE" w:rsidRPr="0024025C">
        <w:rPr>
          <w:rFonts w:ascii="Times New Roman" w:hAnsi="Times New Roman" w:cs="Times New Roman"/>
          <w:sz w:val="18"/>
          <w:szCs w:val="18"/>
        </w:rPr>
        <w:t>OVERRIDING</w:t>
      </w:r>
      <w:r w:rsidR="00210C9F" w:rsidRPr="0024025C">
        <w:rPr>
          <w:rFonts w:ascii="Times New Roman" w:hAnsi="Times New Roman" w:cs="Times New Roman"/>
          <w:sz w:val="18"/>
          <w:szCs w:val="18"/>
        </w:rPr>
        <w:tab/>
      </w:r>
      <w:r w:rsidR="00210C9F" w:rsidRPr="0024025C">
        <w:rPr>
          <w:rFonts w:ascii="Times New Roman" w:hAnsi="Times New Roman" w:cs="Times New Roman"/>
          <w:sz w:val="18"/>
          <w:szCs w:val="18"/>
        </w:rPr>
        <w:tab/>
      </w:r>
      <w:r w:rsidR="00210C9F" w:rsidRPr="0024025C">
        <w:rPr>
          <w:rFonts w:ascii="Times New Roman" w:hAnsi="Times New Roman" w:cs="Times New Roman"/>
          <w:sz w:val="18"/>
          <w:szCs w:val="18"/>
        </w:rPr>
        <w:tab/>
      </w:r>
      <w:r w:rsidR="00210C9F" w:rsidRPr="0024025C">
        <w:rPr>
          <w:rFonts w:ascii="Times New Roman" w:hAnsi="Times New Roman" w:cs="Times New Roman"/>
          <w:sz w:val="18"/>
          <w:szCs w:val="18"/>
        </w:rPr>
        <w:tab/>
        <w:t xml:space="preserve">        </w:t>
      </w:r>
      <w:r w:rsidR="00210C9F" w:rsidRPr="0024025C">
        <w:rPr>
          <w:rFonts w:ascii="Times New Roman" w:hAnsi="Times New Roman" w:cs="Times New Roman"/>
          <w:sz w:val="18"/>
          <w:szCs w:val="18"/>
        </w:rPr>
        <w:tab/>
        <w:t xml:space="preserve"> Unlimited Cheque </w:t>
      </w:r>
    </w:p>
    <w:p w14:paraId="3AD385E6" w14:textId="77777777" w:rsidR="00210C9F" w:rsidRPr="0024025C" w:rsidRDefault="007278AE" w:rsidP="0024025C">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sidRPr="0024025C">
        <w:rPr>
          <w:rFonts w:ascii="Times New Roman" w:hAnsi="Times New Roman" w:cs="Times New Roman"/>
          <w:sz w:val="18"/>
          <w:szCs w:val="18"/>
        </w:rPr>
        <w:tab/>
        <w:t>OVERRIDING</w:t>
      </w:r>
    </w:p>
    <w:p w14:paraId="5FC498CD" w14:textId="77777777" w:rsidR="00210C9F" w:rsidRPr="003A75CD" w:rsidRDefault="00D65111" w:rsidP="009D620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484444">
        <w:rPr>
          <w:rFonts w:ascii="Times New Roman" w:hAnsi="Times New Roman" w:cs="Times New Roman"/>
          <w:sz w:val="18"/>
          <w:szCs w:val="18"/>
        </w:rPr>
        <mc:AlternateContent>
          <mc:Choice Requires="wps">
            <w:drawing>
              <wp:anchor distT="0" distB="0" distL="114300" distR="114300" simplePos="0" relativeHeight="251662848" behindDoc="0" locked="0" layoutInCell="1" allowOverlap="1" wp14:anchorId="6BB6271A" wp14:editId="61E9EAB8">
                <wp:simplePos x="0" y="0"/>
                <wp:positionH relativeFrom="column">
                  <wp:posOffset>1036320</wp:posOffset>
                </wp:positionH>
                <wp:positionV relativeFrom="paragraph">
                  <wp:posOffset>60960</wp:posOffset>
                </wp:positionV>
                <wp:extent cx="2461260" cy="45719"/>
                <wp:effectExtent l="38100" t="38100" r="110490" b="126365"/>
                <wp:wrapNone/>
                <wp:docPr id="3" name="Straight Arrow Connector 3"/>
                <wp:cNvGraphicFramePr/>
                <a:graphic xmlns:a="http://schemas.openxmlformats.org/drawingml/2006/main">
                  <a:graphicData uri="http://schemas.microsoft.com/office/word/2010/wordprocessingShape">
                    <wps:wsp>
                      <wps:cNvCnPr/>
                      <wps:spPr>
                        <a:xfrm>
                          <a:off x="0" y="0"/>
                          <a:ext cx="2461260" cy="4571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0FCD62" id="Straight Arrow Connector 3" o:spid="_x0000_s1026" type="#_x0000_t32" style="position:absolute;margin-left:81.6pt;margin-top:4.8pt;width:193.8pt;height: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" strokecolor="#4f81bd [3204]" strokeweight="2pt">
                <v:stroke endarrow="block"/>
                <v:shadow on="t" color="black" opacity="24903f" origin=",.5" offset="0,.55556mm"/>
              </v:shape>
            </w:pict>
          </mc:Fallback>
        </mc:AlternateContent>
      </w:r>
      <w:r w:rsidR="00210C9F" w:rsidRPr="00484444">
        <w:rPr>
          <w:rFonts w:ascii="Times New Roman" w:hAnsi="Times New Roman" w:cs="Times New Roman"/>
          <w:sz w:val="18"/>
          <w:szCs w:val="18"/>
        </w:rPr>
        <w:t xml:space="preserve">3)5000 min </w:t>
      </w:r>
      <w:proofErr w:type="spellStart"/>
      <w:r w:rsidR="00210C9F" w:rsidRPr="00484444">
        <w:rPr>
          <w:rFonts w:ascii="Times New Roman" w:hAnsi="Times New Roman" w:cs="Times New Roman"/>
          <w:sz w:val="18"/>
          <w:szCs w:val="18"/>
        </w:rPr>
        <w:t>bal</w:t>
      </w:r>
      <w:proofErr w:type="spellEnd"/>
      <w:r w:rsidR="00210C9F" w:rsidRPr="00484444">
        <w:rPr>
          <w:rFonts w:ascii="Times New Roman" w:hAnsi="Times New Roman" w:cs="Times New Roman"/>
          <w:sz w:val="18"/>
          <w:szCs w:val="18"/>
        </w:rPr>
        <w:tab/>
      </w:r>
      <w:r w:rsidR="00210C9F" w:rsidRPr="00484444">
        <w:rPr>
          <w:rFonts w:ascii="Times New Roman" w:hAnsi="Times New Roman" w:cs="Times New Roman"/>
          <w:sz w:val="18"/>
          <w:szCs w:val="18"/>
        </w:rPr>
        <w:tab/>
      </w:r>
      <w:r w:rsidR="00210C9F" w:rsidRPr="00484444">
        <w:rPr>
          <w:rFonts w:ascii="Times New Roman" w:hAnsi="Times New Roman" w:cs="Times New Roman"/>
          <w:sz w:val="18"/>
          <w:szCs w:val="18"/>
        </w:rPr>
        <w:tab/>
      </w:r>
      <w:r w:rsidR="00210C9F" w:rsidRPr="00484444">
        <w:rPr>
          <w:rFonts w:ascii="Times New Roman" w:hAnsi="Times New Roman" w:cs="Times New Roman"/>
          <w:sz w:val="18"/>
          <w:szCs w:val="18"/>
        </w:rPr>
        <w:tab/>
      </w:r>
      <w:r w:rsidR="00210C9F" w:rsidRPr="00484444">
        <w:rPr>
          <w:rFonts w:ascii="Times New Roman" w:hAnsi="Times New Roman" w:cs="Times New Roman"/>
          <w:sz w:val="18"/>
          <w:szCs w:val="18"/>
        </w:rPr>
        <w:tab/>
      </w:r>
      <w:r w:rsidR="00210C9F" w:rsidRPr="00484444">
        <w:rPr>
          <w:rFonts w:ascii="Times New Roman" w:hAnsi="Times New Roman" w:cs="Times New Roman"/>
          <w:sz w:val="18"/>
          <w:szCs w:val="18"/>
        </w:rPr>
        <w:tab/>
      </w:r>
      <w:r w:rsidR="00210C9F" w:rsidRPr="00484444">
        <w:rPr>
          <w:rFonts w:ascii="Times New Roman" w:hAnsi="Times New Roman" w:cs="Times New Roman"/>
          <w:sz w:val="18"/>
          <w:szCs w:val="18"/>
        </w:rPr>
        <w:tab/>
        <w:t>Zero Bal Account</w:t>
      </w:r>
      <w:r w:rsidR="00210C9F" w:rsidRPr="003A75CD">
        <w:rPr>
          <w:rFonts w:ascii="Times New Roman" w:hAnsi="Times New Roman" w:cs="Times New Roman"/>
          <w:sz w:val="24"/>
          <w:szCs w:val="24"/>
        </w:rPr>
        <w:tab/>
      </w:r>
      <w:r w:rsidR="00210C9F" w:rsidRPr="003A75CD">
        <w:rPr>
          <w:rFonts w:ascii="Times New Roman" w:hAnsi="Times New Roman" w:cs="Times New Roman"/>
          <w:sz w:val="24"/>
          <w:szCs w:val="24"/>
        </w:rPr>
        <w:tab/>
      </w:r>
      <w:r w:rsidR="00210C9F" w:rsidRPr="003A75CD">
        <w:rPr>
          <w:rFonts w:ascii="Times New Roman" w:hAnsi="Times New Roman" w:cs="Times New Roman"/>
          <w:sz w:val="24"/>
          <w:szCs w:val="24"/>
        </w:rPr>
        <w:tab/>
      </w:r>
      <w:r w:rsidR="00210C9F" w:rsidRPr="003A75CD">
        <w:rPr>
          <w:rFonts w:ascii="Times New Roman" w:hAnsi="Times New Roman" w:cs="Times New Roman"/>
          <w:sz w:val="24"/>
          <w:szCs w:val="24"/>
        </w:rPr>
        <w:tab/>
      </w:r>
      <w:r w:rsidR="00210C9F" w:rsidRPr="003A75CD">
        <w:rPr>
          <w:rFonts w:ascii="Times New Roman" w:hAnsi="Times New Roman" w:cs="Times New Roman"/>
          <w:sz w:val="24"/>
          <w:szCs w:val="24"/>
        </w:rPr>
        <w:tab/>
      </w:r>
      <w:r w:rsidR="00210C9F" w:rsidRPr="003A75CD">
        <w:rPr>
          <w:rFonts w:ascii="Times New Roman" w:hAnsi="Times New Roman" w:cs="Times New Roman"/>
          <w:sz w:val="24"/>
          <w:szCs w:val="24"/>
        </w:rPr>
        <w:tab/>
      </w:r>
      <w:r w:rsidR="00210C9F" w:rsidRPr="003A75CD">
        <w:rPr>
          <w:rFonts w:ascii="Times New Roman" w:hAnsi="Times New Roman" w:cs="Times New Roman"/>
          <w:sz w:val="24"/>
          <w:szCs w:val="24"/>
        </w:rPr>
        <w:tab/>
      </w:r>
      <w:r w:rsidR="00210C9F" w:rsidRPr="003A75CD">
        <w:rPr>
          <w:rFonts w:ascii="Times New Roman" w:hAnsi="Times New Roman" w:cs="Times New Roman"/>
          <w:sz w:val="24"/>
          <w:szCs w:val="24"/>
        </w:rPr>
        <w:tab/>
      </w:r>
    </w:p>
    <w:p w14:paraId="1426DEEC" w14:textId="77777777" w:rsidR="007278AE" w:rsidRDefault="007278AE"/>
    <w:p w14:paraId="5C45CC4B" w14:textId="03A45DCD" w:rsidR="00484444" w:rsidRPr="00484444" w:rsidRDefault="007278AE" w:rsidP="00484444">
      <w:pPr>
        <w:pStyle w:val="ListParagraph"/>
        <w:numPr>
          <w:ilvl w:val="0"/>
          <w:numId w:val="16"/>
        </w:numPr>
        <w:rPr>
          <w:rFonts w:ascii="Times New Roman" w:eastAsia="Times New Roman" w:hAnsi="Times New Roman" w:cs="Times New Roman"/>
          <w:b/>
          <w:bCs/>
          <w:sz w:val="24"/>
          <w:szCs w:val="24"/>
        </w:rPr>
      </w:pPr>
      <w:r w:rsidRPr="00484444">
        <w:rPr>
          <w:rFonts w:ascii="Times New Roman" w:eastAsia="Times New Roman" w:hAnsi="Times New Roman" w:cs="Times New Roman"/>
          <w:b/>
          <w:bCs/>
          <w:sz w:val="24"/>
          <w:szCs w:val="24"/>
        </w:rPr>
        <w:t>O</w:t>
      </w:r>
      <w:r w:rsidR="00484444">
        <w:rPr>
          <w:rFonts w:ascii="Times New Roman" w:eastAsia="Times New Roman" w:hAnsi="Times New Roman" w:cs="Times New Roman"/>
          <w:b/>
          <w:bCs/>
          <w:sz w:val="24"/>
          <w:szCs w:val="24"/>
        </w:rPr>
        <w:t>verloading</w:t>
      </w:r>
      <w:r w:rsidRPr="00484444">
        <w:rPr>
          <w:rFonts w:ascii="Times New Roman" w:eastAsia="Times New Roman" w:hAnsi="Times New Roman" w:cs="Times New Roman"/>
          <w:b/>
          <w:bCs/>
          <w:sz w:val="24"/>
          <w:szCs w:val="24"/>
        </w:rPr>
        <w:t xml:space="preserve">: </w:t>
      </w:r>
    </w:p>
    <w:p w14:paraId="3242AD2C" w14:textId="657EBE7C" w:rsidR="007278AE" w:rsidRPr="00484444" w:rsidRDefault="007278AE" w:rsidP="00484444">
      <w:pPr>
        <w:pStyle w:val="ListParagraph"/>
        <w:jc w:val="both"/>
        <w:rPr>
          <w:rFonts w:ascii="Times New Roman" w:hAnsi="Times New Roman" w:cs="Times New Roman"/>
          <w:sz w:val="18"/>
          <w:szCs w:val="18"/>
        </w:rPr>
      </w:pPr>
      <w:r w:rsidRPr="00484444">
        <w:rPr>
          <w:rFonts w:ascii="Times New Roman" w:hAnsi="Times New Roman" w:cs="Times New Roman"/>
          <w:sz w:val="18"/>
          <w:szCs w:val="18"/>
        </w:rPr>
        <w:t xml:space="preserve">This is also known as compile time </w:t>
      </w:r>
      <w:r w:rsidR="00484444" w:rsidRPr="00484444">
        <w:rPr>
          <w:rFonts w:ascii="Times New Roman" w:hAnsi="Times New Roman" w:cs="Times New Roman"/>
          <w:sz w:val="18"/>
          <w:szCs w:val="18"/>
        </w:rPr>
        <w:t>polymorphism. Here</w:t>
      </w:r>
      <w:r w:rsidRPr="00484444">
        <w:rPr>
          <w:rFonts w:ascii="Times New Roman" w:hAnsi="Times New Roman" w:cs="Times New Roman"/>
          <w:sz w:val="18"/>
          <w:szCs w:val="18"/>
        </w:rPr>
        <w:t xml:space="preserve"> we create a method with a same name in same class more than once provided they have different number of arguments /different types of arguments.</w:t>
      </w:r>
    </w:p>
    <w:p w14:paraId="42FA359E" w14:textId="77777777" w:rsidR="007278AE" w:rsidRPr="00484444" w:rsidRDefault="007278AE" w:rsidP="00484444">
      <w:pPr>
        <w:pStyle w:val="ListParagraph"/>
        <w:jc w:val="both"/>
        <w:rPr>
          <w:rFonts w:ascii="Times New Roman" w:hAnsi="Times New Roman" w:cs="Times New Roman"/>
          <w:sz w:val="18"/>
          <w:szCs w:val="18"/>
        </w:rPr>
      </w:pPr>
      <w:r w:rsidRPr="00484444">
        <w:rPr>
          <w:rFonts w:ascii="Times New Roman" w:hAnsi="Times New Roman" w:cs="Times New Roman"/>
          <w:sz w:val="18"/>
          <w:szCs w:val="18"/>
        </w:rPr>
        <w:t>Here multiple methods are created with same name and these multiple methods will be differentiated based on number of arguments or types of arguments.</w:t>
      </w:r>
    </w:p>
    <w:p w14:paraId="13E7D6ED" w14:textId="77777777" w:rsidR="007278AE" w:rsidRPr="00484444" w:rsidRDefault="007278AE" w:rsidP="00484444">
      <w:pPr>
        <w:jc w:val="both"/>
        <w:rPr>
          <w:rFonts w:ascii="Times New Roman" w:hAnsi="Times New Roman" w:cs="Times New Roman"/>
          <w:sz w:val="18"/>
          <w:szCs w:val="18"/>
        </w:rPr>
      </w:pPr>
    </w:p>
    <w:p w14:paraId="7FA10D86" w14:textId="2C198BB8" w:rsidR="00484444" w:rsidRPr="00484444" w:rsidRDefault="007278AE" w:rsidP="00484444">
      <w:pPr>
        <w:pStyle w:val="ListParagraph"/>
        <w:numPr>
          <w:ilvl w:val="0"/>
          <w:numId w:val="14"/>
        </w:numPr>
        <w:rPr>
          <w:rFonts w:ascii="Times New Roman" w:eastAsia="Times New Roman" w:hAnsi="Times New Roman" w:cs="Times New Roman"/>
          <w:b/>
          <w:bCs/>
          <w:sz w:val="28"/>
          <w:szCs w:val="28"/>
        </w:rPr>
      </w:pPr>
      <w:r w:rsidRPr="00484444">
        <w:rPr>
          <w:rFonts w:ascii="Times New Roman" w:eastAsia="Times New Roman" w:hAnsi="Times New Roman" w:cs="Times New Roman"/>
          <w:b/>
          <w:bCs/>
          <w:sz w:val="28"/>
          <w:szCs w:val="28"/>
        </w:rPr>
        <w:t>E</w:t>
      </w:r>
      <w:r w:rsidR="00A25A69">
        <w:rPr>
          <w:rFonts w:ascii="Times New Roman" w:eastAsia="Times New Roman" w:hAnsi="Times New Roman" w:cs="Times New Roman"/>
          <w:b/>
          <w:bCs/>
          <w:sz w:val="28"/>
          <w:szCs w:val="28"/>
        </w:rPr>
        <w:t>ncapsulation</w:t>
      </w:r>
    </w:p>
    <w:p w14:paraId="402D047C" w14:textId="2EE0C2E1" w:rsidR="007D44E3" w:rsidRPr="00A25A69" w:rsidRDefault="003A75CD" w:rsidP="00A25A69">
      <w:pPr>
        <w:pStyle w:val="ListParagraph"/>
        <w:jc w:val="both"/>
        <w:rPr>
          <w:rFonts w:ascii="Times New Roman" w:hAnsi="Times New Roman" w:cs="Times New Roman"/>
          <w:sz w:val="18"/>
          <w:szCs w:val="18"/>
        </w:rPr>
      </w:pPr>
      <w:r w:rsidRPr="00A25A69">
        <w:rPr>
          <w:rFonts w:ascii="Times New Roman" w:hAnsi="Times New Roman" w:cs="Times New Roman"/>
          <w:sz w:val="18"/>
          <w:szCs w:val="18"/>
        </w:rPr>
        <w:t>Encapsulation refers to bundling data and methods together and controlling access to them. Using access specifiers such as private, public, and protected, programmers decide which data should be accessible. This concept teaches students the importance of data protection and controlled access.</w:t>
      </w:r>
    </w:p>
    <w:p w14:paraId="3AD83489" w14:textId="22DDEF3C" w:rsidR="007278AE" w:rsidRPr="00A25A69" w:rsidRDefault="007278AE" w:rsidP="003A75CD">
      <w:pPr>
        <w:jc w:val="both"/>
        <w:rPr>
          <w:rFonts w:ascii="Times New Roman" w:hAnsi="Times New Roman" w:cs="Times New Roman"/>
          <w:sz w:val="18"/>
          <w:szCs w:val="18"/>
        </w:rPr>
      </w:pPr>
      <w:r w:rsidRPr="00A25A69">
        <w:rPr>
          <w:rFonts w:ascii="Times New Roman" w:hAnsi="Times New Roman" w:cs="Times New Roman"/>
          <w:sz w:val="18"/>
          <w:szCs w:val="18"/>
        </w:rPr>
        <w:t xml:space="preserve">This is also known as Data </w:t>
      </w:r>
      <w:r w:rsidR="00A25A69" w:rsidRPr="00A25A69">
        <w:rPr>
          <w:rFonts w:ascii="Times New Roman" w:hAnsi="Times New Roman" w:cs="Times New Roman"/>
          <w:sz w:val="18"/>
          <w:szCs w:val="18"/>
        </w:rPr>
        <w:t>Hiding. Wrapping</w:t>
      </w:r>
      <w:r w:rsidRPr="00A25A69">
        <w:rPr>
          <w:rFonts w:ascii="Times New Roman" w:hAnsi="Times New Roman" w:cs="Times New Roman"/>
          <w:sz w:val="18"/>
          <w:szCs w:val="18"/>
        </w:rPr>
        <w:t xml:space="preserve"> of data with the methods such that method operate on that data is called </w:t>
      </w:r>
      <w:r w:rsidR="00A25A69" w:rsidRPr="00A25A69">
        <w:rPr>
          <w:rFonts w:ascii="Times New Roman" w:hAnsi="Times New Roman" w:cs="Times New Roman"/>
          <w:sz w:val="18"/>
          <w:szCs w:val="18"/>
        </w:rPr>
        <w:t>encapsulation. Here</w:t>
      </w:r>
      <w:r w:rsidRPr="00A25A69">
        <w:rPr>
          <w:rFonts w:ascii="Times New Roman" w:hAnsi="Times New Roman" w:cs="Times New Roman"/>
          <w:sz w:val="18"/>
          <w:szCs w:val="18"/>
        </w:rPr>
        <w:t xml:space="preserve"> direct access to the variable is avoided by making the variable </w:t>
      </w:r>
      <w:proofErr w:type="gramStart"/>
      <w:r w:rsidRPr="00A25A69">
        <w:rPr>
          <w:rFonts w:ascii="Times New Roman" w:hAnsi="Times New Roman" w:cs="Times New Roman"/>
          <w:sz w:val="18"/>
          <w:szCs w:val="18"/>
        </w:rPr>
        <w:t>private .It</w:t>
      </w:r>
      <w:proofErr w:type="gramEnd"/>
      <w:r w:rsidRPr="00A25A69">
        <w:rPr>
          <w:rFonts w:ascii="Times New Roman" w:hAnsi="Times New Roman" w:cs="Times New Roman"/>
          <w:sz w:val="18"/>
          <w:szCs w:val="18"/>
        </w:rPr>
        <w:t xml:space="preserve"> publicly define setters and getters methods which are used to operate on these variables.</w:t>
      </w:r>
    </w:p>
    <w:p w14:paraId="136437D3" w14:textId="77777777" w:rsidR="007278AE" w:rsidRDefault="007278AE"/>
    <w:p w14:paraId="37D7E1BC" w14:textId="73939956" w:rsidR="00A25A69" w:rsidRPr="00A25A69" w:rsidRDefault="007278AE" w:rsidP="00A25A69">
      <w:pPr>
        <w:pStyle w:val="ListParagraph"/>
        <w:numPr>
          <w:ilvl w:val="0"/>
          <w:numId w:val="14"/>
        </w:numPr>
        <w:rPr>
          <w:rFonts w:ascii="Times New Roman" w:eastAsia="Times New Roman" w:hAnsi="Times New Roman" w:cs="Times New Roman"/>
          <w:b/>
          <w:bCs/>
          <w:sz w:val="28"/>
          <w:szCs w:val="28"/>
        </w:rPr>
      </w:pPr>
      <w:r w:rsidRPr="00A25A69">
        <w:rPr>
          <w:rFonts w:ascii="Times New Roman" w:eastAsia="Times New Roman" w:hAnsi="Times New Roman" w:cs="Times New Roman"/>
          <w:b/>
          <w:bCs/>
          <w:sz w:val="28"/>
          <w:szCs w:val="28"/>
        </w:rPr>
        <w:t>A</w:t>
      </w:r>
      <w:r w:rsidR="00A25A69">
        <w:rPr>
          <w:rFonts w:ascii="Times New Roman" w:eastAsia="Times New Roman" w:hAnsi="Times New Roman" w:cs="Times New Roman"/>
          <w:b/>
          <w:bCs/>
          <w:sz w:val="28"/>
          <w:szCs w:val="28"/>
        </w:rPr>
        <w:t>bstraction</w:t>
      </w:r>
    </w:p>
    <w:p w14:paraId="06BE5B25" w14:textId="372F979B" w:rsidR="007D44E3" w:rsidRPr="00A25A69" w:rsidRDefault="003A75CD" w:rsidP="003A75CD">
      <w:pPr>
        <w:jc w:val="both"/>
        <w:rPr>
          <w:rFonts w:ascii="Times New Roman" w:hAnsi="Times New Roman" w:cs="Times New Roman"/>
          <w:sz w:val="18"/>
          <w:szCs w:val="18"/>
        </w:rPr>
      </w:pPr>
      <w:r w:rsidRPr="00A25A69">
        <w:rPr>
          <w:rFonts w:ascii="Times New Roman" w:hAnsi="Times New Roman" w:cs="Times New Roman"/>
          <w:sz w:val="18"/>
          <w:szCs w:val="18"/>
        </w:rPr>
        <w:t>Abstraction focuses on hiding unnecessary details and exposing only essential features. In Java, abstraction is achieved using abstract classes and interfaces. This helps students concentrate on what a program does instead of how it does it internally.</w:t>
      </w:r>
    </w:p>
    <w:p w14:paraId="4FBB447A" w14:textId="7898DD79" w:rsidR="007278AE" w:rsidRPr="00A25A69" w:rsidRDefault="007278AE" w:rsidP="003A75CD">
      <w:pPr>
        <w:jc w:val="both"/>
        <w:rPr>
          <w:rFonts w:ascii="Times New Roman" w:hAnsi="Times New Roman" w:cs="Times New Roman"/>
          <w:sz w:val="18"/>
          <w:szCs w:val="18"/>
        </w:rPr>
      </w:pPr>
      <w:r w:rsidRPr="00A25A69">
        <w:rPr>
          <w:rFonts w:ascii="Times New Roman" w:hAnsi="Times New Roman" w:cs="Times New Roman"/>
          <w:sz w:val="18"/>
          <w:szCs w:val="18"/>
        </w:rPr>
        <w:t xml:space="preserve">Hiding of implementation details is called as </w:t>
      </w:r>
      <w:r w:rsidR="00A25A69" w:rsidRPr="00A25A69">
        <w:rPr>
          <w:rFonts w:ascii="Times New Roman" w:hAnsi="Times New Roman" w:cs="Times New Roman"/>
          <w:sz w:val="18"/>
          <w:szCs w:val="18"/>
        </w:rPr>
        <w:t>Abstraction. We</w:t>
      </w:r>
      <w:r w:rsidRPr="00A25A69">
        <w:rPr>
          <w:rFonts w:ascii="Times New Roman" w:hAnsi="Times New Roman" w:cs="Times New Roman"/>
          <w:sz w:val="18"/>
          <w:szCs w:val="18"/>
        </w:rPr>
        <w:t xml:space="preserve"> can achieve abstraction in Java using interfaces and abstract classes.</w:t>
      </w:r>
    </w:p>
    <w:p w14:paraId="5E3ED256" w14:textId="77777777" w:rsidR="007D44E3" w:rsidRPr="00A25A69" w:rsidRDefault="003A75CD" w:rsidP="003A75CD">
      <w:pPr>
        <w:jc w:val="both"/>
        <w:rPr>
          <w:rFonts w:ascii="Times New Roman" w:hAnsi="Times New Roman" w:cs="Times New Roman"/>
          <w:sz w:val="18"/>
          <w:szCs w:val="18"/>
        </w:rPr>
      </w:pPr>
      <w:r w:rsidRPr="00A25A69">
        <w:rPr>
          <w:rFonts w:ascii="Times New Roman" w:hAnsi="Times New Roman" w:cs="Times New Roman"/>
          <w:sz w:val="18"/>
          <w:szCs w:val="18"/>
        </w:rPr>
        <w:t>In conclusion, Object-Oriented Programming in Java is more than an academic subject. It teaches students how to think like software developers. Understanding OOPS early in the BCA program helps learners approach complex problems with confidence and clarity.</w:t>
      </w:r>
    </w:p>
    <w:p w14:paraId="2B181B2A" w14:textId="77777777" w:rsidR="007D44E3" w:rsidRPr="00A25A69" w:rsidRDefault="003A75CD" w:rsidP="003A75CD">
      <w:pPr>
        <w:jc w:val="both"/>
        <w:rPr>
          <w:rFonts w:ascii="Times New Roman" w:hAnsi="Times New Roman" w:cs="Times New Roman"/>
          <w:sz w:val="18"/>
          <w:szCs w:val="18"/>
        </w:rPr>
      </w:pPr>
      <w:r w:rsidRPr="00A25A69">
        <w:rPr>
          <w:rFonts w:ascii="Times New Roman" w:hAnsi="Times New Roman" w:cs="Times New Roman"/>
          <w:sz w:val="18"/>
          <w:szCs w:val="18"/>
        </w:rPr>
        <w:t>For many students, OOPS in Java becomes the subject that changes their perception of programming. It shifts the focus from writing code to designing systems, which is a crucial step in becoming a skilled programmer.</w:t>
      </w:r>
    </w:p>
    <w:p w14:paraId="56D6DFA4" w14:textId="77777777" w:rsidR="00DE0EEE" w:rsidRPr="009140C5" w:rsidRDefault="00DE0EEE" w:rsidP="003A75CD">
      <w:pPr>
        <w:jc w:val="both"/>
        <w:rPr>
          <w:rFonts w:ascii="Times New Roman" w:hAnsi="Times New Roman" w:cs="Times New Roman"/>
          <w:b/>
          <w:bCs/>
          <w:sz w:val="24"/>
          <w:szCs w:val="24"/>
        </w:rPr>
      </w:pPr>
    </w:p>
    <w:p w14:paraId="0C4E7810" w14:textId="77777777" w:rsidR="00DE0EEE" w:rsidRPr="009140C5" w:rsidRDefault="00DE0EEE" w:rsidP="00A25A69">
      <w:pPr>
        <w:rPr>
          <w:rFonts w:ascii="Times New Roman" w:eastAsia="Times New Roman" w:hAnsi="Times New Roman" w:cs="Times New Roman"/>
          <w:b/>
          <w:bCs/>
          <w:sz w:val="28"/>
          <w:szCs w:val="28"/>
        </w:rPr>
      </w:pPr>
      <w:r w:rsidRPr="009140C5">
        <w:rPr>
          <w:rFonts w:ascii="Times New Roman" w:eastAsia="Times New Roman" w:hAnsi="Times New Roman" w:cs="Times New Roman"/>
          <w:b/>
          <w:bCs/>
          <w:sz w:val="28"/>
          <w:szCs w:val="28"/>
        </w:rPr>
        <w:t>Conclusion</w:t>
      </w:r>
    </w:p>
    <w:p w14:paraId="3960BD5A" w14:textId="77777777" w:rsidR="00DE0EEE" w:rsidRPr="00A25A69" w:rsidRDefault="00DE0EEE" w:rsidP="00DE0EEE">
      <w:pPr>
        <w:jc w:val="both"/>
        <w:rPr>
          <w:rFonts w:ascii="Times New Roman" w:hAnsi="Times New Roman" w:cs="Times New Roman"/>
          <w:sz w:val="18"/>
          <w:szCs w:val="18"/>
        </w:rPr>
      </w:pPr>
      <w:r w:rsidRPr="00A25A69">
        <w:rPr>
          <w:rFonts w:ascii="Times New Roman" w:hAnsi="Times New Roman" w:cs="Times New Roman"/>
          <w:sz w:val="18"/>
          <w:szCs w:val="18"/>
        </w:rPr>
        <w:t xml:space="preserve">Object Oriented Programming remains a set of ideas in modern software development for designing scalable and maintainable software system. This paper gives a detail conceptual understanding about the core of OOPs principles like class, objects, </w:t>
      </w:r>
      <w:proofErr w:type="gramStart"/>
      <w:r w:rsidRPr="00A25A69">
        <w:rPr>
          <w:rFonts w:ascii="Times New Roman" w:hAnsi="Times New Roman" w:cs="Times New Roman"/>
          <w:sz w:val="18"/>
          <w:szCs w:val="18"/>
        </w:rPr>
        <w:t>inheritance ,polymorphism</w:t>
      </w:r>
      <w:proofErr w:type="gramEnd"/>
      <w:r w:rsidRPr="00A25A69">
        <w:rPr>
          <w:rFonts w:ascii="Times New Roman" w:hAnsi="Times New Roman" w:cs="Times New Roman"/>
          <w:sz w:val="18"/>
          <w:szCs w:val="18"/>
        </w:rPr>
        <w:t xml:space="preserve">, encapsulation and abstraction. In order to implement this Java as a primary language has been used. The focus was on improving the concepts and fundamentals among the </w:t>
      </w:r>
      <w:proofErr w:type="gramStart"/>
      <w:r w:rsidRPr="00A25A69">
        <w:rPr>
          <w:rFonts w:ascii="Times New Roman" w:hAnsi="Times New Roman" w:cs="Times New Roman"/>
          <w:sz w:val="18"/>
          <w:szCs w:val="18"/>
        </w:rPr>
        <w:t>beginners</w:t>
      </w:r>
      <w:proofErr w:type="gramEnd"/>
      <w:r w:rsidRPr="00A25A69">
        <w:rPr>
          <w:rFonts w:ascii="Times New Roman" w:hAnsi="Times New Roman" w:cs="Times New Roman"/>
          <w:sz w:val="18"/>
          <w:szCs w:val="18"/>
        </w:rPr>
        <w:t xml:space="preserve"> level students rather than focusing on tool specific details.</w:t>
      </w:r>
    </w:p>
    <w:p w14:paraId="4F4D00BC" w14:textId="77777777" w:rsidR="00DE0EEE" w:rsidRPr="00A25A69" w:rsidRDefault="00DE0EEE" w:rsidP="00DE0EEE">
      <w:pPr>
        <w:jc w:val="both"/>
        <w:rPr>
          <w:rFonts w:ascii="Times New Roman" w:hAnsi="Times New Roman" w:cs="Times New Roman"/>
          <w:sz w:val="18"/>
          <w:szCs w:val="18"/>
        </w:rPr>
      </w:pPr>
      <w:r w:rsidRPr="00A25A69">
        <w:rPr>
          <w:rFonts w:ascii="Times New Roman" w:hAnsi="Times New Roman" w:cs="Times New Roman"/>
          <w:sz w:val="18"/>
          <w:szCs w:val="18"/>
        </w:rPr>
        <w:t xml:space="preserve">It has been observed that many learners </w:t>
      </w:r>
      <w:proofErr w:type="gramStart"/>
      <w:r w:rsidRPr="00A25A69">
        <w:rPr>
          <w:rFonts w:ascii="Times New Roman" w:hAnsi="Times New Roman" w:cs="Times New Roman"/>
          <w:sz w:val="18"/>
          <w:szCs w:val="18"/>
        </w:rPr>
        <w:t>has</w:t>
      </w:r>
      <w:proofErr w:type="gramEnd"/>
      <w:r w:rsidRPr="00A25A69">
        <w:rPr>
          <w:rFonts w:ascii="Times New Roman" w:hAnsi="Times New Roman" w:cs="Times New Roman"/>
          <w:sz w:val="18"/>
          <w:szCs w:val="18"/>
        </w:rPr>
        <w:t xml:space="preserve"> found difficulty in understanding the implementation of these concepts due to emphasis on coding mechanics instead of software design principles.</w:t>
      </w:r>
    </w:p>
    <w:p w14:paraId="5821FA5F" w14:textId="77777777" w:rsidR="00DE0EEE" w:rsidRPr="00A25A69" w:rsidRDefault="00DE0EEE" w:rsidP="00DE0EEE">
      <w:pPr>
        <w:jc w:val="both"/>
        <w:rPr>
          <w:rFonts w:ascii="Times New Roman" w:hAnsi="Times New Roman" w:cs="Times New Roman"/>
          <w:sz w:val="18"/>
          <w:szCs w:val="18"/>
        </w:rPr>
      </w:pPr>
      <w:r w:rsidRPr="00A25A69">
        <w:rPr>
          <w:rFonts w:ascii="Times New Roman" w:hAnsi="Times New Roman" w:cs="Times New Roman"/>
          <w:sz w:val="18"/>
          <w:szCs w:val="18"/>
        </w:rPr>
        <w:t>This paper address common learning hurdles faced by the new learners/beginners and the simplified approach and description of the concept in this paper help the students to overcome this challenges of understanding the concept.</w:t>
      </w:r>
    </w:p>
    <w:p w14:paraId="2A8EF2B1" w14:textId="77777777" w:rsidR="00DE0EEE" w:rsidRPr="00A25A69" w:rsidRDefault="00DE0EEE" w:rsidP="00DE0EEE">
      <w:pPr>
        <w:jc w:val="both"/>
        <w:rPr>
          <w:rFonts w:ascii="Times New Roman" w:hAnsi="Times New Roman" w:cs="Times New Roman"/>
          <w:sz w:val="18"/>
          <w:szCs w:val="18"/>
        </w:rPr>
      </w:pPr>
      <w:r w:rsidRPr="00A25A69">
        <w:rPr>
          <w:rFonts w:ascii="Times New Roman" w:hAnsi="Times New Roman" w:cs="Times New Roman"/>
          <w:sz w:val="18"/>
          <w:szCs w:val="18"/>
        </w:rPr>
        <w:t xml:space="preserve">Overall, </w:t>
      </w:r>
      <w:proofErr w:type="gramStart"/>
      <w:r w:rsidRPr="00A25A69">
        <w:rPr>
          <w:rFonts w:ascii="Times New Roman" w:hAnsi="Times New Roman" w:cs="Times New Roman"/>
          <w:sz w:val="18"/>
          <w:szCs w:val="18"/>
        </w:rPr>
        <w:t>The</w:t>
      </w:r>
      <w:proofErr w:type="gramEnd"/>
      <w:r w:rsidRPr="00A25A69">
        <w:rPr>
          <w:rFonts w:ascii="Times New Roman" w:hAnsi="Times New Roman" w:cs="Times New Roman"/>
          <w:sz w:val="18"/>
          <w:szCs w:val="18"/>
        </w:rPr>
        <w:t xml:space="preserve"> study suggest that strong foundation in OOPs is a vital part for developing software system in real world scenario. This will not only prepare the students in theoretical aspect but also the students will be in a much better position to apply in advanced software engineering and real world application development.</w:t>
      </w:r>
    </w:p>
    <w:p w14:paraId="50AE8273" w14:textId="77777777" w:rsidR="00CF4ED5" w:rsidRPr="009F39B2" w:rsidRDefault="00CF4ED5" w:rsidP="009F39B2">
      <w:pPr>
        <w:rPr>
          <w:rFonts w:ascii="Times New Roman" w:eastAsia="Times New Roman" w:hAnsi="Times New Roman" w:cs="Times New Roman"/>
          <w:b/>
          <w:bCs/>
          <w:sz w:val="28"/>
          <w:szCs w:val="28"/>
        </w:rPr>
      </w:pPr>
      <w:r w:rsidRPr="009F39B2">
        <w:rPr>
          <w:rFonts w:ascii="Times New Roman" w:eastAsia="Times New Roman" w:hAnsi="Times New Roman" w:cs="Times New Roman"/>
          <w:b/>
          <w:bCs/>
          <w:sz w:val="28"/>
          <w:szCs w:val="28"/>
        </w:rPr>
        <w:t>Research Gap</w:t>
      </w:r>
    </w:p>
    <w:p w14:paraId="19704F19" w14:textId="66C61C62" w:rsidR="00CF4ED5" w:rsidRPr="009140C5" w:rsidRDefault="00CF4ED5" w:rsidP="00CF4ED5">
      <w:pPr>
        <w:jc w:val="both"/>
        <w:rPr>
          <w:rFonts w:ascii="Times New Roman" w:hAnsi="Times New Roman" w:cs="Times New Roman"/>
          <w:sz w:val="18"/>
          <w:szCs w:val="18"/>
        </w:rPr>
      </w:pPr>
      <w:r w:rsidRPr="009140C5">
        <w:rPr>
          <w:rFonts w:ascii="Times New Roman" w:hAnsi="Times New Roman" w:cs="Times New Roman"/>
          <w:sz w:val="18"/>
          <w:szCs w:val="18"/>
        </w:rPr>
        <w:t xml:space="preserve">It has been noticed that in most of the existing literatures the OOPs concepts is being explained in a highly technical manner and there is very limited research that has a focus on the conceptual clarity and fundamentals of </w:t>
      </w:r>
      <w:r w:rsidR="009140C5" w:rsidRPr="009140C5">
        <w:rPr>
          <w:rFonts w:ascii="Times New Roman" w:hAnsi="Times New Roman" w:cs="Times New Roman"/>
          <w:sz w:val="18"/>
          <w:szCs w:val="18"/>
        </w:rPr>
        <w:t>this concept</w:t>
      </w:r>
      <w:r w:rsidRPr="009140C5">
        <w:rPr>
          <w:rFonts w:ascii="Times New Roman" w:hAnsi="Times New Roman" w:cs="Times New Roman"/>
          <w:sz w:val="18"/>
          <w:szCs w:val="18"/>
        </w:rPr>
        <w:t xml:space="preserve"> with respect to implementation using a </w:t>
      </w:r>
      <w:proofErr w:type="spellStart"/>
      <w:r w:rsidRPr="009140C5">
        <w:rPr>
          <w:rFonts w:ascii="Times New Roman" w:hAnsi="Times New Roman" w:cs="Times New Roman"/>
          <w:sz w:val="18"/>
          <w:szCs w:val="18"/>
        </w:rPr>
        <w:t>a</w:t>
      </w:r>
      <w:proofErr w:type="spellEnd"/>
      <w:r w:rsidRPr="009140C5">
        <w:rPr>
          <w:rFonts w:ascii="Times New Roman" w:hAnsi="Times New Roman" w:cs="Times New Roman"/>
          <w:sz w:val="18"/>
          <w:szCs w:val="18"/>
        </w:rPr>
        <w:t xml:space="preserve"> programming language for beginner students.</w:t>
      </w:r>
    </w:p>
    <w:p w14:paraId="0497396B" w14:textId="2EB432E4" w:rsidR="00CF4ED5" w:rsidRPr="009140C5" w:rsidRDefault="009140C5" w:rsidP="00CF4ED5">
      <w:pPr>
        <w:pStyle w:val="NormalWeb"/>
        <w:jc w:val="both"/>
        <w:rPr>
          <w:rFonts w:eastAsiaTheme="minorEastAsia"/>
          <w:sz w:val="18"/>
          <w:szCs w:val="18"/>
        </w:rPr>
      </w:pPr>
      <w:r w:rsidRPr="009140C5">
        <w:rPr>
          <w:rFonts w:eastAsiaTheme="minorEastAsia"/>
          <w:sz w:val="18"/>
          <w:szCs w:val="18"/>
        </w:rPr>
        <w:t>Also,</w:t>
      </w:r>
      <w:r w:rsidR="00CF4ED5" w:rsidRPr="009140C5">
        <w:rPr>
          <w:rFonts w:eastAsiaTheme="minorEastAsia"/>
          <w:sz w:val="18"/>
          <w:szCs w:val="18"/>
        </w:rPr>
        <w:t xml:space="preserve"> many studies </w:t>
      </w:r>
      <w:r w:rsidRPr="009140C5">
        <w:rPr>
          <w:rFonts w:eastAsiaTheme="minorEastAsia"/>
          <w:sz w:val="18"/>
          <w:szCs w:val="18"/>
        </w:rPr>
        <w:t>explain</w:t>
      </w:r>
      <w:r w:rsidR="00CF4ED5" w:rsidRPr="009140C5">
        <w:rPr>
          <w:rFonts w:eastAsiaTheme="minorEastAsia"/>
          <w:sz w:val="18"/>
          <w:szCs w:val="18"/>
        </w:rPr>
        <w:t xml:space="preserve"> the </w:t>
      </w:r>
      <w:r w:rsidRPr="009140C5">
        <w:rPr>
          <w:rFonts w:eastAsiaTheme="minorEastAsia"/>
          <w:sz w:val="18"/>
          <w:szCs w:val="18"/>
        </w:rPr>
        <w:t>object-oriented</w:t>
      </w:r>
      <w:r w:rsidR="00CF4ED5" w:rsidRPr="009140C5">
        <w:rPr>
          <w:rFonts w:eastAsiaTheme="minorEastAsia"/>
          <w:sz w:val="18"/>
          <w:szCs w:val="18"/>
        </w:rPr>
        <w:t xml:space="preserve"> programming principles but they are not able to relate to how to actually use the concept in software design thinking and implementing in </w:t>
      </w:r>
      <w:r w:rsidRPr="009140C5">
        <w:rPr>
          <w:rFonts w:eastAsiaTheme="minorEastAsia"/>
          <w:sz w:val="18"/>
          <w:szCs w:val="18"/>
        </w:rPr>
        <w:t>solving real</w:t>
      </w:r>
      <w:r w:rsidR="00CF4ED5" w:rsidRPr="009140C5">
        <w:rPr>
          <w:rFonts w:eastAsiaTheme="minorEastAsia"/>
          <w:sz w:val="18"/>
          <w:szCs w:val="18"/>
        </w:rPr>
        <w:t xml:space="preserve"> world problem solution.</w:t>
      </w:r>
    </w:p>
    <w:p w14:paraId="38826E5A" w14:textId="77777777" w:rsidR="00CF4ED5" w:rsidRPr="009140C5" w:rsidRDefault="00CF4ED5" w:rsidP="00CF4ED5">
      <w:pPr>
        <w:pStyle w:val="NormalWeb"/>
        <w:jc w:val="both"/>
        <w:rPr>
          <w:rFonts w:eastAsiaTheme="minorEastAsia"/>
          <w:sz w:val="18"/>
          <w:szCs w:val="18"/>
        </w:rPr>
      </w:pPr>
      <w:r w:rsidRPr="009140C5">
        <w:rPr>
          <w:rFonts w:eastAsiaTheme="minorEastAsia"/>
          <w:sz w:val="18"/>
          <w:szCs w:val="18"/>
        </w:rPr>
        <w:t>This creates a gap between understanding the OOPs as a programming requirement. It has been seen that learners understand how to write code using OOPs concept but they fail to</w:t>
      </w:r>
      <w:r w:rsidRPr="007D6E65">
        <w:t xml:space="preserve"> </w:t>
      </w:r>
      <w:r w:rsidRPr="009140C5">
        <w:rPr>
          <w:rFonts w:eastAsiaTheme="minorEastAsia"/>
          <w:sz w:val="18"/>
          <w:szCs w:val="18"/>
        </w:rPr>
        <w:t>apply these principles while designing the complete application. This indicates a clear gap in the literature that addresses Object-Oriented Programming from a conceptual and design-oriented learning perspective.</w:t>
      </w:r>
    </w:p>
    <w:p w14:paraId="7ED03A2C" w14:textId="77777777" w:rsidR="00BB4EFC" w:rsidRPr="009140C5" w:rsidRDefault="00BB4EFC" w:rsidP="00CF4ED5">
      <w:pPr>
        <w:pStyle w:val="NormalWeb"/>
        <w:jc w:val="both"/>
        <w:rPr>
          <w:rFonts w:eastAsiaTheme="minorEastAsia"/>
          <w:b/>
          <w:bCs/>
          <w:sz w:val="18"/>
          <w:szCs w:val="18"/>
        </w:rPr>
      </w:pPr>
    </w:p>
    <w:p w14:paraId="1554B521" w14:textId="77777777" w:rsidR="00BB4EFC" w:rsidRPr="009F39B2" w:rsidRDefault="00BB4EFC" w:rsidP="009F39B2">
      <w:pPr>
        <w:rPr>
          <w:rFonts w:ascii="Times New Roman" w:eastAsia="Times New Roman" w:hAnsi="Times New Roman" w:cs="Times New Roman"/>
          <w:b/>
          <w:bCs/>
          <w:sz w:val="28"/>
          <w:szCs w:val="28"/>
        </w:rPr>
      </w:pPr>
      <w:r w:rsidRPr="009F39B2">
        <w:rPr>
          <w:rFonts w:ascii="Times New Roman" w:eastAsia="Times New Roman" w:hAnsi="Times New Roman" w:cs="Times New Roman"/>
          <w:b/>
          <w:bCs/>
          <w:sz w:val="28"/>
          <w:szCs w:val="28"/>
        </w:rPr>
        <w:t>Future Work</w:t>
      </w:r>
    </w:p>
    <w:p w14:paraId="6DB5724D" w14:textId="77777777" w:rsidR="00BB4EFC" w:rsidRPr="009F39B2" w:rsidRDefault="00BB4EFC" w:rsidP="00BB4EFC">
      <w:pPr>
        <w:jc w:val="both"/>
        <w:rPr>
          <w:rFonts w:ascii="Times New Roman" w:hAnsi="Times New Roman" w:cs="Times New Roman"/>
          <w:sz w:val="18"/>
          <w:szCs w:val="18"/>
        </w:rPr>
      </w:pPr>
      <w:r w:rsidRPr="009F39B2">
        <w:rPr>
          <w:rFonts w:ascii="Times New Roman" w:hAnsi="Times New Roman" w:cs="Times New Roman"/>
          <w:sz w:val="18"/>
          <w:szCs w:val="18"/>
        </w:rPr>
        <w:t xml:space="preserve">We can incorporate case studies and small enterprise level projects for implementing the Object Oriented Programming principles. These will help to build the learning in the practical aspect and give much more clarity in understanding the concept from broader perspective. Also adding the </w:t>
      </w:r>
      <w:proofErr w:type="gramStart"/>
      <w:r w:rsidRPr="009F39B2">
        <w:rPr>
          <w:rFonts w:ascii="Times New Roman" w:hAnsi="Times New Roman" w:cs="Times New Roman"/>
          <w:sz w:val="18"/>
          <w:szCs w:val="18"/>
        </w:rPr>
        <w:t>low level</w:t>
      </w:r>
      <w:proofErr w:type="gramEnd"/>
      <w:r w:rsidRPr="009F39B2">
        <w:rPr>
          <w:rFonts w:ascii="Times New Roman" w:hAnsi="Times New Roman" w:cs="Times New Roman"/>
          <w:sz w:val="18"/>
          <w:szCs w:val="18"/>
        </w:rPr>
        <w:t xml:space="preserve"> design like UML diagram and following structured design pattern for developing application can help the students to strengthen the concept in more precise manner.</w:t>
      </w:r>
    </w:p>
    <w:p w14:paraId="64EEE078" w14:textId="77777777" w:rsidR="00183092" w:rsidRPr="009F39B2" w:rsidRDefault="00183092" w:rsidP="009F39B2">
      <w:pPr>
        <w:rPr>
          <w:rFonts w:ascii="Times New Roman" w:eastAsia="Times New Roman" w:hAnsi="Times New Roman" w:cs="Times New Roman"/>
          <w:b/>
          <w:bCs/>
          <w:sz w:val="28"/>
          <w:szCs w:val="28"/>
        </w:rPr>
      </w:pPr>
      <w:r w:rsidRPr="009F39B2">
        <w:rPr>
          <w:rFonts w:ascii="Times New Roman" w:eastAsia="Times New Roman" w:hAnsi="Times New Roman" w:cs="Times New Roman"/>
          <w:b/>
          <w:bCs/>
          <w:sz w:val="28"/>
          <w:szCs w:val="28"/>
        </w:rPr>
        <w:t>References</w:t>
      </w:r>
    </w:p>
    <w:p w14:paraId="3B263608" w14:textId="77777777" w:rsidR="00183092" w:rsidRPr="009F39B2" w:rsidRDefault="00183092" w:rsidP="00BB4EFC">
      <w:pPr>
        <w:numPr>
          <w:ilvl w:val="0"/>
          <w:numId w:val="12"/>
        </w:numPr>
        <w:spacing w:before="100" w:beforeAutospacing="1" w:after="100" w:afterAutospacing="1" w:line="480" w:lineRule="auto"/>
        <w:jc w:val="both"/>
        <w:rPr>
          <w:rFonts w:ascii="Times New Roman" w:hAnsi="Times New Roman" w:cs="Times New Roman"/>
          <w:sz w:val="18"/>
          <w:szCs w:val="18"/>
        </w:rPr>
      </w:pPr>
      <w:r w:rsidRPr="009F39B2">
        <w:rPr>
          <w:rFonts w:ascii="Times New Roman" w:hAnsi="Times New Roman" w:cs="Times New Roman"/>
          <w:sz w:val="18"/>
          <w:szCs w:val="18"/>
        </w:rPr>
        <w:t xml:space="preserve">Deitel, H. M., &amp; Deitel, P. J. </w:t>
      </w:r>
      <w:r w:rsidRPr="009F39B2">
        <w:rPr>
          <w:i/>
          <w:iCs/>
          <w:sz w:val="18"/>
          <w:szCs w:val="18"/>
        </w:rPr>
        <w:t>Java: How to Program</w:t>
      </w:r>
      <w:r w:rsidRPr="009F39B2">
        <w:rPr>
          <w:rFonts w:ascii="Times New Roman" w:hAnsi="Times New Roman" w:cs="Times New Roman"/>
          <w:sz w:val="18"/>
          <w:szCs w:val="18"/>
        </w:rPr>
        <w:t>. Pearson Education.</w:t>
      </w:r>
    </w:p>
    <w:p w14:paraId="43F3B3F6" w14:textId="77777777" w:rsidR="00183092" w:rsidRPr="009F39B2" w:rsidRDefault="00183092" w:rsidP="00BB4EFC">
      <w:pPr>
        <w:numPr>
          <w:ilvl w:val="0"/>
          <w:numId w:val="12"/>
        </w:numPr>
        <w:spacing w:before="100" w:beforeAutospacing="1" w:after="100" w:afterAutospacing="1" w:line="480" w:lineRule="auto"/>
        <w:jc w:val="both"/>
        <w:rPr>
          <w:rFonts w:ascii="Times New Roman" w:hAnsi="Times New Roman" w:cs="Times New Roman"/>
          <w:sz w:val="18"/>
          <w:szCs w:val="18"/>
        </w:rPr>
      </w:pPr>
      <w:r w:rsidRPr="009F39B2">
        <w:rPr>
          <w:rFonts w:ascii="Times New Roman" w:hAnsi="Times New Roman" w:cs="Times New Roman"/>
          <w:sz w:val="18"/>
          <w:szCs w:val="18"/>
        </w:rPr>
        <w:t xml:space="preserve">Bloch, J. </w:t>
      </w:r>
      <w:r w:rsidRPr="009F39B2">
        <w:rPr>
          <w:i/>
          <w:iCs/>
          <w:sz w:val="18"/>
          <w:szCs w:val="18"/>
        </w:rPr>
        <w:t>Effective Java</w:t>
      </w:r>
      <w:r w:rsidRPr="009F39B2">
        <w:rPr>
          <w:rFonts w:ascii="Times New Roman" w:hAnsi="Times New Roman" w:cs="Times New Roman"/>
          <w:sz w:val="18"/>
          <w:szCs w:val="18"/>
        </w:rPr>
        <w:t>. Addison-Wesley.</w:t>
      </w:r>
    </w:p>
    <w:p w14:paraId="774BC326" w14:textId="77777777" w:rsidR="00183092" w:rsidRPr="009F39B2" w:rsidRDefault="00183092" w:rsidP="00BB4EFC">
      <w:pPr>
        <w:numPr>
          <w:ilvl w:val="0"/>
          <w:numId w:val="12"/>
        </w:numPr>
        <w:spacing w:before="100" w:beforeAutospacing="1" w:after="100" w:afterAutospacing="1" w:line="480" w:lineRule="auto"/>
        <w:jc w:val="both"/>
        <w:rPr>
          <w:rFonts w:ascii="Times New Roman" w:hAnsi="Times New Roman" w:cs="Times New Roman"/>
          <w:sz w:val="18"/>
          <w:szCs w:val="18"/>
        </w:rPr>
      </w:pPr>
      <w:r w:rsidRPr="009F39B2">
        <w:rPr>
          <w:rFonts w:ascii="Times New Roman" w:hAnsi="Times New Roman" w:cs="Times New Roman"/>
          <w:sz w:val="18"/>
          <w:szCs w:val="18"/>
        </w:rPr>
        <w:t xml:space="preserve">Oracle. </w:t>
      </w:r>
      <w:r w:rsidRPr="009F39B2">
        <w:rPr>
          <w:i/>
          <w:iCs/>
          <w:sz w:val="18"/>
          <w:szCs w:val="18"/>
        </w:rPr>
        <w:t>Java Documentation</w:t>
      </w:r>
      <w:r w:rsidRPr="009F39B2">
        <w:rPr>
          <w:rFonts w:ascii="Times New Roman" w:hAnsi="Times New Roman" w:cs="Times New Roman"/>
          <w:sz w:val="18"/>
          <w:szCs w:val="18"/>
        </w:rPr>
        <w:t>. Oracle Corporation.</w:t>
      </w:r>
    </w:p>
    <w:p w14:paraId="308A8064" w14:textId="77777777" w:rsidR="00BB4EFC" w:rsidRPr="009F39B2" w:rsidRDefault="00BB4EFC" w:rsidP="00BB4EFC">
      <w:pPr>
        <w:numPr>
          <w:ilvl w:val="0"/>
          <w:numId w:val="12"/>
        </w:numPr>
        <w:spacing w:before="100" w:beforeAutospacing="1" w:after="100" w:afterAutospacing="1" w:line="480" w:lineRule="auto"/>
        <w:jc w:val="both"/>
        <w:rPr>
          <w:rFonts w:ascii="Times New Roman" w:hAnsi="Times New Roman" w:cs="Times New Roman"/>
          <w:sz w:val="18"/>
          <w:szCs w:val="18"/>
        </w:rPr>
      </w:pPr>
      <w:r w:rsidRPr="009F39B2">
        <w:rPr>
          <w:rFonts w:ascii="Times New Roman" w:hAnsi="Times New Roman" w:cs="Times New Roman"/>
          <w:sz w:val="18"/>
          <w:szCs w:val="18"/>
        </w:rPr>
        <w:t xml:space="preserve">Gamma, E., Helm, R., Johnson, R., &amp; </w:t>
      </w:r>
      <w:proofErr w:type="spellStart"/>
      <w:r w:rsidRPr="009F39B2">
        <w:rPr>
          <w:rFonts w:ascii="Times New Roman" w:hAnsi="Times New Roman" w:cs="Times New Roman"/>
          <w:sz w:val="18"/>
          <w:szCs w:val="18"/>
        </w:rPr>
        <w:t>Vlissides</w:t>
      </w:r>
      <w:proofErr w:type="spellEnd"/>
      <w:r w:rsidRPr="009F39B2">
        <w:rPr>
          <w:rFonts w:ascii="Times New Roman" w:hAnsi="Times New Roman" w:cs="Times New Roman"/>
          <w:sz w:val="18"/>
          <w:szCs w:val="18"/>
        </w:rPr>
        <w:t xml:space="preserve">, J. Design Patterns: Elements of Reusable Object-Oriented Software. Addison-Wesley. </w:t>
      </w:r>
    </w:p>
    <w:p w14:paraId="4C6C5245" w14:textId="77777777" w:rsidR="00BB4EFC" w:rsidRPr="009F39B2" w:rsidRDefault="00BB4EFC" w:rsidP="00BB4EFC">
      <w:pPr>
        <w:numPr>
          <w:ilvl w:val="0"/>
          <w:numId w:val="12"/>
        </w:numPr>
        <w:spacing w:before="100" w:beforeAutospacing="1" w:after="100" w:afterAutospacing="1" w:line="480" w:lineRule="auto"/>
        <w:jc w:val="both"/>
        <w:rPr>
          <w:rFonts w:ascii="Times New Roman" w:hAnsi="Times New Roman" w:cs="Times New Roman"/>
          <w:sz w:val="18"/>
          <w:szCs w:val="18"/>
        </w:rPr>
      </w:pPr>
      <w:r w:rsidRPr="009F39B2">
        <w:rPr>
          <w:rFonts w:ascii="Times New Roman" w:hAnsi="Times New Roman" w:cs="Times New Roman"/>
          <w:sz w:val="18"/>
          <w:szCs w:val="18"/>
        </w:rPr>
        <w:t xml:space="preserve">Schildt, H. Java: The Complete Reference. McGraw-Hill Education. </w:t>
      </w:r>
    </w:p>
    <w:p w14:paraId="729D0804" w14:textId="77777777" w:rsidR="00BB4EFC" w:rsidRPr="009F39B2" w:rsidRDefault="00BB4EFC" w:rsidP="00BB4EFC">
      <w:pPr>
        <w:numPr>
          <w:ilvl w:val="0"/>
          <w:numId w:val="12"/>
        </w:numPr>
        <w:spacing w:before="100" w:beforeAutospacing="1" w:after="100" w:afterAutospacing="1" w:line="480" w:lineRule="auto"/>
        <w:jc w:val="both"/>
        <w:rPr>
          <w:rFonts w:ascii="Times New Roman" w:hAnsi="Times New Roman" w:cs="Times New Roman"/>
          <w:sz w:val="18"/>
          <w:szCs w:val="18"/>
        </w:rPr>
      </w:pPr>
      <w:r w:rsidRPr="009F39B2">
        <w:rPr>
          <w:rFonts w:ascii="Times New Roman" w:hAnsi="Times New Roman" w:cs="Times New Roman"/>
          <w:sz w:val="18"/>
          <w:szCs w:val="18"/>
        </w:rPr>
        <w:t xml:space="preserve">Meyer, B. Object-Oriented Software Construction. Prentice Hall. </w:t>
      </w:r>
    </w:p>
    <w:p w14:paraId="0D497153" w14:textId="77777777" w:rsidR="00BB4EFC" w:rsidRPr="009F39B2" w:rsidRDefault="00BB4EFC" w:rsidP="00BB4EFC">
      <w:pPr>
        <w:numPr>
          <w:ilvl w:val="0"/>
          <w:numId w:val="12"/>
        </w:numPr>
        <w:spacing w:before="100" w:beforeAutospacing="1" w:after="100" w:afterAutospacing="1" w:line="480" w:lineRule="auto"/>
        <w:jc w:val="both"/>
        <w:rPr>
          <w:rFonts w:ascii="Times New Roman" w:hAnsi="Times New Roman" w:cs="Times New Roman"/>
          <w:sz w:val="18"/>
          <w:szCs w:val="18"/>
        </w:rPr>
      </w:pPr>
      <w:r w:rsidRPr="009F39B2">
        <w:rPr>
          <w:rFonts w:ascii="Times New Roman" w:hAnsi="Times New Roman" w:cs="Times New Roman"/>
          <w:sz w:val="18"/>
          <w:szCs w:val="18"/>
        </w:rPr>
        <w:t xml:space="preserve">Booch, G. Object-Oriented Analysis and Design with Applications. Addison-Wesley. </w:t>
      </w:r>
    </w:p>
    <w:p w14:paraId="558D37F8" w14:textId="77777777" w:rsidR="00BB4EFC" w:rsidRPr="009F39B2" w:rsidRDefault="00BB4EFC" w:rsidP="00BB4EFC">
      <w:pPr>
        <w:numPr>
          <w:ilvl w:val="0"/>
          <w:numId w:val="12"/>
        </w:numPr>
        <w:spacing w:before="100" w:beforeAutospacing="1" w:after="100" w:afterAutospacing="1" w:line="480" w:lineRule="auto"/>
        <w:jc w:val="both"/>
        <w:rPr>
          <w:rFonts w:ascii="Times New Roman" w:hAnsi="Times New Roman" w:cs="Times New Roman"/>
          <w:sz w:val="18"/>
          <w:szCs w:val="18"/>
        </w:rPr>
      </w:pPr>
      <w:r w:rsidRPr="009F39B2">
        <w:rPr>
          <w:rFonts w:ascii="Times New Roman" w:hAnsi="Times New Roman" w:cs="Times New Roman"/>
          <w:sz w:val="18"/>
          <w:szCs w:val="18"/>
        </w:rPr>
        <w:t xml:space="preserve">Larman, C. Applying UML and Patterns: An Introduction to Object-Oriented Analysis and Design. Pearson Education. </w:t>
      </w:r>
    </w:p>
    <w:p w14:paraId="25A9157D" w14:textId="77777777" w:rsidR="00BB4EFC" w:rsidRPr="009F39B2" w:rsidRDefault="00BB4EFC" w:rsidP="00BB4EFC">
      <w:pPr>
        <w:numPr>
          <w:ilvl w:val="0"/>
          <w:numId w:val="12"/>
        </w:numPr>
        <w:spacing w:before="100" w:beforeAutospacing="1" w:after="100" w:afterAutospacing="1" w:line="480" w:lineRule="auto"/>
        <w:jc w:val="both"/>
        <w:rPr>
          <w:rFonts w:ascii="Times New Roman" w:hAnsi="Times New Roman" w:cs="Times New Roman"/>
          <w:sz w:val="18"/>
          <w:szCs w:val="18"/>
        </w:rPr>
      </w:pPr>
      <w:r w:rsidRPr="009F39B2">
        <w:rPr>
          <w:rFonts w:ascii="Times New Roman" w:hAnsi="Times New Roman" w:cs="Times New Roman"/>
          <w:sz w:val="18"/>
          <w:szCs w:val="18"/>
        </w:rPr>
        <w:t>Stroustrup, B. The C++ Programming Language. Addison-Wesley.</w:t>
      </w:r>
      <w:r w:rsidRPr="009F39B2">
        <w:rPr>
          <w:rFonts w:ascii="Times New Roman" w:hAnsi="Times New Roman" w:cs="Times New Roman"/>
          <w:sz w:val="18"/>
          <w:szCs w:val="18"/>
        </w:rPr>
        <w:br/>
        <w:t xml:space="preserve">(Useful for conceptual comparison of OOP across languages) </w:t>
      </w:r>
    </w:p>
    <w:p w14:paraId="62AA2191" w14:textId="77777777" w:rsidR="00BB4EFC" w:rsidRPr="00BB4EFC" w:rsidRDefault="00BB4EFC" w:rsidP="00BB4EFC">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9F39B2">
        <w:rPr>
          <w:rFonts w:ascii="Times New Roman" w:hAnsi="Times New Roman" w:cs="Times New Roman"/>
          <w:sz w:val="18"/>
          <w:szCs w:val="18"/>
        </w:rPr>
        <w:t>Oracle Corporation. The Java Langua</w:t>
      </w:r>
      <w:r w:rsidRPr="00BB4EFC">
        <w:rPr>
          <w:rFonts w:ascii="Times New Roman" w:eastAsia="Times New Roman" w:hAnsi="Times New Roman" w:cs="Times New Roman"/>
          <w:i/>
          <w:iCs/>
          <w:sz w:val="24"/>
          <w:szCs w:val="24"/>
        </w:rPr>
        <w:t>ge Specification.</w:t>
      </w:r>
      <w:r w:rsidRPr="00BB4EFC">
        <w:rPr>
          <w:rFonts w:ascii="Times New Roman" w:eastAsia="Times New Roman" w:hAnsi="Times New Roman" w:cs="Times New Roman"/>
          <w:sz w:val="24"/>
          <w:szCs w:val="24"/>
        </w:rPr>
        <w:t xml:space="preserve"> Oracle Documentation. </w:t>
      </w:r>
    </w:p>
    <w:p w14:paraId="33D6AA9E" w14:textId="77777777" w:rsidR="00BB4EFC" w:rsidRPr="00183092" w:rsidRDefault="00BB4EFC" w:rsidP="00BB4EFC">
      <w:pPr>
        <w:spacing w:before="100" w:beforeAutospacing="1" w:after="100" w:afterAutospacing="1" w:line="240" w:lineRule="auto"/>
        <w:ind w:left="720"/>
        <w:rPr>
          <w:rFonts w:ascii="Times New Roman" w:hAnsi="Times New Roman" w:cs="Times New Roman"/>
          <w:sz w:val="24"/>
          <w:szCs w:val="24"/>
        </w:rPr>
      </w:pPr>
    </w:p>
    <w:p w14:paraId="4D5C3B4D" w14:textId="77777777" w:rsidR="00183092" w:rsidRDefault="00183092" w:rsidP="003A75CD">
      <w:pPr>
        <w:pStyle w:val="NormalWeb"/>
      </w:pPr>
    </w:p>
    <w:p w14:paraId="665BD2E2" w14:textId="77777777" w:rsidR="003A75CD" w:rsidRDefault="003A75CD"/>
    <w:sectPr w:rsidR="003A75C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A32A6D"/>
    <w:multiLevelType w:val="hybridMultilevel"/>
    <w:tmpl w:val="C91E292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04740A03"/>
    <w:multiLevelType w:val="multilevel"/>
    <w:tmpl w:val="9E246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7E1580"/>
    <w:multiLevelType w:val="multilevel"/>
    <w:tmpl w:val="12BE7F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24763D"/>
    <w:multiLevelType w:val="multilevel"/>
    <w:tmpl w:val="A9443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4260FE"/>
    <w:multiLevelType w:val="hybridMultilevel"/>
    <w:tmpl w:val="826616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7013768"/>
    <w:multiLevelType w:val="hybridMultilevel"/>
    <w:tmpl w:val="7F3A780A"/>
    <w:lvl w:ilvl="0" w:tplc="A71679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AF0DE1"/>
    <w:multiLevelType w:val="hybridMultilevel"/>
    <w:tmpl w:val="69DE041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1076782078">
    <w:abstractNumId w:val="8"/>
  </w:num>
  <w:num w:numId="2" w16cid:durableId="1980306986">
    <w:abstractNumId w:val="6"/>
  </w:num>
  <w:num w:numId="3" w16cid:durableId="1553535108">
    <w:abstractNumId w:val="5"/>
  </w:num>
  <w:num w:numId="4" w16cid:durableId="253125373">
    <w:abstractNumId w:val="4"/>
  </w:num>
  <w:num w:numId="5" w16cid:durableId="1440025632">
    <w:abstractNumId w:val="7"/>
  </w:num>
  <w:num w:numId="6" w16cid:durableId="2143189632">
    <w:abstractNumId w:val="3"/>
  </w:num>
  <w:num w:numId="7" w16cid:durableId="1758163618">
    <w:abstractNumId w:val="2"/>
  </w:num>
  <w:num w:numId="8" w16cid:durableId="433988292">
    <w:abstractNumId w:val="1"/>
  </w:num>
  <w:num w:numId="9" w16cid:durableId="2125534953">
    <w:abstractNumId w:val="0"/>
  </w:num>
  <w:num w:numId="10" w16cid:durableId="1378505599">
    <w:abstractNumId w:val="14"/>
  </w:num>
  <w:num w:numId="11" w16cid:durableId="811603983">
    <w:abstractNumId w:val="12"/>
  </w:num>
  <w:num w:numId="12" w16cid:durableId="706296750">
    <w:abstractNumId w:val="10"/>
  </w:num>
  <w:num w:numId="13" w16cid:durableId="556160019">
    <w:abstractNumId w:val="11"/>
  </w:num>
  <w:num w:numId="14" w16cid:durableId="682978506">
    <w:abstractNumId w:val="13"/>
  </w:num>
  <w:num w:numId="15" w16cid:durableId="242960414">
    <w:abstractNumId w:val="15"/>
  </w:num>
  <w:num w:numId="16" w16cid:durableId="8823299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09380F"/>
    <w:rsid w:val="0015074B"/>
    <w:rsid w:val="00183092"/>
    <w:rsid w:val="001F6091"/>
    <w:rsid w:val="00210C9F"/>
    <w:rsid w:val="00211A6F"/>
    <w:rsid w:val="0021459D"/>
    <w:rsid w:val="0024025C"/>
    <w:rsid w:val="0029639D"/>
    <w:rsid w:val="002F6CF1"/>
    <w:rsid w:val="00326F90"/>
    <w:rsid w:val="003567EA"/>
    <w:rsid w:val="003A75CD"/>
    <w:rsid w:val="003F52AA"/>
    <w:rsid w:val="00432493"/>
    <w:rsid w:val="00452712"/>
    <w:rsid w:val="00484444"/>
    <w:rsid w:val="004A79D3"/>
    <w:rsid w:val="004C01DA"/>
    <w:rsid w:val="007047D9"/>
    <w:rsid w:val="00721A89"/>
    <w:rsid w:val="007278AE"/>
    <w:rsid w:val="007D1BE6"/>
    <w:rsid w:val="007D44E3"/>
    <w:rsid w:val="007E5393"/>
    <w:rsid w:val="00820451"/>
    <w:rsid w:val="009140C5"/>
    <w:rsid w:val="00984E90"/>
    <w:rsid w:val="009D620A"/>
    <w:rsid w:val="009F39B2"/>
    <w:rsid w:val="00A25A69"/>
    <w:rsid w:val="00A44707"/>
    <w:rsid w:val="00AA1D8D"/>
    <w:rsid w:val="00AB62E9"/>
    <w:rsid w:val="00B47730"/>
    <w:rsid w:val="00BB4EFC"/>
    <w:rsid w:val="00C03357"/>
    <w:rsid w:val="00C92CEF"/>
    <w:rsid w:val="00C93FD4"/>
    <w:rsid w:val="00CB0664"/>
    <w:rsid w:val="00CF4ED5"/>
    <w:rsid w:val="00D65111"/>
    <w:rsid w:val="00D933A4"/>
    <w:rsid w:val="00DE0EEE"/>
    <w:rsid w:val="00E26E8F"/>
    <w:rsid w:val="00F17B27"/>
    <w:rsid w:val="00F51F7D"/>
    <w:rsid w:val="00FC693F"/>
    <w:rsid w:val="00FE0F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D0FF32"/>
  <w14:defaultImageDpi w14:val="300"/>
  <w15:docId w15:val="{EB28E2C4-4648-4B83-9D7A-C20640FD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D65111"/>
    <w:rPr>
      <w:sz w:val="16"/>
      <w:szCs w:val="16"/>
    </w:rPr>
  </w:style>
  <w:style w:type="paragraph" w:styleId="CommentText">
    <w:name w:val="annotation text"/>
    <w:basedOn w:val="Normal"/>
    <w:link w:val="CommentTextChar"/>
    <w:uiPriority w:val="99"/>
    <w:semiHidden/>
    <w:unhideWhenUsed/>
    <w:rsid w:val="00D65111"/>
    <w:pPr>
      <w:spacing w:line="240" w:lineRule="auto"/>
    </w:pPr>
    <w:rPr>
      <w:sz w:val="20"/>
      <w:szCs w:val="20"/>
    </w:rPr>
  </w:style>
  <w:style w:type="character" w:customStyle="1" w:styleId="CommentTextChar">
    <w:name w:val="Comment Text Char"/>
    <w:basedOn w:val="DefaultParagraphFont"/>
    <w:link w:val="CommentText"/>
    <w:uiPriority w:val="99"/>
    <w:semiHidden/>
    <w:rsid w:val="00D65111"/>
    <w:rPr>
      <w:sz w:val="20"/>
      <w:szCs w:val="20"/>
    </w:rPr>
  </w:style>
  <w:style w:type="paragraph" w:styleId="CommentSubject">
    <w:name w:val="annotation subject"/>
    <w:basedOn w:val="CommentText"/>
    <w:next w:val="CommentText"/>
    <w:link w:val="CommentSubjectChar"/>
    <w:uiPriority w:val="99"/>
    <w:semiHidden/>
    <w:unhideWhenUsed/>
    <w:rsid w:val="00D65111"/>
    <w:rPr>
      <w:b/>
      <w:bCs/>
    </w:rPr>
  </w:style>
  <w:style w:type="character" w:customStyle="1" w:styleId="CommentSubjectChar">
    <w:name w:val="Comment Subject Char"/>
    <w:basedOn w:val="CommentTextChar"/>
    <w:link w:val="CommentSubject"/>
    <w:uiPriority w:val="99"/>
    <w:semiHidden/>
    <w:rsid w:val="00D65111"/>
    <w:rPr>
      <w:b/>
      <w:bCs/>
      <w:sz w:val="20"/>
      <w:szCs w:val="20"/>
    </w:rPr>
  </w:style>
  <w:style w:type="paragraph" w:styleId="BalloonText">
    <w:name w:val="Balloon Text"/>
    <w:basedOn w:val="Normal"/>
    <w:link w:val="BalloonTextChar"/>
    <w:uiPriority w:val="99"/>
    <w:semiHidden/>
    <w:unhideWhenUsed/>
    <w:rsid w:val="00D651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111"/>
    <w:rPr>
      <w:rFonts w:ascii="Segoe UI" w:hAnsi="Segoe UI" w:cs="Segoe UI"/>
      <w:sz w:val="18"/>
      <w:szCs w:val="18"/>
    </w:rPr>
  </w:style>
  <w:style w:type="paragraph" w:styleId="NormalWeb">
    <w:name w:val="Normal (Web)"/>
    <w:basedOn w:val="Normal"/>
    <w:uiPriority w:val="99"/>
    <w:semiHidden/>
    <w:unhideWhenUsed/>
    <w:rsid w:val="003A75C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7B27"/>
    <w:rPr>
      <w:color w:val="0000FF"/>
      <w:u w:val="single"/>
    </w:rPr>
  </w:style>
  <w:style w:type="character" w:styleId="FollowedHyperlink">
    <w:name w:val="FollowedHyperlink"/>
    <w:basedOn w:val="DefaultParagraphFont"/>
    <w:uiPriority w:val="99"/>
    <w:semiHidden/>
    <w:unhideWhenUsed/>
    <w:rsid w:val="00F17B27"/>
    <w:rPr>
      <w:color w:val="800080" w:themeColor="followedHyperlink"/>
      <w:u w:val="single"/>
    </w:rPr>
  </w:style>
  <w:style w:type="character" w:styleId="UnresolvedMention">
    <w:name w:val="Unresolved Mention"/>
    <w:basedOn w:val="DefaultParagraphFont"/>
    <w:uiPriority w:val="99"/>
    <w:semiHidden/>
    <w:unhideWhenUsed/>
    <w:rsid w:val="00A44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011869">
      <w:bodyDiv w:val="1"/>
      <w:marLeft w:val="0"/>
      <w:marRight w:val="0"/>
      <w:marTop w:val="0"/>
      <w:marBottom w:val="0"/>
      <w:divBdr>
        <w:top w:val="none" w:sz="0" w:space="0" w:color="auto"/>
        <w:left w:val="none" w:sz="0" w:space="0" w:color="auto"/>
        <w:bottom w:val="none" w:sz="0" w:space="0" w:color="auto"/>
        <w:right w:val="none" w:sz="0" w:space="0" w:color="auto"/>
      </w:divBdr>
    </w:div>
    <w:div w:id="619797260">
      <w:bodyDiv w:val="1"/>
      <w:marLeft w:val="0"/>
      <w:marRight w:val="0"/>
      <w:marTop w:val="0"/>
      <w:marBottom w:val="0"/>
      <w:divBdr>
        <w:top w:val="none" w:sz="0" w:space="0" w:color="auto"/>
        <w:left w:val="none" w:sz="0" w:space="0" w:color="auto"/>
        <w:bottom w:val="none" w:sz="0" w:space="0" w:color="auto"/>
        <w:right w:val="none" w:sz="0" w:space="0" w:color="auto"/>
      </w:divBdr>
    </w:div>
    <w:div w:id="822351132">
      <w:bodyDiv w:val="1"/>
      <w:marLeft w:val="0"/>
      <w:marRight w:val="0"/>
      <w:marTop w:val="0"/>
      <w:marBottom w:val="0"/>
      <w:divBdr>
        <w:top w:val="none" w:sz="0" w:space="0" w:color="auto"/>
        <w:left w:val="none" w:sz="0" w:space="0" w:color="auto"/>
        <w:bottom w:val="none" w:sz="0" w:space="0" w:color="auto"/>
        <w:right w:val="none" w:sz="0" w:space="0" w:color="auto"/>
      </w:divBdr>
    </w:div>
    <w:div w:id="8542661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harathi@isme.in" TargetMode="External"/><Relationship Id="rId3" Type="http://schemas.openxmlformats.org/officeDocument/2006/relationships/styles" Target="styles.xml"/><Relationship Id="rId7" Type="http://schemas.openxmlformats.org/officeDocument/2006/relationships/hyperlink" Target="https://orcid.org/0009-0003-1522-305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andkumar@isme.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9-0006-8091-16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87CCA-C799-4755-9B7A-D06644450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6</Pages>
  <Words>1914</Words>
  <Characters>10914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12803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Bharathi Ravishankar</cp:lastModifiedBy>
  <cp:revision>20</cp:revision>
  <dcterms:created xsi:type="dcterms:W3CDTF">2026-04-20T04:32:00Z</dcterms:created>
  <dcterms:modified xsi:type="dcterms:W3CDTF">2026-04-20T09:38:00Z</dcterms:modified>
  <cp:category/>
</cp:coreProperties>
</file>